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51c" w14:textId="d786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2020 года № 539. Зарегистрирован в Министерстве юстиции Республики Казахстан 1 июня 2020 года № 20804.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01.01.2021.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14290, опубликован 17 октября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90 "О внесении изменения в приказ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15015, опубликован 28 апреля 2017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06.04.2021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назначения платежа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Социальным кодексом Республики Казахстан; 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32"/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33"/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9"/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1"/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2"/>
    <w:bookmarkStart w:name="z1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44"/>
    <w:bookmarkStart w:name="z1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"Имеющиеся сведения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1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