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83b7" w14:textId="1148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мая 2020 года № 319. Зарегистрирован в Министерстве юстиции Республики Казахстан 1 июня 2020 года № 20796.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319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определяют порядок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магистральная железнодорожная сеть - система соединенных между собой магистральных и станционных путей, а также объектов электроснабжения, теплоснабжения, водоснабжения, сигнализации, связи, устройств, оборудования, зданий, строений, сооружений, вокзалов и иных объектов, технологически необходимых для их функционирования, обеспечивающих международные и внутриреспубликанские железнодорожные сообщения;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магистральные пути - железнодорожные пути,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государствами, состоящие из главных путей (пути перегонов между железнодорожными станциями, пути в границах станций, являющиеся непосредственным продолжением путей прилегающих перегонов и, как правило, не имеющие отклонения на стрелочных переводах), а также приемоотправочных путей (пути, предназначенные для приема, отправления, обгона, скрещения и пропуска поездов в границах станции);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построенные за счет средств физических и юридических лиц – железнодорожные пути, включая объекты электроснабжения, сигнализации, связи, устройства, оборудование, здания, строения, сооружения и иные объекты, технологически необходимые для функционирования магистральной железнодорожной сети;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станционные пути - железнодорожные пути в границах станции: сортировочные, погрузочно-выгрузочные, вытяжные, деповские, соединительные, специальные, за исключением магистральных путей в границах станций;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- межотраслевую координацию;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Национальная железнодорожная компания – созданное по решению Правительства Республики Казахстан акционерное общество, контрольный пакет акций которого принадлежит национальному управляющему холдингу, определяющее общие направления развития и обеспечивающее координацию направлений деятельности Национального оператора инфраструктуры, национальных перевозчиков и иных аффилированных юридических лиц, осуществляющих деятельность в области железнодорожного транспорта, в том числе по всестороннему обеспечению воинских перевозок.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сети, входящие в имущественный комплекс Национального оператора инфраструктуры, Национальная железнодорожная компания обращается в письменной форме в уполномоченный орган с приложением соответствующего предложения,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готовится с учетом функционального назначения имущества, исходя из следующих условий: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обеспечения безопасности перевозочного процесса, движения поездов и производства маневровых работ на станциях;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увеличения пропускной и перерабатывающей способности раздельных пунктов магистральной железнодорожной сети;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станции примыкания;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объектов (железнодорожных путей) для осуществления подачи-уборки на подъездные пути, операций по обгону и скрещению пассажирских и грузовых поездов;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обеспечения содержания объектов в технически исправном состоянии и производства своевременного текущего и капитального ремонта.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меняется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Включение объектов в перечень магистральных путей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объектов в состав магистральной железнодорожной сети объектов, построенных за счет средств физических и юридических лиц, утвержденных приказом Министра по инвестициям и развитию Республики Казахстан от 30 января 2015 года № 82 (зарегистрированный в Реестре государственной регистрации нормативных правовых актов за № 11198).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включения и исключения станционных путей и иных объектов технологически необходимых для функционирования магистральной железнодорожной сети в перечень станционных путей и иных объектов технологически необходимых для функционирования магистральной железнодорожной сети, физические и юридические лица обращаются в письменной форме в адрес Национальной железнодорожной компании.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Национальная железнодорожная компания в течение семи рабочих дней с момента получения обращения проводит осмотр и испытание станционных путей и объектов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 утвержденных приказом исполняющего обязанности Министра по инвестициям и развитию Республики Казахстан от 26 марта 2015 года № 334 (зарегистрирован в Реестре государственной регистрации нормативных правовых актов за № 11602)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транспорта, утвержденных приказом Министра по инвестициям и развитию Республики Казахстан от 30 апреля 2015 года № 544 (зарегистрирован в Реестре государственной регистрации нормативных правовых актов за № 11897).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осмотра станционных путей объектов Национальная железнодорожная компания в течение трех рабочих дней готовит предложение о передаче станционных путей и иных объектов в перечень станционных путей и иных объектов технологически необходимых для функционирования магистральной железнодорожной сети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уполномоченный орган.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готовится с учетом функционального назначения имущества, исходя из следующих условий: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обеспечения безопасности перевозочного процесса, движения поездов и производства маневровых работ на станциях;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увеличения пропускной и перерабатывающей способности раздельных пунктов магистральной железнодорожной сети;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станции примыкания;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объектов (железнодорожных путей) для осуществления подачи-уборки на подъездные пути, операций по обгону и скрещению пассажирских и грузовых поездов; необходимость обеспечения содержания объектов в технически исправном состоянии и производства своевременного текущего и капитального ремонта;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правоустанавливающих документов на объекты недвижимого имущества (акт землепользования, технический паспорт, государственная регистрация в территориальных органах юстиции);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Исключение объектов из перечней магистральных, станционных путей и иных объектов технологической необходимости осуществляется в случае списания объектов, находящихся в неудовлетворительном состоянии и не подлежащих восстановлению и ремонту, а также в случае отсутствия технологической необходимости магистральных, станционных путей и иных объектов для функционирования магистральной железнодорожной сети.  Не допускается исключение объектов из перечня магистральных, станционных путей и иных объектов, технологически необходимых для функционирования магистральной железнодорожной сети, в случае отсутствия конкурентного железнодорожного пути для контрагаента.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предложения Национальной железнодорожной компании, уполномоченным органом создается комиссия. Состав комиссии утверждается приказом уполномоченного органа.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рассматривает предложение Национальной железнодорожной компании в течение семи рабочих дней с момента получения и выносит рекомендации по включению и исключению магистральных, станционных и иных объектов магистральной железнодорожной сети из перечня магистральных, станционных и иных объектов, технологически необходимых для функционирования магистральной железнодорожной сети.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положительной рекомендации комиссии, уполномоченный орган совместно с ведомством государственного органа, осуществляющего руководство в сферах естественных монополий,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монополиях", принимают меры по включению и исключению магистральных, станционных путей и иных объектов магистральной железнодорожной сети из перечня станционных путей и иных объектов технологически необходимых для функционирования магистральной железнодорожной сети.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магистральных, станционных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и иных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перечня магистральных,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станционных путей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сети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 о необходимости включения в состав или исключения из состава объектов в перечень или исключения объектов из перечня объектов магистральных, станционных путей и иных объектов, технологически необходимых для функционирования магистральной железнодорожной сети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 (технические и технологические характеристики объекта, документы на объект, подтверждающие правоспособность)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</w:tc>
      </w:tr>
    </w:tbl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железнодорожной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включения (исключения)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железнодорожной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(из) состав магистральной железнодорожной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 (подпись)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