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f2bc" w14:textId="689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2020 года № 45. Зарегистрирован в Министерстве юстиции Республики Казахстан 1 июня 2020 года № 20795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Республики Казахстан за № 18786, опубликован 17 июня 2019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36, 37, 38, 39, 40 и 41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823"/>
        <w:gridCol w:w="3038"/>
        <w:gridCol w:w="4615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 ЮС"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город Каскелен, улица Р. Макашева дом 82 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Ибрагимова 9, офис 116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 LLP"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Жубанова, 32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Проспект Азаттык, здание 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"Асыл-Агро"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Северная промышленная зона, 49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Северная промышленная зона, 49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"Astlogistickz"</w:t>
            </w:r>
          </w:p>
          <w:bookmarkEnd w:id="5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С308, здание 21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"Байконур", проспект Абая, 92/3, квартира 157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"Аралтуз"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Аральский район, поселок Жаксыкылыш, улица Д. Менделеева, здание 1В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Аральский район, поселок Жаксыкылыш, улица Д. Менделеева, здание 1В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"Бест Костанай"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Уральская 50/2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Уральская 50/2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