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6ec1" w14:textId="2ff6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19 января 2015 года № 34 "Об утверждении Правил безопасности на водоемах"</w:t>
      </w:r>
    </w:p>
    <w:p>
      <w:pPr>
        <w:spacing w:after="0"/>
        <w:ind w:left="0"/>
        <w:jc w:val="both"/>
      </w:pPr>
      <w:r>
        <w:rPr>
          <w:rFonts w:ascii="Times New Roman"/>
          <w:b w:val="false"/>
          <w:i w:val="false"/>
          <w:color w:val="000000"/>
          <w:sz w:val="28"/>
        </w:rPr>
        <w:t>Приказ Министра внутренних дел Республики Казахстан от 29 мая 2020 года № 438. Зарегистрирован в Министерстве юстиции Республики Казахстан 1 июня 2020 года № 20792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января 2015 года № 34 "Об утверждении Правил безопасности на водоемах" (зарегистрирован в Реестре государственной регистрации нормативных правовых актов за № 10335, опубликованный 31 марта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безопасности на водоемах,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порядке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2015 года № 34</w:t>
            </w:r>
          </w:p>
        </w:tc>
      </w:tr>
    </w:tbl>
    <w:bookmarkStart w:name="z16" w:id="8"/>
    <w:p>
      <w:pPr>
        <w:spacing w:after="0"/>
        <w:ind w:left="0"/>
        <w:jc w:val="left"/>
      </w:pPr>
      <w:r>
        <w:rPr>
          <w:rFonts w:ascii="Times New Roman"/>
          <w:b/>
          <w:i w:val="false"/>
          <w:color w:val="000000"/>
        </w:rPr>
        <w:t xml:space="preserve"> Правила безопасности на водоемах</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безопасности на водоемах (далее – Правила) определяют порядок обеспечения безопасности граждан при пользовании водоемами Республики Казахстан.</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1) водный режим - изменение во времени уровней, расходов и объемов воды в водных объектах и почвогрунтах;</w:t>
      </w:r>
    </w:p>
    <w:bookmarkEnd w:id="12"/>
    <w:bookmarkStart w:name="z21" w:id="13"/>
    <w:p>
      <w:pPr>
        <w:spacing w:after="0"/>
        <w:ind w:left="0"/>
        <w:jc w:val="both"/>
      </w:pPr>
      <w:r>
        <w:rPr>
          <w:rFonts w:ascii="Times New Roman"/>
          <w:b w:val="false"/>
          <w:i w:val="false"/>
          <w:color w:val="000000"/>
          <w:sz w:val="28"/>
        </w:rPr>
        <w:t>
      2) водоемы - реки и приравненные к ним каналы, озера, водохранилища, пруды и другие внутренние водоемы, территориальные воды;</w:t>
      </w:r>
    </w:p>
    <w:bookmarkEnd w:id="13"/>
    <w:bookmarkStart w:name="z22" w:id="14"/>
    <w:p>
      <w:pPr>
        <w:spacing w:after="0"/>
        <w:ind w:left="0"/>
        <w:jc w:val="both"/>
      </w:pPr>
      <w:r>
        <w:rPr>
          <w:rFonts w:ascii="Times New Roman"/>
          <w:b w:val="false"/>
          <w:i w:val="false"/>
          <w:color w:val="000000"/>
          <w:sz w:val="28"/>
        </w:rPr>
        <w:t>
      3) водопользователь - организация, независимо от ее ведомственной принадлежности и формы собственности, физическое или юридическое лицо, которому в порядке, установленном законодательством Республики Казахстан, предоставлено право использования водных ресурсов для удовлетворения собственных нужд и (или) коммерческих интересов;</w:t>
      </w:r>
    </w:p>
    <w:bookmarkEnd w:id="14"/>
    <w:bookmarkStart w:name="z23" w:id="15"/>
    <w:p>
      <w:pPr>
        <w:spacing w:after="0"/>
        <w:ind w:left="0"/>
        <w:jc w:val="both"/>
      </w:pPr>
      <w:r>
        <w:rPr>
          <w:rFonts w:ascii="Times New Roman"/>
          <w:b w:val="false"/>
          <w:i w:val="false"/>
          <w:color w:val="000000"/>
          <w:sz w:val="28"/>
        </w:rPr>
        <w:t>
      4) запрещенное место для купания – потенциально опасные участки водоемов, не предназначенные для купания людей;</w:t>
      </w:r>
    </w:p>
    <w:bookmarkEnd w:id="15"/>
    <w:bookmarkStart w:name="z24" w:id="16"/>
    <w:p>
      <w:pPr>
        <w:spacing w:after="0"/>
        <w:ind w:left="0"/>
        <w:jc w:val="both"/>
      </w:pPr>
      <w:r>
        <w:rPr>
          <w:rFonts w:ascii="Times New Roman"/>
          <w:b w:val="false"/>
          <w:i w:val="false"/>
          <w:color w:val="000000"/>
          <w:sz w:val="28"/>
        </w:rPr>
        <w:t>
      5) знаки безопасности на водоемах – знаки (предупреждающие, запрещающие, информационные и другие), устанавливаемые вблизи водоемов в целях обеспечения безопасности жизни людей;</w:t>
      </w:r>
    </w:p>
    <w:bookmarkEnd w:id="16"/>
    <w:bookmarkStart w:name="z25" w:id="17"/>
    <w:p>
      <w:pPr>
        <w:spacing w:after="0"/>
        <w:ind w:left="0"/>
        <w:jc w:val="both"/>
      </w:pPr>
      <w:r>
        <w:rPr>
          <w:rFonts w:ascii="Times New Roman"/>
          <w:b w:val="false"/>
          <w:i w:val="false"/>
          <w:color w:val="000000"/>
          <w:sz w:val="28"/>
        </w:rPr>
        <w:t>
      6) индивидуальное спасательное средство – это спасательное средство, предназначенное для создания дополнительной плавучести человеку при нахождении в воде или на льду. К индивидуальным спасательным средствам относятся спасательные круги, жилеты, нагрудники, буйки;</w:t>
      </w:r>
    </w:p>
    <w:bookmarkEnd w:id="17"/>
    <w:bookmarkStart w:name="z26" w:id="18"/>
    <w:p>
      <w:pPr>
        <w:spacing w:after="0"/>
        <w:ind w:left="0"/>
        <w:jc w:val="both"/>
      </w:pPr>
      <w:r>
        <w:rPr>
          <w:rFonts w:ascii="Times New Roman"/>
          <w:b w:val="false"/>
          <w:i w:val="false"/>
          <w:color w:val="000000"/>
          <w:sz w:val="28"/>
        </w:rPr>
        <w:t>
      7) коммунальный пляж – место отдыха на водоеме, находящееся в ведении местного исполнительного органа;</w:t>
      </w:r>
    </w:p>
    <w:bookmarkEnd w:id="18"/>
    <w:bookmarkStart w:name="z27" w:id="19"/>
    <w:p>
      <w:pPr>
        <w:spacing w:after="0"/>
        <w:ind w:left="0"/>
        <w:jc w:val="both"/>
      </w:pPr>
      <w:r>
        <w:rPr>
          <w:rFonts w:ascii="Times New Roman"/>
          <w:b w:val="false"/>
          <w:i w:val="false"/>
          <w:color w:val="000000"/>
          <w:sz w:val="28"/>
        </w:rPr>
        <w:t>
      8) комплект №1 – водолазное снаряжение легкого типа включает в себя полумаску для улучшения видимости под водой, дыхательную трубку в виде полой трубки с загубником, позволяющее плавающему дышать атмосферным воздухом на или под водой не поднимая голову над водой и ласты для плавания в качестве движителя в форме плавника надевающегося на ноги;</w:t>
      </w:r>
    </w:p>
    <w:bookmarkEnd w:id="19"/>
    <w:bookmarkStart w:name="z28" w:id="20"/>
    <w:p>
      <w:pPr>
        <w:spacing w:after="0"/>
        <w:ind w:left="0"/>
        <w:jc w:val="both"/>
      </w:pPr>
      <w:r>
        <w:rPr>
          <w:rFonts w:ascii="Times New Roman"/>
          <w:b w:val="false"/>
          <w:i w:val="false"/>
          <w:color w:val="000000"/>
          <w:sz w:val="28"/>
        </w:rPr>
        <w:t>
      9)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20"/>
    <w:bookmarkStart w:name="z29" w:id="21"/>
    <w:p>
      <w:pPr>
        <w:spacing w:after="0"/>
        <w:ind w:left="0"/>
        <w:jc w:val="both"/>
      </w:pPr>
      <w:r>
        <w:rPr>
          <w:rFonts w:ascii="Times New Roman"/>
          <w:b w:val="false"/>
          <w:i w:val="false"/>
          <w:color w:val="000000"/>
          <w:sz w:val="28"/>
        </w:rPr>
        <w:t>
      10) массовое мероприятие на водоеме – публичное мероприятие с массовым пребыванием людей (культурно-зрелищное, спортивное, рекламное или развлекательное мероприятие), проводимое на водоеме (или его части) с прилегающим или неприлегающим земельным участком;</w:t>
      </w:r>
    </w:p>
    <w:bookmarkEnd w:id="21"/>
    <w:bookmarkStart w:name="z30" w:id="22"/>
    <w:p>
      <w:pPr>
        <w:spacing w:after="0"/>
        <w:ind w:left="0"/>
        <w:jc w:val="both"/>
      </w:pPr>
      <w:r>
        <w:rPr>
          <w:rFonts w:ascii="Times New Roman"/>
          <w:b w:val="false"/>
          <w:i w:val="false"/>
          <w:color w:val="000000"/>
          <w:sz w:val="28"/>
        </w:rPr>
        <w:t>
      11) место для массового отдыха, туризма и спорта на водных объектах и водохозяйственных сооружениях – водный объект (или его часть) с прилегающим земельным участком, используемый для рекреационных целей (пляж, место рыболовства, лечения, туризма, спорта и активного отдыха на воде или льду, проката маломерных судов и других средств плавания и катания на водоемах), а также для организованного отдыха детей;</w:t>
      </w:r>
    </w:p>
    <w:bookmarkEnd w:id="22"/>
    <w:bookmarkStart w:name="z31" w:id="23"/>
    <w:p>
      <w:pPr>
        <w:spacing w:after="0"/>
        <w:ind w:left="0"/>
        <w:jc w:val="both"/>
      </w:pPr>
      <w:r>
        <w:rPr>
          <w:rFonts w:ascii="Times New Roman"/>
          <w:b w:val="false"/>
          <w:i w:val="false"/>
          <w:color w:val="000000"/>
          <w:sz w:val="28"/>
        </w:rPr>
        <w:t>
      12) организатор массового мероприятия на водоеме – организация, независимо от ведомственной принадлежности и формы собственности, а также физическое или юридическое лицо, инициировавшее мероприятие на водоеме;</w:t>
      </w:r>
    </w:p>
    <w:bookmarkEnd w:id="23"/>
    <w:bookmarkStart w:name="z32" w:id="24"/>
    <w:p>
      <w:pPr>
        <w:spacing w:after="0"/>
        <w:ind w:left="0"/>
        <w:jc w:val="both"/>
      </w:pPr>
      <w:r>
        <w:rPr>
          <w:rFonts w:ascii="Times New Roman"/>
          <w:b w:val="false"/>
          <w:i w:val="false"/>
          <w:color w:val="000000"/>
          <w:sz w:val="28"/>
        </w:rPr>
        <w:t>
      13) организатор места массового отдыха, туризма и спорта на водных объектах и водохозяйственных сооружениях - организация, независимо от ведомственной принадлежности и формы собственности, а также физическое или юридическое лицо, которому представлено право пользования водоемом для рекреационных целей (пляж, место рыболовства, лечения, туризма, спорта и активного отдыха на воде или льду, проката маломерных судов и других средств плавания и катания на водоемах), а также для организованного отдыха детей;</w:t>
      </w:r>
    </w:p>
    <w:bookmarkEnd w:id="24"/>
    <w:bookmarkStart w:name="z33" w:id="25"/>
    <w:p>
      <w:pPr>
        <w:spacing w:after="0"/>
        <w:ind w:left="0"/>
        <w:jc w:val="both"/>
      </w:pPr>
      <w:r>
        <w:rPr>
          <w:rFonts w:ascii="Times New Roman"/>
          <w:b w:val="false"/>
          <w:i w:val="false"/>
          <w:color w:val="000000"/>
          <w:sz w:val="28"/>
        </w:rPr>
        <w:t>
      14) отдыхающие – лица находящиеся на водоемах с целью отдыха, рыбалки, купания, катаний на маломерных судах и других видов отдыха;</w:t>
      </w:r>
    </w:p>
    <w:bookmarkEnd w:id="25"/>
    <w:bookmarkStart w:name="z34" w:id="26"/>
    <w:p>
      <w:pPr>
        <w:spacing w:after="0"/>
        <w:ind w:left="0"/>
        <w:jc w:val="both"/>
      </w:pPr>
      <w:r>
        <w:rPr>
          <w:rFonts w:ascii="Times New Roman"/>
          <w:b w:val="false"/>
          <w:i w:val="false"/>
          <w:color w:val="000000"/>
          <w:sz w:val="28"/>
        </w:rPr>
        <w:t>
      15) ответственные за соблюдение требований настоящих Правил – владельцы водоемов, инструктора (тренеры), спасатели, местные исполнительные органы, а также лица, пользующиеся водоемами;</w:t>
      </w:r>
    </w:p>
    <w:bookmarkEnd w:id="26"/>
    <w:bookmarkStart w:name="z35" w:id="27"/>
    <w:p>
      <w:pPr>
        <w:spacing w:after="0"/>
        <w:ind w:left="0"/>
        <w:jc w:val="both"/>
      </w:pPr>
      <w:r>
        <w:rPr>
          <w:rFonts w:ascii="Times New Roman"/>
          <w:b w:val="false"/>
          <w:i w:val="false"/>
          <w:color w:val="000000"/>
          <w:sz w:val="28"/>
        </w:rPr>
        <w:t>
      16) пляж – земельный участок, прилегающий к водоему и обустроенный для организованного отдыха, в том числе купания людей;</w:t>
      </w:r>
    </w:p>
    <w:bookmarkEnd w:id="27"/>
    <w:bookmarkStart w:name="z36" w:id="28"/>
    <w:p>
      <w:pPr>
        <w:spacing w:after="0"/>
        <w:ind w:left="0"/>
        <w:jc w:val="both"/>
      </w:pPr>
      <w:r>
        <w:rPr>
          <w:rFonts w:ascii="Times New Roman"/>
          <w:b w:val="false"/>
          <w:i w:val="false"/>
          <w:color w:val="000000"/>
          <w:sz w:val="28"/>
        </w:rPr>
        <w:t>
      17)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w:t>
      </w:r>
    </w:p>
    <w:bookmarkEnd w:id="28"/>
    <w:bookmarkStart w:name="z37" w:id="29"/>
    <w:p>
      <w:pPr>
        <w:spacing w:after="0"/>
        <w:ind w:left="0"/>
        <w:jc w:val="both"/>
      </w:pPr>
      <w:r>
        <w:rPr>
          <w:rFonts w:ascii="Times New Roman"/>
          <w:b w:val="false"/>
          <w:i w:val="false"/>
          <w:color w:val="000000"/>
          <w:sz w:val="28"/>
        </w:rPr>
        <w:t>
      18) спасательные шильца – спасательный аксессуар, позволяющий самостоятельно выбраться на лед после проваливания, а также перемещаться по тонкому льду в положении лежа. Представляет собой 2 рукоятки с заостренными металлическими концами, соединенными между собой шнуром;</w:t>
      </w:r>
    </w:p>
    <w:bookmarkEnd w:id="29"/>
    <w:bookmarkStart w:name="z38" w:id="30"/>
    <w:p>
      <w:pPr>
        <w:spacing w:after="0"/>
        <w:ind w:left="0"/>
        <w:jc w:val="both"/>
      </w:pPr>
      <w:r>
        <w:rPr>
          <w:rFonts w:ascii="Times New Roman"/>
          <w:b w:val="false"/>
          <w:i w:val="false"/>
          <w:color w:val="000000"/>
          <w:sz w:val="28"/>
        </w:rPr>
        <w:t>
      19) спасательное средство "Конец–Александрова" – средство для оказания помощи утопающему, которое представляет собой плавучий линь длиной около 30 метров с петлей диаметром 40 сантиметров и двумя поплавками;</w:t>
      </w:r>
    </w:p>
    <w:bookmarkEnd w:id="30"/>
    <w:bookmarkStart w:name="z39" w:id="31"/>
    <w:p>
      <w:pPr>
        <w:spacing w:after="0"/>
        <w:ind w:left="0"/>
        <w:jc w:val="both"/>
      </w:pPr>
      <w:r>
        <w:rPr>
          <w:rFonts w:ascii="Times New Roman"/>
          <w:b w:val="false"/>
          <w:i w:val="false"/>
          <w:color w:val="000000"/>
          <w:sz w:val="28"/>
        </w:rPr>
        <w:t>
      20) спасательный пост – пост, создаваемый организациями, независимо от их ведомственной принадлежности и формы собственности, юридическими и физическими лицами на определенном участке акватории, укомплектованный спасателями-дружинниками, оснащенный спасательным оборудованием, выполняющий функций по обеспечению безопасности людей на водоемах;</w:t>
      </w:r>
    </w:p>
    <w:bookmarkEnd w:id="31"/>
    <w:bookmarkStart w:name="z40" w:id="32"/>
    <w:p>
      <w:pPr>
        <w:spacing w:after="0"/>
        <w:ind w:left="0"/>
        <w:jc w:val="both"/>
      </w:pPr>
      <w:r>
        <w:rPr>
          <w:rFonts w:ascii="Times New Roman"/>
          <w:b w:val="false"/>
          <w:i w:val="false"/>
          <w:color w:val="000000"/>
          <w:sz w:val="28"/>
        </w:rPr>
        <w:t>
      21) страховочный конец – плавучий линь длиной не менее 200 метров на катушке с петлей предназначенный для страховки самого спасателя, которое надевается на пояс или через плечо, также используемое совместно со спасательным кругом или спасательным жилетом;</w:t>
      </w:r>
    </w:p>
    <w:bookmarkEnd w:id="32"/>
    <w:bookmarkStart w:name="z41" w:id="33"/>
    <w:p>
      <w:pPr>
        <w:spacing w:after="0"/>
        <w:ind w:left="0"/>
        <w:jc w:val="both"/>
      </w:pPr>
      <w:r>
        <w:rPr>
          <w:rFonts w:ascii="Times New Roman"/>
          <w:b w:val="false"/>
          <w:i w:val="false"/>
          <w:color w:val="000000"/>
          <w:sz w:val="28"/>
        </w:rPr>
        <w:t>
      22) учебное место – это специально оборудованное место на территории пляжа, максимально приспособленное для проведения коллективных и индивидуальных занятий по плаванию.</w:t>
      </w:r>
    </w:p>
    <w:bookmarkEnd w:id="33"/>
    <w:bookmarkStart w:name="z42" w:id="34"/>
    <w:p>
      <w:pPr>
        <w:spacing w:after="0"/>
        <w:ind w:left="0"/>
        <w:jc w:val="both"/>
      </w:pPr>
      <w:r>
        <w:rPr>
          <w:rFonts w:ascii="Times New Roman"/>
          <w:b w:val="false"/>
          <w:i w:val="false"/>
          <w:color w:val="000000"/>
          <w:sz w:val="28"/>
        </w:rPr>
        <w:t xml:space="preserve">
      3. Нарушение или невыполнение настоящих Правил, совершенное лицом при отсутствии признаков уголовно наказуемого деяния, влечет ответственность в соответствии со </w:t>
      </w:r>
      <w:r>
        <w:rPr>
          <w:rFonts w:ascii="Times New Roman"/>
          <w:b w:val="false"/>
          <w:i w:val="false"/>
          <w:color w:val="000000"/>
          <w:sz w:val="28"/>
        </w:rPr>
        <w:t>статьей 412</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34"/>
    <w:bookmarkStart w:name="z43" w:id="35"/>
    <w:p>
      <w:pPr>
        <w:spacing w:after="0"/>
        <w:ind w:left="0"/>
        <w:jc w:val="both"/>
      </w:pPr>
      <w:r>
        <w:rPr>
          <w:rFonts w:ascii="Times New Roman"/>
          <w:b w:val="false"/>
          <w:i w:val="false"/>
          <w:color w:val="000000"/>
          <w:sz w:val="28"/>
        </w:rPr>
        <w:t>
      4. Обследование и очистка дна участка акватории водоема, отведенного для купания, на глубинах до 2 метров, производится территориальными подразделениями уполномоченного органа в сфере гражданской защиты или организациями, имеющими водолазное оборудование и снаряжение для производства работ под водой.</w:t>
      </w:r>
    </w:p>
    <w:bookmarkEnd w:id="35"/>
    <w:bookmarkStart w:name="z44" w:id="36"/>
    <w:p>
      <w:pPr>
        <w:spacing w:after="0"/>
        <w:ind w:left="0"/>
        <w:jc w:val="both"/>
      </w:pPr>
      <w:r>
        <w:rPr>
          <w:rFonts w:ascii="Times New Roman"/>
          <w:b w:val="false"/>
          <w:i w:val="false"/>
          <w:color w:val="000000"/>
          <w:sz w:val="28"/>
        </w:rPr>
        <w:t>
      5. Рыбная ловля на водоемах с использованием плавательных средств осуществляется при наличии индивидуальных спасательных средств.</w:t>
      </w:r>
    </w:p>
    <w:bookmarkEnd w:id="36"/>
    <w:bookmarkStart w:name="z45" w:id="37"/>
    <w:p>
      <w:pPr>
        <w:spacing w:after="0"/>
        <w:ind w:left="0"/>
        <w:jc w:val="left"/>
      </w:pPr>
      <w:r>
        <w:rPr>
          <w:rFonts w:ascii="Times New Roman"/>
          <w:b/>
          <w:i w:val="false"/>
          <w:color w:val="000000"/>
        </w:rPr>
        <w:t xml:space="preserve"> Глава 2. Порядок обеспечения безопасности на водоемах, в том числе на пляжах</w:t>
      </w:r>
    </w:p>
    <w:bookmarkEnd w:id="37"/>
    <w:bookmarkStart w:name="z46" w:id="38"/>
    <w:p>
      <w:pPr>
        <w:spacing w:after="0"/>
        <w:ind w:left="0"/>
        <w:jc w:val="both"/>
      </w:pPr>
      <w:r>
        <w:rPr>
          <w:rFonts w:ascii="Times New Roman"/>
          <w:b w:val="false"/>
          <w:i w:val="false"/>
          <w:color w:val="000000"/>
          <w:sz w:val="28"/>
        </w:rPr>
        <w:t>
      6. Для обеспечения безопасности на водоемах, в том числе на пляжах Республики Казахстан уполномоченный орган в сфере гражданской защиты выполняет следующие меры:</w:t>
      </w:r>
    </w:p>
    <w:bookmarkEnd w:id="38"/>
    <w:bookmarkStart w:name="z47" w:id="39"/>
    <w:p>
      <w:pPr>
        <w:spacing w:after="0"/>
        <w:ind w:left="0"/>
        <w:jc w:val="both"/>
      </w:pPr>
      <w:r>
        <w:rPr>
          <w:rFonts w:ascii="Times New Roman"/>
          <w:b w:val="false"/>
          <w:i w:val="false"/>
          <w:color w:val="000000"/>
          <w:sz w:val="28"/>
        </w:rPr>
        <w:t>
      1) совместно с местными исполнительными органами организует и проводит профилактические работы, направленные на предупреждение чрезвычайных ситуаций на водоемах;</w:t>
      </w:r>
    </w:p>
    <w:bookmarkEnd w:id="39"/>
    <w:bookmarkStart w:name="z48" w:id="40"/>
    <w:p>
      <w:pPr>
        <w:spacing w:after="0"/>
        <w:ind w:left="0"/>
        <w:jc w:val="both"/>
      </w:pPr>
      <w:r>
        <w:rPr>
          <w:rFonts w:ascii="Times New Roman"/>
          <w:b w:val="false"/>
          <w:i w:val="false"/>
          <w:color w:val="000000"/>
          <w:sz w:val="28"/>
        </w:rPr>
        <w:t>
      2) проводит водно-спасательные и водолазно-поисковые работы на водоемах Республики Казахстан;</w:t>
      </w:r>
    </w:p>
    <w:bookmarkEnd w:id="40"/>
    <w:bookmarkStart w:name="z49" w:id="41"/>
    <w:p>
      <w:pPr>
        <w:spacing w:after="0"/>
        <w:ind w:left="0"/>
        <w:jc w:val="both"/>
      </w:pPr>
      <w:r>
        <w:rPr>
          <w:rFonts w:ascii="Times New Roman"/>
          <w:b w:val="false"/>
          <w:i w:val="false"/>
          <w:color w:val="000000"/>
          <w:sz w:val="28"/>
        </w:rPr>
        <w:t>
      3) в местах для массового отдыха, туризма и спорта на водных объектах и водохозяйственных сооружениях по радиотрансляционным установкам и с помощью других средств массовой информации проводит массово-разъяснительную работу среди отдыхающих по предупреждению несчастных случаев на воде;</w:t>
      </w:r>
    </w:p>
    <w:bookmarkEnd w:id="41"/>
    <w:bookmarkStart w:name="z50" w:id="42"/>
    <w:p>
      <w:pPr>
        <w:spacing w:after="0"/>
        <w:ind w:left="0"/>
        <w:jc w:val="both"/>
      </w:pPr>
      <w:r>
        <w:rPr>
          <w:rFonts w:ascii="Times New Roman"/>
          <w:b w:val="false"/>
          <w:i w:val="false"/>
          <w:color w:val="000000"/>
          <w:sz w:val="28"/>
        </w:rPr>
        <w:t>
      4) по решению местных исполнительных органов организует дежурство патрульной полиции.</w:t>
      </w:r>
    </w:p>
    <w:bookmarkEnd w:id="42"/>
    <w:bookmarkStart w:name="z51" w:id="43"/>
    <w:p>
      <w:pPr>
        <w:spacing w:after="0"/>
        <w:ind w:left="0"/>
        <w:jc w:val="both"/>
      </w:pPr>
      <w:r>
        <w:rPr>
          <w:rFonts w:ascii="Times New Roman"/>
          <w:b w:val="false"/>
          <w:i w:val="false"/>
          <w:color w:val="000000"/>
          <w:sz w:val="28"/>
        </w:rPr>
        <w:t>
      7. Местные исполнительные органы выполняют следующие мероприятия:</w:t>
      </w:r>
    </w:p>
    <w:bookmarkEnd w:id="43"/>
    <w:bookmarkStart w:name="z52" w:id="44"/>
    <w:p>
      <w:pPr>
        <w:spacing w:after="0"/>
        <w:ind w:left="0"/>
        <w:jc w:val="both"/>
      </w:pPr>
      <w:r>
        <w:rPr>
          <w:rFonts w:ascii="Times New Roman"/>
          <w:b w:val="false"/>
          <w:i w:val="false"/>
          <w:color w:val="000000"/>
          <w:sz w:val="28"/>
        </w:rPr>
        <w:t>
      1) местными исполнительными органами области (города республиканского значения, столицы) устанавливаются по согласованию с уполномоченными органами в области использования и охраны водного фонда, водоснабжения и водоотведения, охраны окружающей среды, санитарно-эпидемиологического благополучия населения, с соблюдением экологических требований и безопасности жизни человека места для массового отдыха, туризма и спорта на водных объектах и водохозяйственных сооружениях;</w:t>
      </w:r>
    </w:p>
    <w:bookmarkEnd w:id="44"/>
    <w:bookmarkStart w:name="z53" w:id="45"/>
    <w:p>
      <w:pPr>
        <w:spacing w:after="0"/>
        <w:ind w:left="0"/>
        <w:jc w:val="both"/>
      </w:pPr>
      <w:r>
        <w:rPr>
          <w:rFonts w:ascii="Times New Roman"/>
          <w:b w:val="false"/>
          <w:i w:val="false"/>
          <w:color w:val="000000"/>
          <w:sz w:val="28"/>
        </w:rPr>
        <w:t>
      2) создают на коммунальных пляжах спасательные посты, пункты медицинской помощи и посты общественной безопасности;</w:t>
      </w:r>
    </w:p>
    <w:bookmarkEnd w:id="45"/>
    <w:bookmarkStart w:name="z54" w:id="46"/>
    <w:p>
      <w:pPr>
        <w:spacing w:after="0"/>
        <w:ind w:left="0"/>
        <w:jc w:val="both"/>
      </w:pPr>
      <w:r>
        <w:rPr>
          <w:rFonts w:ascii="Times New Roman"/>
          <w:b w:val="false"/>
          <w:i w:val="false"/>
          <w:color w:val="000000"/>
          <w:sz w:val="28"/>
        </w:rPr>
        <w:t>
      3) проводят инвентаризацию водоемов, используемых для купания и отдыха и закрепление их за конкретными владельцами;</w:t>
      </w:r>
    </w:p>
    <w:bookmarkEnd w:id="46"/>
    <w:bookmarkStart w:name="z55" w:id="47"/>
    <w:p>
      <w:pPr>
        <w:spacing w:after="0"/>
        <w:ind w:left="0"/>
        <w:jc w:val="both"/>
      </w:pPr>
      <w:r>
        <w:rPr>
          <w:rFonts w:ascii="Times New Roman"/>
          <w:b w:val="false"/>
          <w:i w:val="false"/>
          <w:color w:val="000000"/>
          <w:sz w:val="28"/>
        </w:rPr>
        <w:t>
      4) не допускают открытие мест массового отдыха, туризма и спорта на водных объектах и водохозяйственных сооружениях, без наличия спасательных постов укомплектованных спасателями дружинниками и оснащенных спасательным оборудованием и снаряжением согласно приложению 1</w:t>
      </w:r>
      <w:r>
        <w:rPr>
          <w:rFonts w:ascii="Times New Roman"/>
          <w:b w:val="false"/>
          <w:i w:val="false"/>
          <w:color w:val="000000"/>
          <w:sz w:val="28"/>
        </w:rPr>
        <w:t xml:space="preserve"> к настоящим Правилам, помещением для оказания первой медицинской помощи с дежурным медицинским персоналом и оснащенным необходимым инструментом и медикаментами и участками для купания детей (детский пляж);</w:t>
      </w:r>
    </w:p>
    <w:bookmarkEnd w:id="47"/>
    <w:bookmarkStart w:name="z56" w:id="48"/>
    <w:p>
      <w:pPr>
        <w:spacing w:after="0"/>
        <w:ind w:left="0"/>
        <w:jc w:val="both"/>
      </w:pPr>
      <w:r>
        <w:rPr>
          <w:rFonts w:ascii="Times New Roman"/>
          <w:b w:val="false"/>
          <w:i w:val="false"/>
          <w:color w:val="000000"/>
          <w:sz w:val="28"/>
        </w:rPr>
        <w:t>
      5) создают и оборудуют коммунальные и детские пляжи для купания и обучения плаванию детей;</w:t>
      </w:r>
    </w:p>
    <w:bookmarkEnd w:id="48"/>
    <w:bookmarkStart w:name="z57" w:id="49"/>
    <w:p>
      <w:pPr>
        <w:spacing w:after="0"/>
        <w:ind w:left="0"/>
        <w:jc w:val="both"/>
      </w:pPr>
      <w:r>
        <w:rPr>
          <w:rFonts w:ascii="Times New Roman"/>
          <w:b w:val="false"/>
          <w:i w:val="false"/>
          <w:color w:val="000000"/>
          <w:sz w:val="28"/>
        </w:rPr>
        <w:t>
      6) привлекают волонтеров в места массового отдыха, туризма и спорта на водных объектах и водохозяйственных сооружениях;</w:t>
      </w:r>
    </w:p>
    <w:bookmarkEnd w:id="49"/>
    <w:bookmarkStart w:name="z58" w:id="50"/>
    <w:p>
      <w:pPr>
        <w:spacing w:after="0"/>
        <w:ind w:left="0"/>
        <w:jc w:val="both"/>
      </w:pPr>
      <w:r>
        <w:rPr>
          <w:rFonts w:ascii="Times New Roman"/>
          <w:b w:val="false"/>
          <w:i w:val="false"/>
          <w:color w:val="000000"/>
          <w:sz w:val="28"/>
        </w:rPr>
        <w:t>
      7) для перехода замерзшего водоема создают специальные ледовые (пешеходные и автогужевые) переправы;</w:t>
      </w:r>
    </w:p>
    <w:bookmarkEnd w:id="50"/>
    <w:bookmarkStart w:name="z59" w:id="51"/>
    <w:p>
      <w:pPr>
        <w:spacing w:after="0"/>
        <w:ind w:left="0"/>
        <w:jc w:val="both"/>
      </w:pPr>
      <w:r>
        <w:rPr>
          <w:rFonts w:ascii="Times New Roman"/>
          <w:b w:val="false"/>
          <w:i w:val="false"/>
          <w:color w:val="000000"/>
          <w:sz w:val="28"/>
        </w:rPr>
        <w:t>
      8) устанавливают время открытия и закрытия переправы по льду в начале и конце зимнего периода;</w:t>
      </w:r>
    </w:p>
    <w:bookmarkEnd w:id="51"/>
    <w:bookmarkStart w:name="z60" w:id="52"/>
    <w:p>
      <w:pPr>
        <w:spacing w:after="0"/>
        <w:ind w:left="0"/>
        <w:jc w:val="both"/>
      </w:pPr>
      <w:r>
        <w:rPr>
          <w:rFonts w:ascii="Times New Roman"/>
          <w:b w:val="false"/>
          <w:i w:val="false"/>
          <w:color w:val="000000"/>
          <w:sz w:val="28"/>
        </w:rPr>
        <w:t>
      9) представляют информацию гражданам о местах, где запрещены купание, забор воды для питьевых и хозяйственных нужд, водопой скота, катание на маломерных судах и других плавучих средствах на водных объектах, расположенных на территории соответствующего региона через средства массовой информации и иные способы представления такой информации;</w:t>
      </w:r>
    </w:p>
    <w:bookmarkEnd w:id="52"/>
    <w:bookmarkStart w:name="z61" w:id="53"/>
    <w:p>
      <w:pPr>
        <w:spacing w:after="0"/>
        <w:ind w:left="0"/>
        <w:jc w:val="both"/>
      </w:pPr>
      <w:r>
        <w:rPr>
          <w:rFonts w:ascii="Times New Roman"/>
          <w:b w:val="false"/>
          <w:i w:val="false"/>
          <w:color w:val="000000"/>
          <w:sz w:val="28"/>
        </w:rPr>
        <w:t>
      10) на опасных и необорудованных для отдыха и купания участках водоемов местными исполнительными органами устанавливаются запрещающие и предупреждающие знаки безопасности на водоемах, соответствующие требованиям согласно приложению 2 к настоящим Правилам;</w:t>
      </w:r>
    </w:p>
    <w:bookmarkEnd w:id="53"/>
    <w:bookmarkStart w:name="z62" w:id="54"/>
    <w:p>
      <w:pPr>
        <w:spacing w:after="0"/>
        <w:ind w:left="0"/>
        <w:jc w:val="both"/>
      </w:pPr>
      <w:r>
        <w:rPr>
          <w:rFonts w:ascii="Times New Roman"/>
          <w:b w:val="false"/>
          <w:i w:val="false"/>
          <w:color w:val="000000"/>
          <w:sz w:val="28"/>
        </w:rPr>
        <w:t>
      11) организуют создание в образовательных организациях уголков безопасности на водных объектах, изучение правил поведения на водных объектах, мер безопасности для предупреждения несчастных случаев и мер по оказанию первой помощи пострадавшим.</w:t>
      </w:r>
    </w:p>
    <w:bookmarkEnd w:id="54"/>
    <w:bookmarkStart w:name="z63" w:id="55"/>
    <w:p>
      <w:pPr>
        <w:spacing w:after="0"/>
        <w:ind w:left="0"/>
        <w:jc w:val="both"/>
      </w:pPr>
      <w:r>
        <w:rPr>
          <w:rFonts w:ascii="Times New Roman"/>
          <w:b w:val="false"/>
          <w:i w:val="false"/>
          <w:color w:val="000000"/>
          <w:sz w:val="28"/>
        </w:rPr>
        <w:t xml:space="preserve">
      8.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65 Водного кодекса Республики Казахстан от 9 июля 2003 года, местные представительные органы областей (городов республиканского значения, столицы) в целях охраны жизни и здоровья граждан, с учетом особенностей региональных условий в правилах общего водопользования могут определить места, где запрещены купание, забор воды для питьевых и хозяйственных нужд, водопой скота, катание на маломерных судах и других плавучих средствах на водных объектах, расположенных на территории соответствующего региона.</w:t>
      </w:r>
    </w:p>
    <w:bookmarkEnd w:id="55"/>
    <w:bookmarkStart w:name="z64" w:id="56"/>
    <w:p>
      <w:pPr>
        <w:spacing w:after="0"/>
        <w:ind w:left="0"/>
        <w:jc w:val="both"/>
      </w:pPr>
      <w:r>
        <w:rPr>
          <w:rFonts w:ascii="Times New Roman"/>
          <w:b w:val="false"/>
          <w:i w:val="false"/>
          <w:color w:val="000000"/>
          <w:sz w:val="28"/>
        </w:rPr>
        <w:t>
      9. В местах массового отдыха, туризма и спорта на водных объектах и водохозяйственных сооружениях:</w:t>
      </w:r>
    </w:p>
    <w:bookmarkEnd w:id="56"/>
    <w:bookmarkStart w:name="z65" w:id="57"/>
    <w:p>
      <w:pPr>
        <w:spacing w:after="0"/>
        <w:ind w:left="0"/>
        <w:jc w:val="both"/>
      </w:pPr>
      <w:r>
        <w:rPr>
          <w:rFonts w:ascii="Times New Roman"/>
          <w:b w:val="false"/>
          <w:i w:val="false"/>
          <w:color w:val="000000"/>
          <w:sz w:val="28"/>
        </w:rPr>
        <w:t>
      1) при производстве работ по выемке грунта, выколке льда, углублению дна водоема принимаются меры по ограждению участков, на которых ведутся работы, а после окончания работ по выравниванию дна водоема;</w:t>
      </w:r>
    </w:p>
    <w:bookmarkEnd w:id="57"/>
    <w:bookmarkStart w:name="z66" w:id="58"/>
    <w:p>
      <w:pPr>
        <w:spacing w:after="0"/>
        <w:ind w:left="0"/>
        <w:jc w:val="both"/>
      </w:pPr>
      <w:r>
        <w:rPr>
          <w:rFonts w:ascii="Times New Roman"/>
          <w:b w:val="false"/>
          <w:i w:val="false"/>
          <w:color w:val="000000"/>
          <w:sz w:val="28"/>
        </w:rPr>
        <w:t>
      2) перед началом купального сезона проводятся обследования и очистка дна участка акватории водоема, отведенного для купания, на глубинах до 2 метров, по итогам которого выдается акт водолазного обследования дна акватории пляжа от организации, проводившей данную работу по форме согласно приложению 3 к настоящим Правилам;</w:t>
      </w:r>
    </w:p>
    <w:bookmarkEnd w:id="58"/>
    <w:bookmarkStart w:name="z67" w:id="59"/>
    <w:p>
      <w:pPr>
        <w:spacing w:after="0"/>
        <w:ind w:left="0"/>
        <w:jc w:val="both"/>
      </w:pPr>
      <w:r>
        <w:rPr>
          <w:rFonts w:ascii="Times New Roman"/>
          <w:b w:val="false"/>
          <w:i w:val="false"/>
          <w:color w:val="000000"/>
          <w:sz w:val="28"/>
        </w:rPr>
        <w:t>
      3) создаются спасательные посты укомплектованные спасателями-дружинниками и оснащенных спасательным оборудованием и снаряжением, помещением для оказания первой медицинской помощи с дежурным медицинским персоналом и оснащенным необходимым инструментом и медикаментами и участком для купания и обучения детей. Спасатели-дружинники следят за безопасностью отдыхающих и купающихся, предупреждают и пресекают случаи нарушения настоящих Правил;</w:t>
      </w:r>
    </w:p>
    <w:bookmarkEnd w:id="59"/>
    <w:bookmarkStart w:name="z68" w:id="60"/>
    <w:p>
      <w:pPr>
        <w:spacing w:after="0"/>
        <w:ind w:left="0"/>
        <w:jc w:val="both"/>
      </w:pPr>
      <w:r>
        <w:rPr>
          <w:rFonts w:ascii="Times New Roman"/>
          <w:b w:val="false"/>
          <w:i w:val="false"/>
          <w:color w:val="000000"/>
          <w:sz w:val="28"/>
        </w:rPr>
        <w:t>
      4) устанавливаются наблюдательные вышки высотой, обеспечивающими охват всей контролируемой зоны обслуживания, с установкой от береговой полосы не более 20 метров;</w:t>
      </w:r>
    </w:p>
    <w:bookmarkEnd w:id="60"/>
    <w:bookmarkStart w:name="z69" w:id="61"/>
    <w:p>
      <w:pPr>
        <w:spacing w:after="0"/>
        <w:ind w:left="0"/>
        <w:jc w:val="both"/>
      </w:pPr>
      <w:r>
        <w:rPr>
          <w:rFonts w:ascii="Times New Roman"/>
          <w:b w:val="false"/>
          <w:i w:val="false"/>
          <w:color w:val="000000"/>
          <w:sz w:val="28"/>
        </w:rPr>
        <w:t>
      5) устанавливаются громкоговорящие устройства, телефонная связь и система видео фиксации с охватом всей зоны обслуживания;</w:t>
      </w:r>
    </w:p>
    <w:bookmarkEnd w:id="61"/>
    <w:bookmarkStart w:name="z70" w:id="62"/>
    <w:p>
      <w:pPr>
        <w:spacing w:after="0"/>
        <w:ind w:left="0"/>
        <w:jc w:val="both"/>
      </w:pPr>
      <w:r>
        <w:rPr>
          <w:rFonts w:ascii="Times New Roman"/>
          <w:b w:val="false"/>
          <w:i w:val="false"/>
          <w:color w:val="000000"/>
          <w:sz w:val="28"/>
        </w:rPr>
        <w:t>
      6) устанавливаются информационные стенды с материалами по профилактике несчастных случаев с людьми на водных объектах, выдержками из настоящих Правил, данными о температуре воды и воздуха, правилами оказания первой помощи, кабинами для переодевания (1 на 50 человек), лежаками, тентами, навесами от солнца и уборными (1 на 50 человек). Информационные стенды выглядят следующим образом:</w:t>
      </w:r>
    </w:p>
    <w:bookmarkEnd w:id="62"/>
    <w:bookmarkStart w:name="z71" w:id="63"/>
    <w:p>
      <w:pPr>
        <w:spacing w:after="0"/>
        <w:ind w:left="0"/>
        <w:jc w:val="both"/>
      </w:pPr>
      <w:r>
        <w:rPr>
          <w:rFonts w:ascii="Times New Roman"/>
          <w:b w:val="false"/>
          <w:i w:val="false"/>
          <w:color w:val="000000"/>
          <w:sz w:val="28"/>
        </w:rPr>
        <w:t>
      стенды с табличками с указанием температуры воды и воздуха, направления силы ветра и скорости течения;</w:t>
      </w:r>
    </w:p>
    <w:bookmarkEnd w:id="63"/>
    <w:bookmarkStart w:name="z72" w:id="64"/>
    <w:p>
      <w:pPr>
        <w:spacing w:after="0"/>
        <w:ind w:left="0"/>
        <w:jc w:val="both"/>
      </w:pPr>
      <w:r>
        <w:rPr>
          <w:rFonts w:ascii="Times New Roman"/>
          <w:b w:val="false"/>
          <w:i w:val="false"/>
          <w:color w:val="000000"/>
          <w:sz w:val="28"/>
        </w:rPr>
        <w:t>
      стенды номерами телефонов и адресов правоохранительных органов, спасательных служб и ближайшей водно-спасательной станции;</w:t>
      </w:r>
    </w:p>
    <w:bookmarkEnd w:id="64"/>
    <w:bookmarkStart w:name="z73" w:id="65"/>
    <w:p>
      <w:pPr>
        <w:spacing w:after="0"/>
        <w:ind w:left="0"/>
        <w:jc w:val="both"/>
      </w:pPr>
      <w:r>
        <w:rPr>
          <w:rFonts w:ascii="Times New Roman"/>
          <w:b w:val="false"/>
          <w:i w:val="false"/>
          <w:color w:val="000000"/>
          <w:sz w:val="28"/>
        </w:rPr>
        <w:t>
      стенды со схематическим изображением территории и акватории с указанием наибольших глубин и опасных мест;</w:t>
      </w:r>
    </w:p>
    <w:bookmarkEnd w:id="65"/>
    <w:bookmarkStart w:name="z74" w:id="66"/>
    <w:p>
      <w:pPr>
        <w:spacing w:after="0"/>
        <w:ind w:left="0"/>
        <w:jc w:val="both"/>
      </w:pPr>
      <w:r>
        <w:rPr>
          <w:rFonts w:ascii="Times New Roman"/>
          <w:b w:val="false"/>
          <w:i w:val="false"/>
          <w:color w:val="000000"/>
          <w:sz w:val="28"/>
        </w:rPr>
        <w:t>
      стенды с расписанием занятий, тренировок, соревнований с указанием лиц, ответственных за безопасность на воде;</w:t>
      </w:r>
    </w:p>
    <w:bookmarkEnd w:id="66"/>
    <w:bookmarkStart w:name="z75" w:id="67"/>
    <w:p>
      <w:pPr>
        <w:spacing w:after="0"/>
        <w:ind w:left="0"/>
        <w:jc w:val="both"/>
      </w:pPr>
      <w:r>
        <w:rPr>
          <w:rFonts w:ascii="Times New Roman"/>
          <w:b w:val="false"/>
          <w:i w:val="false"/>
          <w:color w:val="000000"/>
          <w:sz w:val="28"/>
        </w:rPr>
        <w:t>
      7) пляжи создаются на расстоянии не менее 500 метров выше по течению от мест спуска сточных вод, а также на 1000 метров ниже от гидротехнических сооружений, пристаней, причалов, пирсов, нефтеналивных приспособлений, паромных канатных переправ;</w:t>
      </w:r>
    </w:p>
    <w:bookmarkEnd w:id="67"/>
    <w:bookmarkStart w:name="z76" w:id="68"/>
    <w:p>
      <w:pPr>
        <w:spacing w:after="0"/>
        <w:ind w:left="0"/>
        <w:jc w:val="both"/>
      </w:pPr>
      <w:r>
        <w:rPr>
          <w:rFonts w:ascii="Times New Roman"/>
          <w:b w:val="false"/>
          <w:i w:val="false"/>
          <w:color w:val="000000"/>
          <w:sz w:val="28"/>
        </w:rPr>
        <w:t>
      8) устанавливается постепенный скат без уступов дна акватория, отведенного для купания до глубины 2 метров при ширине береговой полосы не менее 20 метров, очищено от водных растений, ракушек, коряг, стекла, камней и других предметов, представляющих опасность для купающихся;</w:t>
      </w:r>
    </w:p>
    <w:bookmarkEnd w:id="68"/>
    <w:bookmarkStart w:name="z77" w:id="69"/>
    <w:p>
      <w:pPr>
        <w:spacing w:after="0"/>
        <w:ind w:left="0"/>
        <w:jc w:val="both"/>
      </w:pPr>
      <w:r>
        <w:rPr>
          <w:rFonts w:ascii="Times New Roman"/>
          <w:b w:val="false"/>
          <w:i w:val="false"/>
          <w:color w:val="000000"/>
          <w:sz w:val="28"/>
        </w:rPr>
        <w:t>
      9) места, отведенные для купания обозначаются знаками, обозначаются границы участка акватории, отведенного для купания буйками красного или оранжевого цвета, расположенными на расстоянии 10-20 метров друг от друга и до 25 метров от места с глубиной 1,3 метра, и не выходят в зону судового хода;</w:t>
      </w:r>
    </w:p>
    <w:bookmarkEnd w:id="69"/>
    <w:bookmarkStart w:name="z78" w:id="70"/>
    <w:p>
      <w:pPr>
        <w:spacing w:after="0"/>
        <w:ind w:left="0"/>
        <w:jc w:val="both"/>
      </w:pPr>
      <w:r>
        <w:rPr>
          <w:rFonts w:ascii="Times New Roman"/>
          <w:b w:val="false"/>
          <w:i w:val="false"/>
          <w:color w:val="000000"/>
          <w:sz w:val="28"/>
        </w:rPr>
        <w:t>
      10) обеспечивается расположение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bookmarkEnd w:id="70"/>
    <w:bookmarkStart w:name="z79" w:id="71"/>
    <w:p>
      <w:pPr>
        <w:spacing w:after="0"/>
        <w:ind w:left="0"/>
        <w:jc w:val="both"/>
      </w:pPr>
      <w:r>
        <w:rPr>
          <w:rFonts w:ascii="Times New Roman"/>
          <w:b w:val="false"/>
          <w:i w:val="false"/>
          <w:color w:val="000000"/>
          <w:sz w:val="28"/>
        </w:rPr>
        <w:t>
      11) обеспечивается создание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 Участки ограждаются забором или обносятся линией поплавков, закрепленных на тросах;</w:t>
      </w:r>
    </w:p>
    <w:bookmarkEnd w:id="71"/>
    <w:bookmarkStart w:name="z80" w:id="72"/>
    <w:p>
      <w:pPr>
        <w:spacing w:after="0"/>
        <w:ind w:left="0"/>
        <w:jc w:val="both"/>
      </w:pPr>
      <w:r>
        <w:rPr>
          <w:rFonts w:ascii="Times New Roman"/>
          <w:b w:val="false"/>
          <w:i w:val="false"/>
          <w:color w:val="000000"/>
          <w:sz w:val="28"/>
        </w:rPr>
        <w:t>
      12) обеспечивается создание на пляжах мест для прыжков в воду в естественных участках акватории с приглубыми берегами с указанием глубины дна. При отсутствии таких участков устанавливаются деревянные мостки или плоты до мест с глубинами, обеспечивающими безопасность при выполнении прыжков в воду. Стационарные водные аттракционы обеспечивают безопасность людей при пользовании ими, а места их размещения оборудуются стендами с правилами эксплуатации стационарных водных аттракционов и мерами безопасности при их использовании;</w:t>
      </w:r>
    </w:p>
    <w:bookmarkEnd w:id="72"/>
    <w:bookmarkStart w:name="z81" w:id="73"/>
    <w:p>
      <w:pPr>
        <w:spacing w:after="0"/>
        <w:ind w:left="0"/>
        <w:jc w:val="both"/>
      </w:pPr>
      <w:r>
        <w:rPr>
          <w:rFonts w:ascii="Times New Roman"/>
          <w:b w:val="false"/>
          <w:i w:val="false"/>
          <w:color w:val="000000"/>
          <w:sz w:val="28"/>
        </w:rPr>
        <w:t>
      13) обеспечивается выход на платформы вышек для прыжков в воду высотой от 3 и более метров допускается с разрешения инструкторов (тренеров) и в их присутствии. Платформы вышек и ступенчатый марш вышки изготавливаются с поручнями, ступеньки высотой и шириной не выше размеров, установленных строительными нормами, покрытие ступеньки – из материалов, предотвращающих скольжение;</w:t>
      </w:r>
    </w:p>
    <w:bookmarkEnd w:id="73"/>
    <w:bookmarkStart w:name="z82" w:id="74"/>
    <w:p>
      <w:pPr>
        <w:spacing w:after="0"/>
        <w:ind w:left="0"/>
        <w:jc w:val="both"/>
      </w:pPr>
      <w:r>
        <w:rPr>
          <w:rFonts w:ascii="Times New Roman"/>
          <w:b w:val="false"/>
          <w:i w:val="false"/>
          <w:color w:val="000000"/>
          <w:sz w:val="28"/>
        </w:rPr>
        <w:t>
      14) обеспечивается создание пляжей без выхода грунтовых вод на поверхность, воронок, водоворотов и течения, превышающего 0,5 метра в секунду;</w:t>
      </w:r>
    </w:p>
    <w:bookmarkEnd w:id="74"/>
    <w:bookmarkStart w:name="z83" w:id="75"/>
    <w:p>
      <w:pPr>
        <w:spacing w:after="0"/>
        <w:ind w:left="0"/>
        <w:jc w:val="both"/>
      </w:pPr>
      <w:r>
        <w:rPr>
          <w:rFonts w:ascii="Times New Roman"/>
          <w:b w:val="false"/>
          <w:i w:val="false"/>
          <w:color w:val="000000"/>
          <w:sz w:val="28"/>
        </w:rPr>
        <w:t>
      15) обеспечивается создание на пляже на расстоянии 10 метров от воды с интервалом не более 50 метров щитов со спасательными кругами и спасательными средствами "Конец–Александрова".</w:t>
      </w:r>
    </w:p>
    <w:bookmarkEnd w:id="75"/>
    <w:bookmarkStart w:name="z84" w:id="76"/>
    <w:p>
      <w:pPr>
        <w:spacing w:after="0"/>
        <w:ind w:left="0"/>
        <w:jc w:val="both"/>
      </w:pPr>
      <w:r>
        <w:rPr>
          <w:rFonts w:ascii="Times New Roman"/>
          <w:b w:val="false"/>
          <w:i w:val="false"/>
          <w:color w:val="000000"/>
          <w:sz w:val="28"/>
        </w:rPr>
        <w:t>
      10. Организатор массового мероприятия на водоеме направляет в местный исполнительный орган заявку на проведение массового мероприятия на водоеме с указанием:</w:t>
      </w:r>
    </w:p>
    <w:bookmarkEnd w:id="76"/>
    <w:bookmarkStart w:name="z85" w:id="77"/>
    <w:p>
      <w:pPr>
        <w:spacing w:after="0"/>
        <w:ind w:left="0"/>
        <w:jc w:val="both"/>
      </w:pPr>
      <w:r>
        <w:rPr>
          <w:rFonts w:ascii="Times New Roman"/>
          <w:b w:val="false"/>
          <w:i w:val="false"/>
          <w:color w:val="000000"/>
          <w:sz w:val="28"/>
        </w:rPr>
        <w:t>
      даты, время и сроков проведения массового мероприятия на водоеме;</w:t>
      </w:r>
    </w:p>
    <w:bookmarkEnd w:id="77"/>
    <w:bookmarkStart w:name="z86" w:id="78"/>
    <w:p>
      <w:pPr>
        <w:spacing w:after="0"/>
        <w:ind w:left="0"/>
        <w:jc w:val="both"/>
      </w:pPr>
      <w:r>
        <w:rPr>
          <w:rFonts w:ascii="Times New Roman"/>
          <w:b w:val="false"/>
          <w:i w:val="false"/>
          <w:color w:val="000000"/>
          <w:sz w:val="28"/>
        </w:rPr>
        <w:t>
      количества участников массового мероприятия на водоеме;</w:t>
      </w:r>
    </w:p>
    <w:bookmarkEnd w:id="78"/>
    <w:bookmarkStart w:name="z87" w:id="79"/>
    <w:p>
      <w:pPr>
        <w:spacing w:after="0"/>
        <w:ind w:left="0"/>
        <w:jc w:val="both"/>
      </w:pPr>
      <w:r>
        <w:rPr>
          <w:rFonts w:ascii="Times New Roman"/>
          <w:b w:val="false"/>
          <w:i w:val="false"/>
          <w:color w:val="000000"/>
          <w:sz w:val="28"/>
        </w:rPr>
        <w:t>
      лиц, ответственных за обеспечение безопасности людей на водном объекте, общественного порядка и охрану окружающей среды;</w:t>
      </w:r>
    </w:p>
    <w:bookmarkEnd w:id="79"/>
    <w:bookmarkStart w:name="z88" w:id="80"/>
    <w:p>
      <w:pPr>
        <w:spacing w:after="0"/>
        <w:ind w:left="0"/>
        <w:jc w:val="both"/>
      </w:pPr>
      <w:r>
        <w:rPr>
          <w:rFonts w:ascii="Times New Roman"/>
          <w:b w:val="false"/>
          <w:i w:val="false"/>
          <w:color w:val="000000"/>
          <w:sz w:val="28"/>
        </w:rPr>
        <w:t>
      схему места проведения массового мероприятия на водоеме. При проведении массового мероприятия на водном объекте участки (полосы) акватории обозначаются буйками (вешками) красного или оранжевого цвета;</w:t>
      </w:r>
    </w:p>
    <w:bookmarkEnd w:id="80"/>
    <w:bookmarkStart w:name="z89" w:id="81"/>
    <w:p>
      <w:pPr>
        <w:spacing w:after="0"/>
        <w:ind w:left="0"/>
        <w:jc w:val="both"/>
      </w:pPr>
      <w:r>
        <w:rPr>
          <w:rFonts w:ascii="Times New Roman"/>
          <w:b w:val="false"/>
          <w:i w:val="false"/>
          <w:color w:val="000000"/>
          <w:sz w:val="28"/>
        </w:rPr>
        <w:t>
      наличие спасателей-дружинников, имеющих справку о прохождении курсов по подготовке спасателей–дружинников в территориальном подразделении уполномоченного органа в сфере гражданской защиты;</w:t>
      </w:r>
    </w:p>
    <w:bookmarkEnd w:id="81"/>
    <w:bookmarkStart w:name="z90" w:id="82"/>
    <w:p>
      <w:pPr>
        <w:spacing w:after="0"/>
        <w:ind w:left="0"/>
        <w:jc w:val="both"/>
      </w:pPr>
      <w:r>
        <w:rPr>
          <w:rFonts w:ascii="Times New Roman"/>
          <w:b w:val="false"/>
          <w:i w:val="false"/>
          <w:color w:val="000000"/>
          <w:sz w:val="28"/>
        </w:rPr>
        <w:t>
      наличие медицинского персонала (санитарных машин) для оказания медицинской помощи пострадавшим на воде и сотрудников полиции для обеспечения охраны общественного порядка.</w:t>
      </w:r>
    </w:p>
    <w:bookmarkEnd w:id="82"/>
    <w:bookmarkStart w:name="z91" w:id="83"/>
    <w:p>
      <w:pPr>
        <w:spacing w:after="0"/>
        <w:ind w:left="0"/>
        <w:jc w:val="both"/>
      </w:pPr>
      <w:r>
        <w:rPr>
          <w:rFonts w:ascii="Times New Roman"/>
          <w:b w:val="false"/>
          <w:i w:val="false"/>
          <w:color w:val="000000"/>
          <w:sz w:val="28"/>
        </w:rPr>
        <w:t>
      11. При проведении массовых мероприятий на водоемах, связанных с нахождением под водой (в том числе одиночных занятий подводными видами спорта и отдыха), в пределах используемого участка (полосы) акватории находится судно (несколько судов) с вместимостью не менее количества участников занятий с лицами, обеспечивающими безопасность людей, находящихся под водой.</w:t>
      </w:r>
    </w:p>
    <w:bookmarkEnd w:id="83"/>
    <w:bookmarkStart w:name="z92" w:id="84"/>
    <w:p>
      <w:pPr>
        <w:spacing w:after="0"/>
        <w:ind w:left="0"/>
        <w:jc w:val="both"/>
      </w:pPr>
      <w:r>
        <w:rPr>
          <w:rFonts w:ascii="Times New Roman"/>
          <w:b w:val="false"/>
          <w:i w:val="false"/>
          <w:color w:val="000000"/>
          <w:sz w:val="28"/>
        </w:rPr>
        <w:t>
      12. Купание в необорудованных участках водоемов не допускается.</w:t>
      </w:r>
    </w:p>
    <w:bookmarkEnd w:id="84"/>
    <w:bookmarkStart w:name="z93" w:id="85"/>
    <w:p>
      <w:pPr>
        <w:spacing w:after="0"/>
        <w:ind w:left="0"/>
        <w:jc w:val="both"/>
      </w:pPr>
      <w:r>
        <w:rPr>
          <w:rFonts w:ascii="Times New Roman"/>
          <w:b w:val="false"/>
          <w:i w:val="false"/>
          <w:color w:val="000000"/>
          <w:sz w:val="28"/>
        </w:rPr>
        <w:t>
      13. Организация, открытие и эксплуатация мест массового отдыха, туризма и спорта на водных объектах и водохозяйственных сооружениях, не соответствующих требованиям настоящих Правил, не допускается.</w:t>
      </w:r>
    </w:p>
    <w:bookmarkEnd w:id="85"/>
    <w:bookmarkStart w:name="z94" w:id="86"/>
    <w:p>
      <w:pPr>
        <w:spacing w:after="0"/>
        <w:ind w:left="0"/>
        <w:jc w:val="left"/>
      </w:pPr>
      <w:r>
        <w:rPr>
          <w:rFonts w:ascii="Times New Roman"/>
          <w:b/>
          <w:i w:val="false"/>
          <w:color w:val="000000"/>
        </w:rPr>
        <w:t xml:space="preserve"> Глава 3. Порядок поведения на водоемах граждан Республики Казахстан</w:t>
      </w:r>
    </w:p>
    <w:bookmarkEnd w:id="86"/>
    <w:bookmarkStart w:name="z95" w:id="87"/>
    <w:p>
      <w:pPr>
        <w:spacing w:after="0"/>
        <w:ind w:left="0"/>
        <w:jc w:val="both"/>
      </w:pPr>
      <w:r>
        <w:rPr>
          <w:rFonts w:ascii="Times New Roman"/>
          <w:b w:val="false"/>
          <w:i w:val="false"/>
          <w:color w:val="000000"/>
          <w:sz w:val="28"/>
        </w:rPr>
        <w:t>
      14. На водоемах не допускается:</w:t>
      </w:r>
    </w:p>
    <w:bookmarkEnd w:id="87"/>
    <w:bookmarkStart w:name="z96" w:id="88"/>
    <w:p>
      <w:pPr>
        <w:spacing w:after="0"/>
        <w:ind w:left="0"/>
        <w:jc w:val="both"/>
      </w:pPr>
      <w:r>
        <w:rPr>
          <w:rFonts w:ascii="Times New Roman"/>
          <w:b w:val="false"/>
          <w:i w:val="false"/>
          <w:color w:val="000000"/>
          <w:sz w:val="28"/>
        </w:rPr>
        <w:t>
      1) купаться в местах, где установлены знаки "Купание запрещено";</w:t>
      </w:r>
    </w:p>
    <w:bookmarkEnd w:id="88"/>
    <w:bookmarkStart w:name="z97" w:id="89"/>
    <w:p>
      <w:pPr>
        <w:spacing w:after="0"/>
        <w:ind w:left="0"/>
        <w:jc w:val="both"/>
      </w:pPr>
      <w:r>
        <w:rPr>
          <w:rFonts w:ascii="Times New Roman"/>
          <w:b w:val="false"/>
          <w:i w:val="false"/>
          <w:color w:val="000000"/>
          <w:sz w:val="28"/>
        </w:rPr>
        <w:t>
      2) выходить (выезжать) на лед в местах, где установлены знаки "Переход (переезд) по льду запрещен";</w:t>
      </w:r>
    </w:p>
    <w:bookmarkEnd w:id="89"/>
    <w:bookmarkStart w:name="z98" w:id="90"/>
    <w:p>
      <w:pPr>
        <w:spacing w:after="0"/>
        <w:ind w:left="0"/>
        <w:jc w:val="both"/>
      </w:pPr>
      <w:r>
        <w:rPr>
          <w:rFonts w:ascii="Times New Roman"/>
          <w:b w:val="false"/>
          <w:i w:val="false"/>
          <w:color w:val="000000"/>
          <w:sz w:val="28"/>
        </w:rPr>
        <w:t>
      3) заплывать за буйки, обозначающие границы заплыва;</w:t>
      </w:r>
    </w:p>
    <w:bookmarkEnd w:id="90"/>
    <w:bookmarkStart w:name="z99" w:id="91"/>
    <w:p>
      <w:pPr>
        <w:spacing w:after="0"/>
        <w:ind w:left="0"/>
        <w:jc w:val="both"/>
      </w:pPr>
      <w:r>
        <w:rPr>
          <w:rFonts w:ascii="Times New Roman"/>
          <w:b w:val="false"/>
          <w:i w:val="false"/>
          <w:color w:val="000000"/>
          <w:sz w:val="28"/>
        </w:rPr>
        <w:t>
      4) подплывать к маломерным судам и другим плавательным средствам;</w:t>
      </w:r>
    </w:p>
    <w:bookmarkEnd w:id="91"/>
    <w:bookmarkStart w:name="z100" w:id="92"/>
    <w:p>
      <w:pPr>
        <w:spacing w:after="0"/>
        <w:ind w:left="0"/>
        <w:jc w:val="both"/>
      </w:pPr>
      <w:r>
        <w:rPr>
          <w:rFonts w:ascii="Times New Roman"/>
          <w:b w:val="false"/>
          <w:i w:val="false"/>
          <w:color w:val="000000"/>
          <w:sz w:val="28"/>
        </w:rPr>
        <w:t>
      5) прыгать в воду с лодок, катеров, причалов, природных образований (скал, утесов, валунов, парапетов, ограждений и других предметов), а также сооружений, не приспособленных для этих целей;</w:t>
      </w:r>
    </w:p>
    <w:bookmarkEnd w:id="92"/>
    <w:bookmarkStart w:name="z101" w:id="93"/>
    <w:p>
      <w:pPr>
        <w:spacing w:after="0"/>
        <w:ind w:left="0"/>
        <w:jc w:val="both"/>
      </w:pPr>
      <w:r>
        <w:rPr>
          <w:rFonts w:ascii="Times New Roman"/>
          <w:b w:val="false"/>
          <w:i w:val="false"/>
          <w:color w:val="000000"/>
          <w:sz w:val="28"/>
        </w:rPr>
        <w:t>
      6) заниматься спортом, в том числе играть в спортивные игры, в местах, не приспособленных для этих целей;</w:t>
      </w:r>
    </w:p>
    <w:bookmarkEnd w:id="93"/>
    <w:bookmarkStart w:name="z102" w:id="94"/>
    <w:p>
      <w:pPr>
        <w:spacing w:after="0"/>
        <w:ind w:left="0"/>
        <w:jc w:val="both"/>
      </w:pPr>
      <w:r>
        <w:rPr>
          <w:rFonts w:ascii="Times New Roman"/>
          <w:b w:val="false"/>
          <w:i w:val="false"/>
          <w:color w:val="000000"/>
          <w:sz w:val="28"/>
        </w:rPr>
        <w:t>
      7) подавать крики ложной тревоги;</w:t>
      </w:r>
    </w:p>
    <w:bookmarkEnd w:id="94"/>
    <w:bookmarkStart w:name="z103" w:id="95"/>
    <w:p>
      <w:pPr>
        <w:spacing w:after="0"/>
        <w:ind w:left="0"/>
        <w:jc w:val="both"/>
      </w:pPr>
      <w:r>
        <w:rPr>
          <w:rFonts w:ascii="Times New Roman"/>
          <w:b w:val="false"/>
          <w:i w:val="false"/>
          <w:color w:val="000000"/>
          <w:sz w:val="28"/>
        </w:rPr>
        <w:t>
      8) загрязнять и засорять водоемы, стирать белье, заправлять топливом, мыть и ремонтировать транспортные средства в местах, отведенных для купания, и прилегающих к ним территориях, в том числе выше пляжей по течению до 500 метров;</w:t>
      </w:r>
    </w:p>
    <w:bookmarkEnd w:id="95"/>
    <w:bookmarkStart w:name="z104" w:id="96"/>
    <w:p>
      <w:pPr>
        <w:spacing w:after="0"/>
        <w:ind w:left="0"/>
        <w:jc w:val="both"/>
      </w:pPr>
      <w:r>
        <w:rPr>
          <w:rFonts w:ascii="Times New Roman"/>
          <w:b w:val="false"/>
          <w:i w:val="false"/>
          <w:color w:val="000000"/>
          <w:sz w:val="28"/>
        </w:rPr>
        <w:t>
      9) заходить на маломерных судах (в том числе гребных) и маневрировать на пляжах и участках акваторий используемых для подводного плавания (за исключением судов, обеспечивающих безопасность людей);</w:t>
      </w:r>
    </w:p>
    <w:bookmarkEnd w:id="96"/>
    <w:bookmarkStart w:name="z105" w:id="97"/>
    <w:p>
      <w:pPr>
        <w:spacing w:after="0"/>
        <w:ind w:left="0"/>
        <w:jc w:val="both"/>
      </w:pPr>
      <w:r>
        <w:rPr>
          <w:rFonts w:ascii="Times New Roman"/>
          <w:b w:val="false"/>
          <w:i w:val="false"/>
          <w:color w:val="000000"/>
          <w:sz w:val="28"/>
        </w:rPr>
        <w:t>
      10) не допускается самовольно уничтожать (снимать), повреждать или устанавливать знаки безопасности на водоемах;</w:t>
      </w:r>
    </w:p>
    <w:bookmarkEnd w:id="97"/>
    <w:bookmarkStart w:name="z106" w:id="98"/>
    <w:p>
      <w:pPr>
        <w:spacing w:after="0"/>
        <w:ind w:left="0"/>
        <w:jc w:val="both"/>
      </w:pPr>
      <w:r>
        <w:rPr>
          <w:rFonts w:ascii="Times New Roman"/>
          <w:b w:val="false"/>
          <w:i w:val="false"/>
          <w:color w:val="000000"/>
          <w:sz w:val="28"/>
        </w:rPr>
        <w:t>
      11) входить в воду и купаться в состоянии алкогольного и наркотического опьянения;</w:t>
      </w:r>
    </w:p>
    <w:bookmarkEnd w:id="98"/>
    <w:bookmarkStart w:name="z107" w:id="99"/>
    <w:p>
      <w:pPr>
        <w:spacing w:after="0"/>
        <w:ind w:left="0"/>
        <w:jc w:val="both"/>
      </w:pPr>
      <w:r>
        <w:rPr>
          <w:rFonts w:ascii="Times New Roman"/>
          <w:b w:val="false"/>
          <w:i w:val="false"/>
          <w:color w:val="000000"/>
          <w:sz w:val="28"/>
        </w:rPr>
        <w:t>
      12) нырять в непроверенных и необорудованных местах;</w:t>
      </w:r>
    </w:p>
    <w:bookmarkEnd w:id="99"/>
    <w:bookmarkStart w:name="z108" w:id="100"/>
    <w:p>
      <w:pPr>
        <w:spacing w:after="0"/>
        <w:ind w:left="0"/>
        <w:jc w:val="both"/>
      </w:pPr>
      <w:r>
        <w:rPr>
          <w:rFonts w:ascii="Times New Roman"/>
          <w:b w:val="false"/>
          <w:i w:val="false"/>
          <w:color w:val="000000"/>
          <w:sz w:val="28"/>
        </w:rPr>
        <w:t>
      13) плавать на предметах, не предназначенных для плавания;</w:t>
      </w:r>
    </w:p>
    <w:bookmarkEnd w:id="100"/>
    <w:bookmarkStart w:name="z109" w:id="101"/>
    <w:p>
      <w:pPr>
        <w:spacing w:after="0"/>
        <w:ind w:left="0"/>
        <w:jc w:val="both"/>
      </w:pPr>
      <w:r>
        <w:rPr>
          <w:rFonts w:ascii="Times New Roman"/>
          <w:b w:val="false"/>
          <w:i w:val="false"/>
          <w:color w:val="000000"/>
          <w:sz w:val="28"/>
        </w:rPr>
        <w:t>
      14) оставлять на берегу и в раздевалках мусор, который может нанести травму отдыхающим;</w:t>
      </w:r>
    </w:p>
    <w:bookmarkEnd w:id="101"/>
    <w:bookmarkStart w:name="z110" w:id="102"/>
    <w:p>
      <w:pPr>
        <w:spacing w:after="0"/>
        <w:ind w:left="0"/>
        <w:jc w:val="both"/>
      </w:pPr>
      <w:r>
        <w:rPr>
          <w:rFonts w:ascii="Times New Roman"/>
          <w:b w:val="false"/>
          <w:i w:val="false"/>
          <w:color w:val="000000"/>
          <w:sz w:val="28"/>
        </w:rPr>
        <w:t>
      15) взбираться на знаки безопасности на водоемах, буйки;</w:t>
      </w:r>
    </w:p>
    <w:bookmarkEnd w:id="102"/>
    <w:bookmarkStart w:name="z111" w:id="103"/>
    <w:p>
      <w:pPr>
        <w:spacing w:after="0"/>
        <w:ind w:left="0"/>
        <w:jc w:val="both"/>
      </w:pPr>
      <w:r>
        <w:rPr>
          <w:rFonts w:ascii="Times New Roman"/>
          <w:b w:val="false"/>
          <w:i w:val="false"/>
          <w:color w:val="000000"/>
          <w:sz w:val="28"/>
        </w:rPr>
        <w:t>
      16) входить в воду детям без сопровождения взрослых.</w:t>
      </w:r>
    </w:p>
    <w:bookmarkEnd w:id="103"/>
    <w:bookmarkStart w:name="z112" w:id="104"/>
    <w:p>
      <w:pPr>
        <w:spacing w:after="0"/>
        <w:ind w:left="0"/>
        <w:jc w:val="left"/>
      </w:pPr>
      <w:r>
        <w:rPr>
          <w:rFonts w:ascii="Times New Roman"/>
          <w:b/>
          <w:i w:val="false"/>
          <w:color w:val="000000"/>
        </w:rPr>
        <w:t xml:space="preserve"> Глава 4. Порядок обеспечения безопасности детей в местах для массового отдыха, туризма и спорта на водных объектах и водохозяйственных сооружениях</w:t>
      </w:r>
    </w:p>
    <w:bookmarkEnd w:id="104"/>
    <w:bookmarkStart w:name="z113" w:id="105"/>
    <w:p>
      <w:pPr>
        <w:spacing w:after="0"/>
        <w:ind w:left="0"/>
        <w:jc w:val="both"/>
      </w:pPr>
      <w:r>
        <w:rPr>
          <w:rFonts w:ascii="Times New Roman"/>
          <w:b w:val="false"/>
          <w:i w:val="false"/>
          <w:color w:val="000000"/>
          <w:sz w:val="28"/>
        </w:rPr>
        <w:t>
      15. Безопасность детей на водоемах обеспечивается правильным выбором и оборудованием мест для массового отдыха, туризма и спорта на водных объектах и водохозяйственных сооружениях и систематической разъяснительной работой с детьми о соблюдении настоящих Правил и соблюдением мер предосторожности.</w:t>
      </w:r>
    </w:p>
    <w:bookmarkEnd w:id="105"/>
    <w:bookmarkStart w:name="z114" w:id="106"/>
    <w:p>
      <w:pPr>
        <w:spacing w:after="0"/>
        <w:ind w:left="0"/>
        <w:jc w:val="both"/>
      </w:pPr>
      <w:r>
        <w:rPr>
          <w:rFonts w:ascii="Times New Roman"/>
          <w:b w:val="false"/>
          <w:i w:val="false"/>
          <w:color w:val="000000"/>
          <w:sz w:val="28"/>
        </w:rPr>
        <w:t>
      16. Для обеспечения безопасности детей в местах для массового отдыха, туризма и спорта на водных объектах и водохозяйственных сооружениях создаются детские пляжи для купания и обучения плаванию детей, оборудованные участками для купания и обучения плаванию детей.</w:t>
      </w:r>
    </w:p>
    <w:bookmarkEnd w:id="106"/>
    <w:bookmarkStart w:name="z115" w:id="107"/>
    <w:p>
      <w:pPr>
        <w:spacing w:after="0"/>
        <w:ind w:left="0"/>
        <w:jc w:val="both"/>
      </w:pPr>
      <w:r>
        <w:rPr>
          <w:rFonts w:ascii="Times New Roman"/>
          <w:b w:val="false"/>
          <w:i w:val="false"/>
          <w:color w:val="000000"/>
          <w:sz w:val="28"/>
        </w:rPr>
        <w:t>
      17. Участки для купания и обучения плаванию детей дошкольного и школьного возраста имеют глубину от 0,7 метра до 1,2 метра. Участки обносятся линией поплавков, закрепленных на кольцах, вбитых в дно на расстоянии не более 3 метров друг от друга.</w:t>
      </w:r>
    </w:p>
    <w:bookmarkEnd w:id="107"/>
    <w:bookmarkStart w:name="z116" w:id="108"/>
    <w:p>
      <w:pPr>
        <w:spacing w:after="0"/>
        <w:ind w:left="0"/>
        <w:jc w:val="both"/>
      </w:pPr>
      <w:r>
        <w:rPr>
          <w:rFonts w:ascii="Times New Roman"/>
          <w:b w:val="false"/>
          <w:i w:val="false"/>
          <w:color w:val="000000"/>
          <w:sz w:val="28"/>
        </w:rPr>
        <w:t>
      18. Участки для купания и обучения плаванию детей обозначаются знаками с изображением в зеленной окружности двух детей, стоящих в воде.</w:t>
      </w:r>
    </w:p>
    <w:bookmarkEnd w:id="108"/>
    <w:bookmarkStart w:name="z117" w:id="109"/>
    <w:p>
      <w:pPr>
        <w:spacing w:after="0"/>
        <w:ind w:left="0"/>
        <w:jc w:val="both"/>
      </w:pPr>
      <w:r>
        <w:rPr>
          <w:rFonts w:ascii="Times New Roman"/>
          <w:b w:val="false"/>
          <w:i w:val="false"/>
          <w:color w:val="000000"/>
          <w:sz w:val="28"/>
        </w:rPr>
        <w:t>
      19. Во время купания детей на всей территории пляжа не допускаются катание на маломерных судах, проведение игр и спортивных мероприятий, купание и нахождение посторонних лиц.</w:t>
      </w:r>
    </w:p>
    <w:bookmarkEnd w:id="109"/>
    <w:bookmarkStart w:name="z118" w:id="110"/>
    <w:p>
      <w:pPr>
        <w:spacing w:after="0"/>
        <w:ind w:left="0"/>
        <w:jc w:val="both"/>
      </w:pPr>
      <w:r>
        <w:rPr>
          <w:rFonts w:ascii="Times New Roman"/>
          <w:b w:val="false"/>
          <w:i w:val="false"/>
          <w:color w:val="000000"/>
          <w:sz w:val="28"/>
        </w:rPr>
        <w:t>
      20. Организации, независимо от их ведомственной принадлежности и формы собственности, предназначенные для отдыха и оздоровления детей:</w:t>
      </w:r>
    </w:p>
    <w:bookmarkEnd w:id="110"/>
    <w:bookmarkStart w:name="z119" w:id="111"/>
    <w:p>
      <w:pPr>
        <w:spacing w:after="0"/>
        <w:ind w:left="0"/>
        <w:jc w:val="both"/>
      </w:pPr>
      <w:r>
        <w:rPr>
          <w:rFonts w:ascii="Times New Roman"/>
          <w:b w:val="false"/>
          <w:i w:val="false"/>
          <w:color w:val="000000"/>
          <w:sz w:val="28"/>
        </w:rPr>
        <w:t>
      1) оборудуют и оснащают пляжи спасательными постами;</w:t>
      </w:r>
    </w:p>
    <w:bookmarkEnd w:id="111"/>
    <w:bookmarkStart w:name="z120" w:id="112"/>
    <w:p>
      <w:pPr>
        <w:spacing w:after="0"/>
        <w:ind w:left="0"/>
        <w:jc w:val="both"/>
      </w:pPr>
      <w:r>
        <w:rPr>
          <w:rFonts w:ascii="Times New Roman"/>
          <w:b w:val="false"/>
          <w:i w:val="false"/>
          <w:color w:val="000000"/>
          <w:sz w:val="28"/>
        </w:rPr>
        <w:t>
      2) назначают должностных лиц, ответственных за безопасность детей на водоемах;</w:t>
      </w:r>
    </w:p>
    <w:bookmarkEnd w:id="112"/>
    <w:bookmarkStart w:name="z121" w:id="113"/>
    <w:p>
      <w:pPr>
        <w:spacing w:after="0"/>
        <w:ind w:left="0"/>
        <w:jc w:val="both"/>
      </w:pPr>
      <w:r>
        <w:rPr>
          <w:rFonts w:ascii="Times New Roman"/>
          <w:b w:val="false"/>
          <w:i w:val="false"/>
          <w:color w:val="000000"/>
          <w:sz w:val="28"/>
        </w:rPr>
        <w:t>
      3) разрабатывают инструкцию по действиям при возникновении происшествий и чрезвычайных ситуаций на водоемах и льду.</w:t>
      </w:r>
    </w:p>
    <w:bookmarkEnd w:id="113"/>
    <w:bookmarkStart w:name="z122" w:id="114"/>
    <w:p>
      <w:pPr>
        <w:spacing w:after="0"/>
        <w:ind w:left="0"/>
        <w:jc w:val="both"/>
      </w:pPr>
      <w:r>
        <w:rPr>
          <w:rFonts w:ascii="Times New Roman"/>
          <w:b w:val="false"/>
          <w:i w:val="false"/>
          <w:color w:val="000000"/>
          <w:sz w:val="28"/>
        </w:rPr>
        <w:t>
      21. Требования, предъявляемые к обустройству пляжа в местах организованного отдыха на водоемах, для организаций, предназначенных для отдыха и оздоровления детей являются необходимыми для выполнения.</w:t>
      </w:r>
    </w:p>
    <w:bookmarkEnd w:id="114"/>
    <w:bookmarkStart w:name="z123" w:id="115"/>
    <w:p>
      <w:pPr>
        <w:spacing w:after="0"/>
        <w:ind w:left="0"/>
        <w:jc w:val="both"/>
      </w:pPr>
      <w:r>
        <w:rPr>
          <w:rFonts w:ascii="Times New Roman"/>
          <w:b w:val="false"/>
          <w:i w:val="false"/>
          <w:color w:val="000000"/>
          <w:sz w:val="28"/>
        </w:rPr>
        <w:t>
      22. Организация, открытие и эксплуатация мест отдыха и оздоровления детей, не соответствующих требованиям настоящих Правил, не допускается.</w:t>
      </w:r>
    </w:p>
    <w:bookmarkEnd w:id="115"/>
    <w:bookmarkStart w:name="z124" w:id="116"/>
    <w:p>
      <w:pPr>
        <w:spacing w:after="0"/>
        <w:ind w:left="0"/>
        <w:jc w:val="both"/>
      </w:pPr>
      <w:r>
        <w:rPr>
          <w:rFonts w:ascii="Times New Roman"/>
          <w:b w:val="false"/>
          <w:i w:val="false"/>
          <w:color w:val="000000"/>
          <w:sz w:val="28"/>
        </w:rPr>
        <w:t>
      23. Купание детей разрешается группами не более 10 человек и продолжительностью не более 20 минут.</w:t>
      </w:r>
    </w:p>
    <w:bookmarkEnd w:id="116"/>
    <w:bookmarkStart w:name="z125" w:id="117"/>
    <w:p>
      <w:pPr>
        <w:spacing w:after="0"/>
        <w:ind w:left="0"/>
        <w:jc w:val="both"/>
      </w:pPr>
      <w:r>
        <w:rPr>
          <w:rFonts w:ascii="Times New Roman"/>
          <w:b w:val="false"/>
          <w:i w:val="false"/>
          <w:color w:val="000000"/>
          <w:sz w:val="28"/>
        </w:rPr>
        <w:t>
      24. Безопасность детей во время купания и обучения плаванию и методическое руководство обеспечивается инструкторами по плаванию, обученных приемам оказания первой помощи пострадавшим на водоемах. Купание и обучение детей, не умеющих плавать проводиться отдельно от детей, умеющих плавать.</w:t>
      </w:r>
    </w:p>
    <w:bookmarkEnd w:id="117"/>
    <w:bookmarkStart w:name="z126" w:id="118"/>
    <w:p>
      <w:pPr>
        <w:spacing w:after="0"/>
        <w:ind w:left="0"/>
        <w:jc w:val="both"/>
      </w:pPr>
      <w:r>
        <w:rPr>
          <w:rFonts w:ascii="Times New Roman"/>
          <w:b w:val="false"/>
          <w:i w:val="false"/>
          <w:color w:val="000000"/>
          <w:sz w:val="28"/>
        </w:rPr>
        <w:t>
      25. Перед началом купания и обучения детей проводится инструктаж по соблюдению настоящих Правил.</w:t>
      </w:r>
    </w:p>
    <w:bookmarkEnd w:id="118"/>
    <w:bookmarkStart w:name="z127" w:id="119"/>
    <w:p>
      <w:pPr>
        <w:spacing w:after="0"/>
        <w:ind w:left="0"/>
        <w:jc w:val="both"/>
      </w:pPr>
      <w:r>
        <w:rPr>
          <w:rFonts w:ascii="Times New Roman"/>
          <w:b w:val="false"/>
          <w:i w:val="false"/>
          <w:color w:val="000000"/>
          <w:sz w:val="28"/>
        </w:rPr>
        <w:t>
      26. Детям не допускается нырять с перил, мостков, заплывать за границу плавания.</w:t>
      </w:r>
    </w:p>
    <w:bookmarkEnd w:id="119"/>
    <w:bookmarkStart w:name="z128" w:id="120"/>
    <w:p>
      <w:pPr>
        <w:spacing w:after="0"/>
        <w:ind w:left="0"/>
        <w:jc w:val="both"/>
      </w:pPr>
      <w:r>
        <w:rPr>
          <w:rFonts w:ascii="Times New Roman"/>
          <w:b w:val="false"/>
          <w:i w:val="false"/>
          <w:color w:val="000000"/>
          <w:sz w:val="28"/>
        </w:rPr>
        <w:t>
      27. При катании детей на маломерных судах не допускается:</w:t>
      </w:r>
    </w:p>
    <w:bookmarkEnd w:id="120"/>
    <w:bookmarkStart w:name="z129" w:id="121"/>
    <w:p>
      <w:pPr>
        <w:spacing w:after="0"/>
        <w:ind w:left="0"/>
        <w:jc w:val="both"/>
      </w:pPr>
      <w:r>
        <w:rPr>
          <w:rFonts w:ascii="Times New Roman"/>
          <w:b w:val="false"/>
          <w:i w:val="false"/>
          <w:color w:val="000000"/>
          <w:sz w:val="28"/>
        </w:rPr>
        <w:t>
      1) перегружать судно сверх установленной нормы;</w:t>
      </w:r>
    </w:p>
    <w:bookmarkEnd w:id="121"/>
    <w:bookmarkStart w:name="z130" w:id="122"/>
    <w:p>
      <w:pPr>
        <w:spacing w:after="0"/>
        <w:ind w:left="0"/>
        <w:jc w:val="both"/>
      </w:pPr>
      <w:r>
        <w:rPr>
          <w:rFonts w:ascii="Times New Roman"/>
          <w:b w:val="false"/>
          <w:i w:val="false"/>
          <w:color w:val="000000"/>
          <w:sz w:val="28"/>
        </w:rPr>
        <w:t>
      2) катание детей в возрасте до 7 лет;</w:t>
      </w:r>
    </w:p>
    <w:bookmarkEnd w:id="122"/>
    <w:bookmarkStart w:name="z131" w:id="123"/>
    <w:p>
      <w:pPr>
        <w:spacing w:after="0"/>
        <w:ind w:left="0"/>
        <w:jc w:val="both"/>
      </w:pPr>
      <w:r>
        <w:rPr>
          <w:rFonts w:ascii="Times New Roman"/>
          <w:b w:val="false"/>
          <w:i w:val="false"/>
          <w:color w:val="000000"/>
          <w:sz w:val="28"/>
        </w:rPr>
        <w:t>
      3) совершать прыжки в воду с судна;</w:t>
      </w:r>
    </w:p>
    <w:bookmarkEnd w:id="123"/>
    <w:bookmarkStart w:name="z132" w:id="124"/>
    <w:p>
      <w:pPr>
        <w:spacing w:after="0"/>
        <w:ind w:left="0"/>
        <w:jc w:val="both"/>
      </w:pPr>
      <w:r>
        <w:rPr>
          <w:rFonts w:ascii="Times New Roman"/>
          <w:b w:val="false"/>
          <w:i w:val="false"/>
          <w:color w:val="000000"/>
          <w:sz w:val="28"/>
        </w:rPr>
        <w:t>
      4) кататься без индивидуальных спасательных средств;</w:t>
      </w:r>
    </w:p>
    <w:bookmarkEnd w:id="124"/>
    <w:bookmarkStart w:name="z133" w:id="125"/>
    <w:p>
      <w:pPr>
        <w:spacing w:after="0"/>
        <w:ind w:left="0"/>
        <w:jc w:val="both"/>
      </w:pPr>
      <w:r>
        <w:rPr>
          <w:rFonts w:ascii="Times New Roman"/>
          <w:b w:val="false"/>
          <w:i w:val="false"/>
          <w:color w:val="000000"/>
          <w:sz w:val="28"/>
        </w:rPr>
        <w:t>
      5) заходить на акваторию, отведенную для купания, а также подходить к знакам судоходной остановки, швартоваться к ним и останавливаться на судовом ходу.</w:t>
      </w:r>
    </w:p>
    <w:bookmarkEnd w:id="125"/>
    <w:bookmarkStart w:name="z134" w:id="126"/>
    <w:p>
      <w:pPr>
        <w:spacing w:after="0"/>
        <w:ind w:left="0"/>
        <w:jc w:val="both"/>
      </w:pPr>
      <w:r>
        <w:rPr>
          <w:rFonts w:ascii="Times New Roman"/>
          <w:b w:val="false"/>
          <w:i w:val="false"/>
          <w:color w:val="000000"/>
          <w:sz w:val="28"/>
        </w:rPr>
        <w:t>
      28. В местах с глубинами до 2 метров допускается купаться детям в возрасте от 12 лет, умеющими хорошо плавать. Эти места ограждены буйками красного или оранжевого цвета, расположенными на расстоянии метра один от другого.</w:t>
      </w:r>
    </w:p>
    <w:bookmarkEnd w:id="126"/>
    <w:bookmarkStart w:name="z135" w:id="127"/>
    <w:p>
      <w:pPr>
        <w:spacing w:after="0"/>
        <w:ind w:left="0"/>
        <w:jc w:val="both"/>
      </w:pPr>
      <w:r>
        <w:rPr>
          <w:rFonts w:ascii="Times New Roman"/>
          <w:b w:val="false"/>
          <w:i w:val="false"/>
          <w:color w:val="000000"/>
          <w:sz w:val="28"/>
        </w:rPr>
        <w:t>
      29. Для проведения уроков плавания на берегу ограждается и соответствующим образом оборудуется площадка, примыкающая к водоему.</w:t>
      </w:r>
    </w:p>
    <w:bookmarkEnd w:id="127"/>
    <w:bookmarkStart w:name="z136" w:id="128"/>
    <w:p>
      <w:pPr>
        <w:spacing w:after="0"/>
        <w:ind w:left="0"/>
        <w:jc w:val="both"/>
      </w:pPr>
      <w:r>
        <w:rPr>
          <w:rFonts w:ascii="Times New Roman"/>
          <w:b w:val="false"/>
          <w:i w:val="false"/>
          <w:color w:val="000000"/>
          <w:sz w:val="28"/>
        </w:rPr>
        <w:t>
      30. На площадке устанавливаются:</w:t>
      </w:r>
    </w:p>
    <w:bookmarkEnd w:id="128"/>
    <w:bookmarkStart w:name="z137" w:id="129"/>
    <w:p>
      <w:pPr>
        <w:spacing w:after="0"/>
        <w:ind w:left="0"/>
        <w:jc w:val="both"/>
      </w:pPr>
      <w:r>
        <w:rPr>
          <w:rFonts w:ascii="Times New Roman"/>
          <w:b w:val="false"/>
          <w:i w:val="false"/>
          <w:color w:val="000000"/>
          <w:sz w:val="28"/>
        </w:rPr>
        <w:t>
      1) плавательные доски;</w:t>
      </w:r>
    </w:p>
    <w:bookmarkEnd w:id="129"/>
    <w:bookmarkStart w:name="z138" w:id="130"/>
    <w:p>
      <w:pPr>
        <w:spacing w:after="0"/>
        <w:ind w:left="0"/>
        <w:jc w:val="both"/>
      </w:pPr>
      <w:r>
        <w:rPr>
          <w:rFonts w:ascii="Times New Roman"/>
          <w:b w:val="false"/>
          <w:i w:val="false"/>
          <w:color w:val="000000"/>
          <w:sz w:val="28"/>
        </w:rPr>
        <w:t>
      2) резиновые надувные круги по числу купающихся детей;</w:t>
      </w:r>
    </w:p>
    <w:bookmarkEnd w:id="130"/>
    <w:bookmarkStart w:name="z139" w:id="131"/>
    <w:p>
      <w:pPr>
        <w:spacing w:after="0"/>
        <w:ind w:left="0"/>
        <w:jc w:val="both"/>
      </w:pPr>
      <w:r>
        <w:rPr>
          <w:rFonts w:ascii="Times New Roman"/>
          <w:b w:val="false"/>
          <w:i w:val="false"/>
          <w:color w:val="000000"/>
          <w:sz w:val="28"/>
        </w:rPr>
        <w:t>
      3) не менее двух шестов, применяемых для поддержки не умеющих плавать;</w:t>
      </w:r>
    </w:p>
    <w:bookmarkEnd w:id="131"/>
    <w:bookmarkStart w:name="z140" w:id="132"/>
    <w:p>
      <w:pPr>
        <w:spacing w:after="0"/>
        <w:ind w:left="0"/>
        <w:jc w:val="both"/>
      </w:pPr>
      <w:r>
        <w:rPr>
          <w:rFonts w:ascii="Times New Roman"/>
          <w:b w:val="false"/>
          <w:i w:val="false"/>
          <w:color w:val="000000"/>
          <w:sz w:val="28"/>
        </w:rPr>
        <w:t>
      4) плавательные поддерживающие пояса;</w:t>
      </w:r>
    </w:p>
    <w:bookmarkEnd w:id="132"/>
    <w:bookmarkStart w:name="z141" w:id="133"/>
    <w:p>
      <w:pPr>
        <w:spacing w:after="0"/>
        <w:ind w:left="0"/>
        <w:jc w:val="both"/>
      </w:pPr>
      <w:r>
        <w:rPr>
          <w:rFonts w:ascii="Times New Roman"/>
          <w:b w:val="false"/>
          <w:i w:val="false"/>
          <w:color w:val="000000"/>
          <w:sz w:val="28"/>
        </w:rPr>
        <w:t>
      5) не менее 3 ватерпольных мяча;</w:t>
      </w:r>
    </w:p>
    <w:bookmarkEnd w:id="133"/>
    <w:bookmarkStart w:name="z142" w:id="134"/>
    <w:p>
      <w:pPr>
        <w:spacing w:after="0"/>
        <w:ind w:left="0"/>
        <w:jc w:val="both"/>
      </w:pPr>
      <w:r>
        <w:rPr>
          <w:rFonts w:ascii="Times New Roman"/>
          <w:b w:val="false"/>
          <w:i w:val="false"/>
          <w:color w:val="000000"/>
          <w:sz w:val="28"/>
        </w:rPr>
        <w:t>
      6) не менее двух электромегафонов;</w:t>
      </w:r>
    </w:p>
    <w:bookmarkEnd w:id="134"/>
    <w:bookmarkStart w:name="z143" w:id="135"/>
    <w:p>
      <w:pPr>
        <w:spacing w:after="0"/>
        <w:ind w:left="0"/>
        <w:jc w:val="both"/>
      </w:pPr>
      <w:r>
        <w:rPr>
          <w:rFonts w:ascii="Times New Roman"/>
          <w:b w:val="false"/>
          <w:i w:val="false"/>
          <w:color w:val="000000"/>
          <w:sz w:val="28"/>
        </w:rPr>
        <w:t>
      7) доска расписания занятий с учебными плакатами по методике обучения и технике плавания.</w:t>
      </w:r>
    </w:p>
    <w:bookmarkEnd w:id="135"/>
    <w:bookmarkStart w:name="z144" w:id="136"/>
    <w:p>
      <w:pPr>
        <w:spacing w:after="0"/>
        <w:ind w:left="0"/>
        <w:jc w:val="both"/>
      </w:pPr>
      <w:r>
        <w:rPr>
          <w:rFonts w:ascii="Times New Roman"/>
          <w:b w:val="false"/>
          <w:i w:val="false"/>
          <w:color w:val="000000"/>
          <w:sz w:val="28"/>
        </w:rPr>
        <w:t>
      31. Все мероприятия, связанные с нахождением детей на водоемах проводятся под надзором лиц, ответственных за их жизнь и здоровье и обученных приемам оказания первой помощи пострадавшим на водоемах.</w:t>
      </w:r>
    </w:p>
    <w:bookmarkEnd w:id="136"/>
    <w:bookmarkStart w:name="z145" w:id="137"/>
    <w:p>
      <w:pPr>
        <w:spacing w:after="0"/>
        <w:ind w:left="0"/>
        <w:jc w:val="both"/>
      </w:pPr>
      <w:r>
        <w:rPr>
          <w:rFonts w:ascii="Times New Roman"/>
          <w:b w:val="false"/>
          <w:i w:val="false"/>
          <w:color w:val="000000"/>
          <w:sz w:val="28"/>
        </w:rPr>
        <w:t>
      32. За купающимися детьми ведется непрерывное наблюдение лицами, указанными в подпункте 2 пункта 20 настоящих Правил.</w:t>
      </w:r>
    </w:p>
    <w:bookmarkEnd w:id="137"/>
    <w:bookmarkStart w:name="z146" w:id="138"/>
    <w:p>
      <w:pPr>
        <w:spacing w:after="0"/>
        <w:ind w:left="0"/>
        <w:jc w:val="both"/>
      </w:pPr>
      <w:r>
        <w:rPr>
          <w:rFonts w:ascii="Times New Roman"/>
          <w:b w:val="false"/>
          <w:i w:val="false"/>
          <w:color w:val="000000"/>
          <w:sz w:val="28"/>
        </w:rPr>
        <w:t>
      33. Не допускается предоставление маломерных судов во временное владение и пользование детям, а также лицам, не имеющим права его управлением.</w:t>
      </w:r>
    </w:p>
    <w:bookmarkEnd w:id="138"/>
    <w:bookmarkStart w:name="z147" w:id="139"/>
    <w:p>
      <w:pPr>
        <w:spacing w:after="0"/>
        <w:ind w:left="0"/>
        <w:jc w:val="left"/>
      </w:pPr>
      <w:r>
        <w:rPr>
          <w:rFonts w:ascii="Times New Roman"/>
          <w:b/>
          <w:i w:val="false"/>
          <w:color w:val="000000"/>
        </w:rPr>
        <w:t xml:space="preserve"> Глава 5. Порядок по обеспечению безопасности людей во время проведения туристских маршрутов на водоемах</w:t>
      </w:r>
    </w:p>
    <w:bookmarkEnd w:id="139"/>
    <w:bookmarkStart w:name="z148" w:id="140"/>
    <w:p>
      <w:pPr>
        <w:spacing w:after="0"/>
        <w:ind w:left="0"/>
        <w:jc w:val="both"/>
      </w:pPr>
      <w:r>
        <w:rPr>
          <w:rFonts w:ascii="Times New Roman"/>
          <w:b w:val="false"/>
          <w:i w:val="false"/>
          <w:color w:val="000000"/>
          <w:sz w:val="28"/>
        </w:rPr>
        <w:t>
      34. Организаторы и участники туристских групп в период проведения туристских маршрутов на водоемах соблюдают настоящие Правила.</w:t>
      </w:r>
    </w:p>
    <w:bookmarkEnd w:id="140"/>
    <w:bookmarkStart w:name="z149" w:id="141"/>
    <w:p>
      <w:pPr>
        <w:spacing w:after="0"/>
        <w:ind w:left="0"/>
        <w:jc w:val="both"/>
      </w:pPr>
      <w:r>
        <w:rPr>
          <w:rFonts w:ascii="Times New Roman"/>
          <w:b w:val="false"/>
          <w:i w:val="false"/>
          <w:color w:val="000000"/>
          <w:sz w:val="28"/>
        </w:rPr>
        <w:t>
      35. Организаторы туристских групп назначают ответственных руководителей групп.</w:t>
      </w:r>
    </w:p>
    <w:bookmarkEnd w:id="141"/>
    <w:bookmarkStart w:name="z150" w:id="142"/>
    <w:p>
      <w:pPr>
        <w:spacing w:after="0"/>
        <w:ind w:left="0"/>
        <w:jc w:val="both"/>
      </w:pPr>
      <w:r>
        <w:rPr>
          <w:rFonts w:ascii="Times New Roman"/>
          <w:b w:val="false"/>
          <w:i w:val="false"/>
          <w:color w:val="000000"/>
          <w:sz w:val="28"/>
        </w:rPr>
        <w:t>
      36. Организаторы туристских групп информируют территориальные подразделения уполномоченного органа в сфере гражданской защиты о туристских маршрутах на водоемах, а также сведения о дате выхода и возвращения группы, количества участников, фамилии, имени, отчества руководителя групп.</w:t>
      </w:r>
    </w:p>
    <w:bookmarkEnd w:id="142"/>
    <w:bookmarkStart w:name="z151" w:id="143"/>
    <w:p>
      <w:pPr>
        <w:spacing w:after="0"/>
        <w:ind w:left="0"/>
        <w:jc w:val="both"/>
      </w:pPr>
      <w:r>
        <w:rPr>
          <w:rFonts w:ascii="Times New Roman"/>
          <w:b w:val="false"/>
          <w:i w:val="false"/>
          <w:color w:val="000000"/>
          <w:sz w:val="28"/>
        </w:rPr>
        <w:t>
      37. Руководители групп до начала похода проводят инструктаж с участниками туристских групп по использованию плавательных средств, на которых выполняется маршрут, правилам пользования средствами спасения с фиксацией об ознакомление в журнале инструктажей.</w:t>
      </w:r>
    </w:p>
    <w:bookmarkEnd w:id="143"/>
    <w:bookmarkStart w:name="z152" w:id="144"/>
    <w:p>
      <w:pPr>
        <w:spacing w:after="0"/>
        <w:ind w:left="0"/>
        <w:jc w:val="both"/>
      </w:pPr>
      <w:r>
        <w:rPr>
          <w:rFonts w:ascii="Times New Roman"/>
          <w:b w:val="false"/>
          <w:i w:val="false"/>
          <w:color w:val="000000"/>
          <w:sz w:val="28"/>
        </w:rPr>
        <w:t>
      38. Условия проведения туристских походов:</w:t>
      </w:r>
    </w:p>
    <w:bookmarkEnd w:id="144"/>
    <w:bookmarkStart w:name="z153" w:id="145"/>
    <w:p>
      <w:pPr>
        <w:spacing w:after="0"/>
        <w:ind w:left="0"/>
        <w:jc w:val="both"/>
      </w:pPr>
      <w:r>
        <w:rPr>
          <w:rFonts w:ascii="Times New Roman"/>
          <w:b w:val="false"/>
          <w:i w:val="false"/>
          <w:color w:val="000000"/>
          <w:sz w:val="28"/>
        </w:rPr>
        <w:t>
      1) группы оснащаются необходимыми спасательными средствами по количеству участников и средствами оказания первой медицинской помощи;</w:t>
      </w:r>
    </w:p>
    <w:bookmarkEnd w:id="145"/>
    <w:bookmarkStart w:name="z154" w:id="146"/>
    <w:p>
      <w:pPr>
        <w:spacing w:after="0"/>
        <w:ind w:left="0"/>
        <w:jc w:val="both"/>
      </w:pPr>
      <w:r>
        <w:rPr>
          <w:rFonts w:ascii="Times New Roman"/>
          <w:b w:val="false"/>
          <w:i w:val="false"/>
          <w:color w:val="000000"/>
          <w:sz w:val="28"/>
        </w:rPr>
        <w:t>
      2) руководитель группы изучает маршрут, приемы работы со снаряжением и спасательными средствами, обеспечивается картографическим материалом по прохождению данного маршрута, умеет оказывать первую помощь пострадавшим на водоемах.</w:t>
      </w:r>
    </w:p>
    <w:bookmarkEnd w:id="146"/>
    <w:bookmarkStart w:name="z155" w:id="147"/>
    <w:p>
      <w:pPr>
        <w:spacing w:after="0"/>
        <w:ind w:left="0"/>
        <w:jc w:val="both"/>
      </w:pPr>
      <w:r>
        <w:rPr>
          <w:rFonts w:ascii="Times New Roman"/>
          <w:b w:val="false"/>
          <w:i w:val="false"/>
          <w:color w:val="000000"/>
          <w:sz w:val="28"/>
        </w:rPr>
        <w:t>
      39. Не допускается проводить водный туристский поход на судах, не прошедших техническое освидетельствование.</w:t>
      </w:r>
    </w:p>
    <w:bookmarkEnd w:id="147"/>
    <w:bookmarkStart w:name="z156" w:id="148"/>
    <w:p>
      <w:pPr>
        <w:spacing w:after="0"/>
        <w:ind w:left="0"/>
        <w:jc w:val="both"/>
      </w:pPr>
      <w:r>
        <w:rPr>
          <w:rFonts w:ascii="Times New Roman"/>
          <w:b w:val="false"/>
          <w:i w:val="false"/>
          <w:color w:val="000000"/>
          <w:sz w:val="28"/>
        </w:rPr>
        <w:t>
      40. Участник водного туристского похода:</w:t>
      </w:r>
    </w:p>
    <w:bookmarkEnd w:id="148"/>
    <w:bookmarkStart w:name="z157" w:id="149"/>
    <w:p>
      <w:pPr>
        <w:spacing w:after="0"/>
        <w:ind w:left="0"/>
        <w:jc w:val="both"/>
      </w:pPr>
      <w:r>
        <w:rPr>
          <w:rFonts w:ascii="Times New Roman"/>
          <w:b w:val="false"/>
          <w:i w:val="false"/>
          <w:color w:val="000000"/>
          <w:sz w:val="28"/>
        </w:rPr>
        <w:t>
      1) изучает маршрут и водный режим водоема;</w:t>
      </w:r>
    </w:p>
    <w:bookmarkEnd w:id="149"/>
    <w:bookmarkStart w:name="z158" w:id="150"/>
    <w:p>
      <w:pPr>
        <w:spacing w:after="0"/>
        <w:ind w:left="0"/>
        <w:jc w:val="both"/>
      </w:pPr>
      <w:r>
        <w:rPr>
          <w:rFonts w:ascii="Times New Roman"/>
          <w:b w:val="false"/>
          <w:i w:val="false"/>
          <w:color w:val="000000"/>
          <w:sz w:val="28"/>
        </w:rPr>
        <w:t>
      2) пользуется только исправными, предварительно проверенными плавательными средствами и снаряжением;</w:t>
      </w:r>
    </w:p>
    <w:bookmarkEnd w:id="150"/>
    <w:bookmarkStart w:name="z159" w:id="151"/>
    <w:p>
      <w:pPr>
        <w:spacing w:after="0"/>
        <w:ind w:left="0"/>
        <w:jc w:val="both"/>
      </w:pPr>
      <w:r>
        <w:rPr>
          <w:rFonts w:ascii="Times New Roman"/>
          <w:b w:val="false"/>
          <w:i w:val="false"/>
          <w:color w:val="000000"/>
          <w:sz w:val="28"/>
        </w:rPr>
        <w:t>
      3) не превышает загрузку плавательного средства при сплаве, ведет работу и сплавляется только в спасательных жилетах и гидрокостюмах;</w:t>
      </w:r>
    </w:p>
    <w:bookmarkEnd w:id="151"/>
    <w:bookmarkStart w:name="z160" w:id="152"/>
    <w:p>
      <w:pPr>
        <w:spacing w:after="0"/>
        <w:ind w:left="0"/>
        <w:jc w:val="both"/>
      </w:pPr>
      <w:r>
        <w:rPr>
          <w:rFonts w:ascii="Times New Roman"/>
          <w:b w:val="false"/>
          <w:i w:val="false"/>
          <w:color w:val="000000"/>
          <w:sz w:val="28"/>
        </w:rPr>
        <w:t>
      4) при повреждении плавательного средства незамедлительно причаливает к берегу.</w:t>
      </w:r>
    </w:p>
    <w:bookmarkEnd w:id="152"/>
    <w:bookmarkStart w:name="z161" w:id="153"/>
    <w:p>
      <w:pPr>
        <w:spacing w:after="0"/>
        <w:ind w:left="0"/>
        <w:jc w:val="both"/>
      </w:pPr>
      <w:r>
        <w:rPr>
          <w:rFonts w:ascii="Times New Roman"/>
          <w:b w:val="false"/>
          <w:i w:val="false"/>
          <w:color w:val="000000"/>
          <w:sz w:val="28"/>
        </w:rPr>
        <w:t>
      41. При групповом сплаве плавательные средства находятся друг от друга на расстоянии прямой видимости.</w:t>
      </w:r>
    </w:p>
    <w:bookmarkEnd w:id="153"/>
    <w:bookmarkStart w:name="z162" w:id="154"/>
    <w:p>
      <w:pPr>
        <w:spacing w:after="0"/>
        <w:ind w:left="0"/>
        <w:jc w:val="left"/>
      </w:pPr>
      <w:r>
        <w:rPr>
          <w:rFonts w:ascii="Times New Roman"/>
          <w:b/>
          <w:i w:val="false"/>
          <w:color w:val="000000"/>
        </w:rPr>
        <w:t xml:space="preserve"> Глава 6. Порядок безопасности на водоемах в зимний период</w:t>
      </w:r>
    </w:p>
    <w:bookmarkEnd w:id="154"/>
    <w:bookmarkStart w:name="z163" w:id="155"/>
    <w:p>
      <w:pPr>
        <w:spacing w:after="0"/>
        <w:ind w:left="0"/>
        <w:jc w:val="both"/>
      </w:pPr>
      <w:r>
        <w:rPr>
          <w:rFonts w:ascii="Times New Roman"/>
          <w:b w:val="false"/>
          <w:i w:val="false"/>
          <w:color w:val="000000"/>
          <w:sz w:val="28"/>
        </w:rPr>
        <w:t>
      42. Порядок движения транспорта и нормы перевозки грузов и пассажиров на ледовой переправе устанавливает эксплуатирующая организация с учетом ледового прогноза и максимальной безопасной нагрузки на лед.</w:t>
      </w:r>
    </w:p>
    <w:bookmarkEnd w:id="155"/>
    <w:bookmarkStart w:name="z164" w:id="156"/>
    <w:p>
      <w:pPr>
        <w:spacing w:after="0"/>
        <w:ind w:left="0"/>
        <w:jc w:val="both"/>
      </w:pPr>
      <w:r>
        <w:rPr>
          <w:rFonts w:ascii="Times New Roman"/>
          <w:b w:val="false"/>
          <w:i w:val="false"/>
          <w:color w:val="000000"/>
          <w:sz w:val="28"/>
        </w:rPr>
        <w:t>
      43. Места, отведенные для ледовых переправ, соответствуют следующим условиям:</w:t>
      </w:r>
    </w:p>
    <w:bookmarkEnd w:id="156"/>
    <w:bookmarkStart w:name="z165" w:id="157"/>
    <w:p>
      <w:pPr>
        <w:spacing w:after="0"/>
        <w:ind w:left="0"/>
        <w:jc w:val="both"/>
      </w:pPr>
      <w:r>
        <w:rPr>
          <w:rFonts w:ascii="Times New Roman"/>
          <w:b w:val="false"/>
          <w:i w:val="false"/>
          <w:color w:val="000000"/>
          <w:sz w:val="28"/>
        </w:rPr>
        <w:t>
      1) дороги и спуски, ведущие к ледовым переправам, благоустраиваются;</w:t>
      </w:r>
    </w:p>
    <w:bookmarkEnd w:id="157"/>
    <w:bookmarkStart w:name="z166" w:id="158"/>
    <w:p>
      <w:pPr>
        <w:spacing w:after="0"/>
        <w:ind w:left="0"/>
        <w:jc w:val="both"/>
      </w:pPr>
      <w:r>
        <w:rPr>
          <w:rFonts w:ascii="Times New Roman"/>
          <w:b w:val="false"/>
          <w:i w:val="false"/>
          <w:color w:val="000000"/>
          <w:sz w:val="28"/>
        </w:rPr>
        <w:t>
      2) ледовые переправы располагаются на расстоянии не менее 100 метров от мест сброса теплых и выхода грунтовых вод, а также промоин, майн и площадки для выколки льда;</w:t>
      </w:r>
    </w:p>
    <w:bookmarkEnd w:id="158"/>
    <w:bookmarkStart w:name="z167" w:id="159"/>
    <w:p>
      <w:pPr>
        <w:spacing w:after="0"/>
        <w:ind w:left="0"/>
        <w:jc w:val="both"/>
      </w:pPr>
      <w:r>
        <w:rPr>
          <w:rFonts w:ascii="Times New Roman"/>
          <w:b w:val="false"/>
          <w:i w:val="false"/>
          <w:color w:val="000000"/>
          <w:sz w:val="28"/>
        </w:rPr>
        <w:t>
      3) трассы автогужевых ледовых переправ имеют одностороннее движение;</w:t>
      </w:r>
    </w:p>
    <w:bookmarkEnd w:id="159"/>
    <w:bookmarkStart w:name="z168" w:id="160"/>
    <w:p>
      <w:pPr>
        <w:spacing w:after="0"/>
        <w:ind w:left="0"/>
        <w:jc w:val="both"/>
      </w:pPr>
      <w:r>
        <w:rPr>
          <w:rFonts w:ascii="Times New Roman"/>
          <w:b w:val="false"/>
          <w:i w:val="false"/>
          <w:color w:val="000000"/>
          <w:sz w:val="28"/>
        </w:rPr>
        <w:t>
      4) для встречного движения прокладываются две самостоятельные параллельные трассы, удаленные друг от друга на расстоянии не менее 50 метров.</w:t>
      </w:r>
    </w:p>
    <w:bookmarkEnd w:id="160"/>
    <w:bookmarkStart w:name="z169" w:id="161"/>
    <w:p>
      <w:pPr>
        <w:spacing w:after="0"/>
        <w:ind w:left="0"/>
        <w:jc w:val="both"/>
      </w:pPr>
      <w:r>
        <w:rPr>
          <w:rFonts w:ascii="Times New Roman"/>
          <w:b w:val="false"/>
          <w:i w:val="false"/>
          <w:color w:val="000000"/>
          <w:sz w:val="28"/>
        </w:rPr>
        <w:t>
      44. Оборудование и содержание ледовых переправ производится эксплуатирующими организациями всех форм собственности (владельцами переправ) следующим образом:</w:t>
      </w:r>
    </w:p>
    <w:bookmarkEnd w:id="161"/>
    <w:bookmarkStart w:name="z170" w:id="162"/>
    <w:p>
      <w:pPr>
        <w:spacing w:after="0"/>
        <w:ind w:left="0"/>
        <w:jc w:val="both"/>
      </w:pPr>
      <w:r>
        <w:rPr>
          <w:rFonts w:ascii="Times New Roman"/>
          <w:b w:val="false"/>
          <w:i w:val="false"/>
          <w:color w:val="000000"/>
          <w:sz w:val="28"/>
        </w:rPr>
        <w:t>
      1) в зимний период ежедневно утром и вечером (в период оттепели – утром, днем и вечером) производить замер толщины льда и определить его структуру, полученные данные заносить в журнал замера толщины льда. Замер льда производить по всей используемой акватории водоема, особенно в местах большей скорости течения воды и глубины водоема;</w:t>
      </w:r>
    </w:p>
    <w:bookmarkEnd w:id="162"/>
    <w:bookmarkStart w:name="z171" w:id="163"/>
    <w:p>
      <w:pPr>
        <w:spacing w:after="0"/>
        <w:ind w:left="0"/>
        <w:jc w:val="both"/>
      </w:pPr>
      <w:r>
        <w:rPr>
          <w:rFonts w:ascii="Times New Roman"/>
          <w:b w:val="false"/>
          <w:i w:val="false"/>
          <w:color w:val="000000"/>
          <w:sz w:val="28"/>
        </w:rPr>
        <w:t>
      2) прекратить использование акватории водоема в зимний период путем выставления запрещающих знаков на береговой полосе, при обнаружении признаков изменения структуры и толщины льда, представляющих опасность для жизни и здоровья людей;</w:t>
      </w:r>
    </w:p>
    <w:bookmarkEnd w:id="163"/>
    <w:bookmarkStart w:name="z172" w:id="164"/>
    <w:p>
      <w:pPr>
        <w:spacing w:after="0"/>
        <w:ind w:left="0"/>
        <w:jc w:val="both"/>
      </w:pPr>
      <w:r>
        <w:rPr>
          <w:rFonts w:ascii="Times New Roman"/>
          <w:b w:val="false"/>
          <w:i w:val="false"/>
          <w:color w:val="000000"/>
          <w:sz w:val="28"/>
        </w:rPr>
        <w:t>
      3) в зимний период осуществлять ограждение используемого безопасного участка акватории водоема вешками;</w:t>
      </w:r>
    </w:p>
    <w:bookmarkEnd w:id="164"/>
    <w:bookmarkStart w:name="z173" w:id="165"/>
    <w:p>
      <w:pPr>
        <w:spacing w:after="0"/>
        <w:ind w:left="0"/>
        <w:jc w:val="both"/>
      </w:pPr>
      <w:r>
        <w:rPr>
          <w:rFonts w:ascii="Times New Roman"/>
          <w:b w:val="false"/>
          <w:i w:val="false"/>
          <w:color w:val="000000"/>
          <w:sz w:val="28"/>
        </w:rPr>
        <w:t>
      4) на подъездах к переправам устанавливаются вывески с названием переправы, времени работы и данные ответственного за ее устройство и содержание;</w:t>
      </w:r>
    </w:p>
    <w:bookmarkEnd w:id="165"/>
    <w:bookmarkStart w:name="z174" w:id="166"/>
    <w:p>
      <w:pPr>
        <w:spacing w:after="0"/>
        <w:ind w:left="0"/>
        <w:jc w:val="both"/>
      </w:pPr>
      <w:r>
        <w:rPr>
          <w:rFonts w:ascii="Times New Roman"/>
          <w:b w:val="false"/>
          <w:i w:val="false"/>
          <w:color w:val="000000"/>
          <w:sz w:val="28"/>
        </w:rPr>
        <w:t>
      5) на спусках переправ с обеих сторон выставляется стенд, на котором размещается информация о виде транспорта, о разрешенном максимальном грузе для проезда данной переправы, о соблюдении интервала движения, а также выписка из настоящих Правил;</w:t>
      </w:r>
    </w:p>
    <w:bookmarkEnd w:id="166"/>
    <w:bookmarkStart w:name="z175" w:id="167"/>
    <w:p>
      <w:pPr>
        <w:spacing w:after="0"/>
        <w:ind w:left="0"/>
        <w:jc w:val="both"/>
      </w:pPr>
      <w:r>
        <w:rPr>
          <w:rFonts w:ascii="Times New Roman"/>
          <w:b w:val="false"/>
          <w:i w:val="false"/>
          <w:color w:val="000000"/>
          <w:sz w:val="28"/>
        </w:rPr>
        <w:t>
      6) на спусках переправ с обеих сторон выставляются специальные щиты с надписью "Подать утопающему" с зимним инвентарем (багры, лестница, спасательные круги, бревна, страховочные канаты длиной на менее 15 метров);</w:t>
      </w:r>
    </w:p>
    <w:bookmarkEnd w:id="167"/>
    <w:bookmarkStart w:name="z176" w:id="168"/>
    <w:p>
      <w:pPr>
        <w:spacing w:after="0"/>
        <w:ind w:left="0"/>
        <w:jc w:val="both"/>
      </w:pPr>
      <w:r>
        <w:rPr>
          <w:rFonts w:ascii="Times New Roman"/>
          <w:b w:val="false"/>
          <w:i w:val="false"/>
          <w:color w:val="000000"/>
          <w:sz w:val="28"/>
        </w:rPr>
        <w:t>
      7) границы места, отведенные для переправы, обозначаются вехами, расположенными на расстоянии 25-30 метров;</w:t>
      </w:r>
    </w:p>
    <w:bookmarkEnd w:id="168"/>
    <w:bookmarkStart w:name="z177" w:id="169"/>
    <w:p>
      <w:pPr>
        <w:spacing w:after="0"/>
        <w:ind w:left="0"/>
        <w:jc w:val="both"/>
      </w:pPr>
      <w:r>
        <w:rPr>
          <w:rFonts w:ascii="Times New Roman"/>
          <w:b w:val="false"/>
          <w:i w:val="false"/>
          <w:color w:val="000000"/>
          <w:sz w:val="28"/>
        </w:rPr>
        <w:t>
      8) основным условием безопасного пребывания на льду является соответствие толщины льда прилагаемой нагрузке. При этом безопасная толщина льда составляет, для одного человека не менее 10 сантиметров, для организации массовых спортивных и праздничных мероприятий и автотранспортных переправ не менее 25 сантиметров;</w:t>
      </w:r>
    </w:p>
    <w:bookmarkEnd w:id="169"/>
    <w:bookmarkStart w:name="z178" w:id="170"/>
    <w:p>
      <w:pPr>
        <w:spacing w:after="0"/>
        <w:ind w:left="0"/>
        <w:jc w:val="both"/>
      </w:pPr>
      <w:r>
        <w:rPr>
          <w:rFonts w:ascii="Times New Roman"/>
          <w:b w:val="false"/>
          <w:i w:val="false"/>
          <w:color w:val="000000"/>
          <w:sz w:val="28"/>
        </w:rPr>
        <w:t>
      9) во избежание утепления и уменьшения грузоподъемности ледовой переправы регулярно производиться расчистка проезжей части трассы от снега;</w:t>
      </w:r>
    </w:p>
    <w:bookmarkEnd w:id="170"/>
    <w:bookmarkStart w:name="z179" w:id="171"/>
    <w:p>
      <w:pPr>
        <w:spacing w:after="0"/>
        <w:ind w:left="0"/>
        <w:jc w:val="both"/>
      </w:pPr>
      <w:r>
        <w:rPr>
          <w:rFonts w:ascii="Times New Roman"/>
          <w:b w:val="false"/>
          <w:i w:val="false"/>
          <w:color w:val="000000"/>
          <w:sz w:val="28"/>
        </w:rPr>
        <w:t>
      10) в опасных для движения местах выставляются знаки безопасности на водных объектах.</w:t>
      </w:r>
    </w:p>
    <w:bookmarkEnd w:id="171"/>
    <w:bookmarkStart w:name="z180" w:id="172"/>
    <w:p>
      <w:pPr>
        <w:spacing w:after="0"/>
        <w:ind w:left="0"/>
        <w:jc w:val="both"/>
      </w:pPr>
      <w:r>
        <w:rPr>
          <w:rFonts w:ascii="Times New Roman"/>
          <w:b w:val="false"/>
          <w:i w:val="false"/>
          <w:color w:val="000000"/>
          <w:sz w:val="28"/>
        </w:rPr>
        <w:t>
      45. На ледовых переправах запрещается:</w:t>
      </w:r>
    </w:p>
    <w:bookmarkEnd w:id="172"/>
    <w:bookmarkStart w:name="z181" w:id="173"/>
    <w:p>
      <w:pPr>
        <w:spacing w:after="0"/>
        <w:ind w:left="0"/>
        <w:jc w:val="both"/>
      </w:pPr>
      <w:r>
        <w:rPr>
          <w:rFonts w:ascii="Times New Roman"/>
          <w:b w:val="false"/>
          <w:i w:val="false"/>
          <w:color w:val="000000"/>
          <w:sz w:val="28"/>
        </w:rPr>
        <w:t>
      1) пробивать лунки для рыбной ловли и других целей;</w:t>
      </w:r>
    </w:p>
    <w:bookmarkEnd w:id="173"/>
    <w:bookmarkStart w:name="z182" w:id="174"/>
    <w:p>
      <w:pPr>
        <w:spacing w:after="0"/>
        <w:ind w:left="0"/>
        <w:jc w:val="both"/>
      </w:pPr>
      <w:r>
        <w:rPr>
          <w:rFonts w:ascii="Times New Roman"/>
          <w:b w:val="false"/>
          <w:i w:val="false"/>
          <w:color w:val="000000"/>
          <w:sz w:val="28"/>
        </w:rPr>
        <w:t>
      2) переходить и проезжать в не ограждҰнных и неохраняемых местах;</w:t>
      </w:r>
    </w:p>
    <w:bookmarkEnd w:id="174"/>
    <w:bookmarkStart w:name="z183" w:id="175"/>
    <w:p>
      <w:pPr>
        <w:spacing w:after="0"/>
        <w:ind w:left="0"/>
        <w:jc w:val="both"/>
      </w:pPr>
      <w:r>
        <w:rPr>
          <w:rFonts w:ascii="Times New Roman"/>
          <w:b w:val="false"/>
          <w:i w:val="false"/>
          <w:color w:val="000000"/>
          <w:sz w:val="28"/>
        </w:rPr>
        <w:t>
      3) не допускается устанавливать сети для промыслового лова рыбы.</w:t>
      </w:r>
    </w:p>
    <w:bookmarkEnd w:id="175"/>
    <w:bookmarkStart w:name="z184" w:id="176"/>
    <w:p>
      <w:pPr>
        <w:spacing w:after="0"/>
        <w:ind w:left="0"/>
        <w:jc w:val="both"/>
      </w:pPr>
      <w:r>
        <w:rPr>
          <w:rFonts w:ascii="Times New Roman"/>
          <w:b w:val="false"/>
          <w:i w:val="false"/>
          <w:color w:val="000000"/>
          <w:sz w:val="28"/>
        </w:rPr>
        <w:t>
      46. При нахождении на льду не допускается:</w:t>
      </w:r>
    </w:p>
    <w:bookmarkEnd w:id="176"/>
    <w:bookmarkStart w:name="z185" w:id="177"/>
    <w:p>
      <w:pPr>
        <w:spacing w:after="0"/>
        <w:ind w:left="0"/>
        <w:jc w:val="both"/>
      </w:pPr>
      <w:r>
        <w:rPr>
          <w:rFonts w:ascii="Times New Roman"/>
          <w:b w:val="false"/>
          <w:i w:val="false"/>
          <w:color w:val="000000"/>
          <w:sz w:val="28"/>
        </w:rPr>
        <w:t>
      1) выходить на тонкие и неокрепшие участки льда;</w:t>
      </w:r>
    </w:p>
    <w:bookmarkEnd w:id="177"/>
    <w:bookmarkStart w:name="z186" w:id="178"/>
    <w:p>
      <w:pPr>
        <w:spacing w:after="0"/>
        <w:ind w:left="0"/>
        <w:jc w:val="both"/>
      </w:pPr>
      <w:r>
        <w:rPr>
          <w:rFonts w:ascii="Times New Roman"/>
          <w:b w:val="false"/>
          <w:i w:val="false"/>
          <w:color w:val="000000"/>
          <w:sz w:val="28"/>
        </w:rPr>
        <w:t>
      2) собираться группами на отдельных участках льда;</w:t>
      </w:r>
    </w:p>
    <w:bookmarkEnd w:id="178"/>
    <w:bookmarkStart w:name="z187" w:id="179"/>
    <w:p>
      <w:pPr>
        <w:spacing w:after="0"/>
        <w:ind w:left="0"/>
        <w:jc w:val="both"/>
      </w:pPr>
      <w:r>
        <w:rPr>
          <w:rFonts w:ascii="Times New Roman"/>
          <w:b w:val="false"/>
          <w:i w:val="false"/>
          <w:color w:val="000000"/>
          <w:sz w:val="28"/>
        </w:rPr>
        <w:t>
      3) приближаться к промоинам, трещинам, прорубям во льду;</w:t>
      </w:r>
    </w:p>
    <w:bookmarkEnd w:id="179"/>
    <w:bookmarkStart w:name="z188" w:id="180"/>
    <w:p>
      <w:pPr>
        <w:spacing w:after="0"/>
        <w:ind w:left="0"/>
        <w:jc w:val="both"/>
      </w:pPr>
      <w:r>
        <w:rPr>
          <w:rFonts w:ascii="Times New Roman"/>
          <w:b w:val="false"/>
          <w:i w:val="false"/>
          <w:color w:val="000000"/>
          <w:sz w:val="28"/>
        </w:rPr>
        <w:t>
      4) выезжать на транспортных средствах за пределы переправ.</w:t>
      </w:r>
    </w:p>
    <w:bookmarkEnd w:id="180"/>
    <w:bookmarkStart w:name="z189" w:id="181"/>
    <w:p>
      <w:pPr>
        <w:spacing w:after="0"/>
        <w:ind w:left="0"/>
        <w:jc w:val="both"/>
      </w:pPr>
      <w:r>
        <w:rPr>
          <w:rFonts w:ascii="Times New Roman"/>
          <w:b w:val="false"/>
          <w:i w:val="false"/>
          <w:color w:val="000000"/>
          <w:sz w:val="28"/>
        </w:rPr>
        <w:t>
      47. Не допускается выходить на лед в темное время суток и при плохой видимости.</w:t>
      </w:r>
    </w:p>
    <w:bookmarkEnd w:id="181"/>
    <w:bookmarkStart w:name="z190" w:id="182"/>
    <w:p>
      <w:pPr>
        <w:spacing w:after="0"/>
        <w:ind w:left="0"/>
        <w:jc w:val="both"/>
      </w:pPr>
      <w:r>
        <w:rPr>
          <w:rFonts w:ascii="Times New Roman"/>
          <w:b w:val="false"/>
          <w:i w:val="false"/>
          <w:color w:val="000000"/>
          <w:sz w:val="28"/>
        </w:rPr>
        <w:t>
      48. Подледная ловля рыбы допускается при наличии индивидуальных спасательных средств (свисток, спасательные шильца, спасательный жилет, веревка диаметром не менее 11 миллиметров, длинной не менее 12 метров, палка длиной не менее 2 метров, мобильный телефон в водонепроницаемом пакете).</w:t>
      </w:r>
    </w:p>
    <w:bookmarkEnd w:id="182"/>
    <w:bookmarkStart w:name="z191" w:id="183"/>
    <w:p>
      <w:pPr>
        <w:spacing w:after="0"/>
        <w:ind w:left="0"/>
        <w:jc w:val="both"/>
      </w:pPr>
      <w:r>
        <w:rPr>
          <w:rFonts w:ascii="Times New Roman"/>
          <w:b w:val="false"/>
          <w:i w:val="false"/>
          <w:color w:val="000000"/>
          <w:sz w:val="28"/>
        </w:rPr>
        <w:t>
      49. При подледной ловле рыбы не допускается:</w:t>
      </w:r>
    </w:p>
    <w:bookmarkEnd w:id="183"/>
    <w:bookmarkStart w:name="z192" w:id="184"/>
    <w:p>
      <w:pPr>
        <w:spacing w:after="0"/>
        <w:ind w:left="0"/>
        <w:jc w:val="both"/>
      </w:pPr>
      <w:r>
        <w:rPr>
          <w:rFonts w:ascii="Times New Roman"/>
          <w:b w:val="false"/>
          <w:i w:val="false"/>
          <w:color w:val="000000"/>
          <w:sz w:val="28"/>
        </w:rPr>
        <w:t>
      1) пробивать более двух лунок на ограниченной площади;</w:t>
      </w:r>
    </w:p>
    <w:bookmarkEnd w:id="184"/>
    <w:bookmarkStart w:name="z193" w:id="185"/>
    <w:p>
      <w:pPr>
        <w:spacing w:after="0"/>
        <w:ind w:left="0"/>
        <w:jc w:val="both"/>
      </w:pPr>
      <w:r>
        <w:rPr>
          <w:rFonts w:ascii="Times New Roman"/>
          <w:b w:val="false"/>
          <w:i w:val="false"/>
          <w:color w:val="000000"/>
          <w:sz w:val="28"/>
        </w:rPr>
        <w:t>
      2) разводить огонь.</w:t>
      </w:r>
    </w:p>
    <w:bookmarkEnd w:id="185"/>
    <w:bookmarkStart w:name="z194" w:id="186"/>
    <w:p>
      <w:pPr>
        <w:spacing w:after="0"/>
        <w:ind w:left="0"/>
        <w:jc w:val="both"/>
      </w:pPr>
      <w:r>
        <w:rPr>
          <w:rFonts w:ascii="Times New Roman"/>
          <w:b w:val="false"/>
          <w:i w:val="false"/>
          <w:color w:val="000000"/>
          <w:sz w:val="28"/>
        </w:rPr>
        <w:t>
      50. Организациями, независимо от их ведомственной принадлежности и формы собственности, физическими и юридическими лицами при проведении работ по выемке грунта и торфа, углублению дна объектов в местах для массового отдыха, туризма и спорта на водных объектах и водохозяйственных сооружениях проводится ограждение опасных участков, а после окончания проводятся работы по выравниванию дна водоема.</w:t>
      </w:r>
    </w:p>
    <w:bookmarkEnd w:id="186"/>
    <w:bookmarkStart w:name="z195" w:id="187"/>
    <w:p>
      <w:pPr>
        <w:spacing w:after="0"/>
        <w:ind w:left="0"/>
        <w:jc w:val="both"/>
      </w:pPr>
      <w:r>
        <w:rPr>
          <w:rFonts w:ascii="Times New Roman"/>
          <w:b w:val="false"/>
          <w:i w:val="false"/>
          <w:color w:val="000000"/>
          <w:sz w:val="28"/>
        </w:rPr>
        <w:t>
      51. Организации, независимо от их ведомственной принадлежности и формы собственности, физические и юридические лицами при проведении работ по выколке льда ограждают опасные для людей участки.</w:t>
      </w:r>
    </w:p>
    <w:bookmarkEnd w:id="187"/>
    <w:bookmarkStart w:name="z196" w:id="188"/>
    <w:p>
      <w:pPr>
        <w:spacing w:after="0"/>
        <w:ind w:left="0"/>
        <w:jc w:val="left"/>
      </w:pPr>
      <w:r>
        <w:rPr>
          <w:rFonts w:ascii="Times New Roman"/>
          <w:b/>
          <w:i w:val="false"/>
          <w:color w:val="000000"/>
        </w:rPr>
        <w:t xml:space="preserve"> Глава 7. Знаки безопасности на водоемах</w:t>
      </w:r>
    </w:p>
    <w:bookmarkEnd w:id="188"/>
    <w:bookmarkStart w:name="z197" w:id="189"/>
    <w:p>
      <w:pPr>
        <w:spacing w:after="0"/>
        <w:ind w:left="0"/>
        <w:jc w:val="both"/>
      </w:pPr>
      <w:r>
        <w:rPr>
          <w:rFonts w:ascii="Times New Roman"/>
          <w:b w:val="false"/>
          <w:i w:val="false"/>
          <w:color w:val="000000"/>
          <w:sz w:val="28"/>
        </w:rPr>
        <w:t>
      52. Знаки безопасности на водоемах устанавливаются местными исполнительными органами и организаторами места массового отдыха, туризма и спорта на водных объектах и водохозяйственных сооружениях в целях предотвращения несчастных случаев с людьми на водоемах.</w:t>
      </w:r>
    </w:p>
    <w:bookmarkEnd w:id="189"/>
    <w:bookmarkStart w:name="z198" w:id="190"/>
    <w:p>
      <w:pPr>
        <w:spacing w:after="0"/>
        <w:ind w:left="0"/>
        <w:jc w:val="both"/>
      </w:pPr>
      <w:r>
        <w:rPr>
          <w:rFonts w:ascii="Times New Roman"/>
          <w:b w:val="false"/>
          <w:i w:val="false"/>
          <w:color w:val="000000"/>
          <w:sz w:val="28"/>
        </w:rPr>
        <w:t>
      53. Знаки безопасности на водоемах изготавливаются из досок, толстой фанеры, металлических листов или другого прочного материала, имеют круглую форму диаметром 50-60 сантиметров.</w:t>
      </w:r>
    </w:p>
    <w:bookmarkEnd w:id="190"/>
    <w:bookmarkStart w:name="z199" w:id="191"/>
    <w:p>
      <w:pPr>
        <w:spacing w:after="0"/>
        <w:ind w:left="0"/>
        <w:jc w:val="both"/>
      </w:pPr>
      <w:r>
        <w:rPr>
          <w:rFonts w:ascii="Times New Roman"/>
          <w:b w:val="false"/>
          <w:i w:val="false"/>
          <w:color w:val="000000"/>
          <w:sz w:val="28"/>
        </w:rPr>
        <w:t>
      54. Знаки безопасности на водных объектах устанавливаются на видных местах и укрепляются на столбах высотой не менее 2,5 метра.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безопасности на водоемах</w:t>
            </w:r>
          </w:p>
        </w:tc>
      </w:tr>
    </w:tbl>
    <w:bookmarkStart w:name="z201" w:id="192"/>
    <w:p>
      <w:pPr>
        <w:spacing w:after="0"/>
        <w:ind w:left="0"/>
        <w:jc w:val="left"/>
      </w:pPr>
      <w:r>
        <w:rPr>
          <w:rFonts w:ascii="Times New Roman"/>
          <w:b/>
          <w:i w:val="false"/>
          <w:color w:val="000000"/>
        </w:rPr>
        <w:t xml:space="preserve"> Требования к устройству спасательного поста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386"/>
        <w:gridCol w:w="6948"/>
        <w:gridCol w:w="1128"/>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Штат спасательного поста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поста</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Спасатель-дружинник</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В зависимости от длины береговой линии пляжа:</w:t>
            </w:r>
            <w:r>
              <w:br/>
            </w:r>
            <w:r>
              <w:rPr>
                <w:rFonts w:ascii="Times New Roman"/>
                <w:b w:val="false"/>
                <w:i w:val="false"/>
                <w:color w:val="000000"/>
                <w:sz w:val="20"/>
              </w:rPr>
              <w:t>
</w:t>
            </w:r>
            <w:r>
              <w:rPr>
                <w:rFonts w:ascii="Times New Roman"/>
                <w:b w:val="false"/>
                <w:i w:val="false"/>
                <w:color w:val="000000"/>
                <w:sz w:val="20"/>
              </w:rPr>
              <w:t xml:space="preserve">до 75 метров не менее 2, </w:t>
            </w:r>
            <w:r>
              <w:br/>
            </w:r>
            <w:r>
              <w:rPr>
                <w:rFonts w:ascii="Times New Roman"/>
                <w:b w:val="false"/>
                <w:i w:val="false"/>
                <w:color w:val="000000"/>
                <w:sz w:val="20"/>
              </w:rPr>
              <w:t>
</w:t>
            </w:r>
            <w:r>
              <w:rPr>
                <w:rFonts w:ascii="Times New Roman"/>
                <w:b w:val="false"/>
                <w:i w:val="false"/>
                <w:color w:val="000000"/>
                <w:sz w:val="20"/>
              </w:rPr>
              <w:t>от 75 до 125 метров не менее 3, от 125 до 175 метров не менее 4,</w:t>
            </w:r>
            <w:r>
              <w:br/>
            </w:r>
            <w:r>
              <w:rPr>
                <w:rFonts w:ascii="Times New Roman"/>
                <w:b w:val="false"/>
                <w:i w:val="false"/>
                <w:color w:val="000000"/>
                <w:sz w:val="20"/>
              </w:rPr>
              <w:t>
</w:t>
            </w:r>
            <w:r>
              <w:rPr>
                <w:rFonts w:ascii="Times New Roman"/>
                <w:b w:val="false"/>
                <w:i w:val="false"/>
                <w:color w:val="000000"/>
                <w:sz w:val="20"/>
              </w:rPr>
              <w:t>от 175 до 225 метров не менее 5,</w:t>
            </w:r>
            <w:r>
              <w:br/>
            </w:r>
            <w:r>
              <w:rPr>
                <w:rFonts w:ascii="Times New Roman"/>
                <w:b w:val="false"/>
                <w:i w:val="false"/>
                <w:color w:val="000000"/>
                <w:sz w:val="20"/>
              </w:rPr>
              <w:t>
от 225 метров и более не менее 6</w:t>
            </w:r>
          </w:p>
          <w:bookmarkEnd w:id="19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Оборудование и снаряжение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моторная</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В зависимости от длины береговой линии пляжа:</w:t>
            </w:r>
            <w:r>
              <w:br/>
            </w:r>
            <w:r>
              <w:rPr>
                <w:rFonts w:ascii="Times New Roman"/>
                <w:b w:val="false"/>
                <w:i w:val="false"/>
                <w:color w:val="000000"/>
                <w:sz w:val="20"/>
              </w:rPr>
              <w:t>
до 125 метров не менее 1, от 125 до 225 метров не менее 2, от 225 метров и более не менее 3</w:t>
            </w:r>
          </w:p>
          <w:bookmarkEnd w:id="19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надписью на бортах "спасательная"</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весельная</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В зависимости от длины береговой линии пляжа:</w:t>
            </w:r>
            <w:r>
              <w:br/>
            </w:r>
            <w:r>
              <w:rPr>
                <w:rFonts w:ascii="Times New Roman"/>
                <w:b w:val="false"/>
                <w:i w:val="false"/>
                <w:color w:val="000000"/>
                <w:sz w:val="20"/>
              </w:rPr>
              <w:t>
до 125 метров не менее 1, от 125 до 225 метров не менее 2, от 225 метров и более не менее 3</w:t>
            </w:r>
          </w:p>
          <w:bookmarkEnd w:id="19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надписью на бортах "спасательная"</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радиостанция</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спасателя дружинника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спасательные</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Спасательное средство "Конец – Александрова"</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сумка с медикаментами (аптечка)</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 с кошками</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доски длиной не менее 5 – 6 метров с линем длиной не менее 40 метров</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деревянная длиной не менее 7 метров</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линь длиной не менее 40 метров</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 длиной не менее 2 метров в связке линем длиной не менее 40 метров</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 из легкой конструкции длиной не более 2 метров с линем длиной не менее 40 метров</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 спасательный длиной не менее 5 метров с линем не менее 40 метров</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Страховочный конец</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спасателя дружинника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шильца</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спасателя дружинника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наблюдательную вышку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спасателя дружинника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Нагрудники спасательные</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спасателя дружинника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Шесты, спасательные багры</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спасателя дружинника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Наблюдательная вышка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зависимости от охвата всей контролируемой зоны обслуживания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 материалами по предупреждению несчастных случаев на водоемах и оказанию помощи утопающему</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 правилами эксплуатации стационарных аттракционов и мерами безопасности эксплуатации стационарных аттракционов</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Документация спасательного поста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Распорядок дня</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дежурного по посту</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охране труда и технике безопасности</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актов о несчастных случаях на воде</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 обслуживаемого района с глубинами акватории</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поведения на водоемах граждан Республики Казахстан</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имущества спасательного поста</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96"/>
    <w:p>
      <w:pPr>
        <w:spacing w:after="0"/>
        <w:ind w:left="0"/>
        <w:jc w:val="both"/>
      </w:pPr>
      <w:r>
        <w:rPr>
          <w:rFonts w:ascii="Times New Roman"/>
          <w:b w:val="false"/>
          <w:i w:val="false"/>
          <w:color w:val="000000"/>
          <w:sz w:val="28"/>
        </w:rPr>
        <w:t>
      Примечание: один спасательный пост выставляется не более чем на 200 метров протяженности линии заплыва.</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безопасности на водоемах</w:t>
            </w:r>
          </w:p>
        </w:tc>
      </w:tr>
    </w:tbl>
    <w:bookmarkStart w:name="z210" w:id="197"/>
    <w:p>
      <w:pPr>
        <w:spacing w:after="0"/>
        <w:ind w:left="0"/>
        <w:jc w:val="left"/>
      </w:pPr>
      <w:r>
        <w:rPr>
          <w:rFonts w:ascii="Times New Roman"/>
          <w:b/>
          <w:i w:val="false"/>
          <w:color w:val="000000"/>
        </w:rPr>
        <w:t xml:space="preserve"> Знаки безопасности на водоемах</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2004"/>
        <w:gridCol w:w="9010"/>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Надпись на знаке</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 вид знака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купания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зеленой окружности. Надпись сверху. Под надписью (с указанием границ заплыва в метрах) изображен плывущий человек. Знак укрепляется на столбе белого цвета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купания детей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зеленой окружности. Надпись сверху. Под надписью (с указанием границ заплыва в метрах) изображены двое детей, стоящих в воде. Знак укрепляется на столбе белого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запрещено (с указанием границ в метрах)</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Надпись сверху. Ниже изображен плывущий человек. Изображение перечеркнуто красной чертой по диагонали с верхнего левого угла. Знак укрепляется на столбе красного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(переезд) по льду разрешается</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покрашен в зеленый цвет. Надпись посредине, белая. Знак укрепляется на столбе белого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(переезд) по льду запрещен</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покрашен в красный цвет. Надпись посредине белая. Знак укрепляется на столбе красного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создавать волнение!</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изображены две волны черного цвета, перечеркнутые красной линией. Знак укрепляется на столбе красного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Нырять запрещено!</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Надпись сверху. Ниже изображен ныряющий человек. Изображение перечеркнуто красной чертой по диагонали с верхнего левого угла. Знак укрепляется на столбе красного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маломерных судов запрещено</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изображена лодка с подвесным мотором черного цвета, перечеркнутая красной линией. Знак укрепляется на столбе красного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и остановка маломерных судов запрещена</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изображена буква "Р" черного цвета, перечеркнутая красной линией. Знак укрепляется на столбе красного цвета</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 Водоворот!</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 красной окружности на белом фоне. Надпись черного цвета сверху "Опасно!" Надпись снизу "Водоворот!" Знак плавающий выставляется в районе резкого перепада глубин в 5-10 метрах от уреза воды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не бросать!</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 якорь черного цвета, перечеркнутый красной линией. Знак укрепляется на столбе красного цвета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безопасности на водоемах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Руководитель</w:t>
            </w:r>
            <w:r>
              <w:br/>
            </w:r>
            <w:r>
              <w:rPr>
                <w:rFonts w:ascii="Times New Roman"/>
                <w:b w:val="false"/>
                <w:i w:val="false"/>
                <w:color w:val="000000"/>
                <w:sz w:val="20"/>
              </w:rPr>
              <w:t>учреждения (организации)</w:t>
            </w:r>
            <w:r>
              <w:br/>
            </w:r>
            <w:r>
              <w:rPr>
                <w:rFonts w:ascii="Times New Roman"/>
                <w:b w:val="false"/>
                <w:i w:val="false"/>
                <w:color w:val="000000"/>
                <w:sz w:val="20"/>
              </w:rPr>
              <w:t>проводившего обследование</w:t>
            </w:r>
            <w:r>
              <w:br/>
            </w:r>
            <w:r>
              <w:rPr>
                <w:rFonts w:ascii="Times New Roman"/>
                <w:b w:val="false"/>
                <w:i w:val="false"/>
                <w:color w:val="000000"/>
                <w:sz w:val="20"/>
              </w:rPr>
              <w:t>акваторий пляжа</w:t>
            </w:r>
            <w:r>
              <w:br/>
            </w:r>
            <w:r>
              <w:rPr>
                <w:rFonts w:ascii="Times New Roman"/>
                <w:b w:val="false"/>
                <w:i w:val="false"/>
                <w:color w:val="000000"/>
                <w:sz w:val="20"/>
              </w:rPr>
              <w:t>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_____________2020 года</w:t>
            </w:r>
          </w:p>
        </w:tc>
      </w:tr>
    </w:tbl>
    <w:bookmarkStart w:name="z214" w:id="198"/>
    <w:p>
      <w:pPr>
        <w:spacing w:after="0"/>
        <w:ind w:left="0"/>
        <w:jc w:val="left"/>
      </w:pPr>
      <w:r>
        <w:rPr>
          <w:rFonts w:ascii="Times New Roman"/>
          <w:b/>
          <w:i w:val="false"/>
          <w:color w:val="000000"/>
        </w:rPr>
        <w:t xml:space="preserve">                    Акт водолазного обследования дна акватории пляжа</w:t>
      </w:r>
    </w:p>
    <w:bookmarkEnd w:id="198"/>
    <w:bookmarkStart w:name="z215" w:id="199"/>
    <w:p>
      <w:pPr>
        <w:spacing w:after="0"/>
        <w:ind w:left="0"/>
        <w:jc w:val="both"/>
      </w:pPr>
      <w:r>
        <w:rPr>
          <w:rFonts w:ascii="Times New Roman"/>
          <w:b w:val="false"/>
          <w:i w:val="false"/>
          <w:color w:val="000000"/>
          <w:sz w:val="28"/>
        </w:rPr>
        <w:t>
      Мы, нижеподписавшиеся, представитель учреждения (организации) проводившего</w:t>
      </w:r>
      <w:r>
        <w:br/>
      </w:r>
      <w:r>
        <w:rPr>
          <w:rFonts w:ascii="Times New Roman"/>
          <w:b w:val="false"/>
          <w:i w:val="false"/>
          <w:color w:val="000000"/>
          <w:sz w:val="28"/>
        </w:rPr>
        <w:t>обследование дна акваторий пляжа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с одной стороны, и представитель от организатора места массового</w:t>
      </w:r>
      <w:r>
        <w:br/>
      </w:r>
      <w:r>
        <w:rPr>
          <w:rFonts w:ascii="Times New Roman"/>
          <w:b w:val="false"/>
          <w:i w:val="false"/>
          <w:color w:val="000000"/>
          <w:sz w:val="28"/>
        </w:rPr>
        <w:t>отдыха, туризма и спорта на водных объектах и водохозяйственных сооружениях</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с другой стороны, "___"______________ 20____ года произвели</w:t>
      </w:r>
      <w:r>
        <w:br/>
      </w:r>
      <w:r>
        <w:rPr>
          <w:rFonts w:ascii="Times New Roman"/>
          <w:b w:val="false"/>
          <w:i w:val="false"/>
          <w:color w:val="000000"/>
          <w:sz w:val="28"/>
        </w:rPr>
        <w:t>обследование дна акватории пляжа ________________________________,</w:t>
      </w:r>
      <w:r>
        <w:br/>
      </w:r>
      <w:r>
        <w:rPr>
          <w:rFonts w:ascii="Times New Roman"/>
          <w:b w:val="false"/>
          <w:i w:val="false"/>
          <w:color w:val="000000"/>
          <w:sz w:val="28"/>
        </w:rPr>
        <w:t>(наименование пляжа)расположенном на водоеме</w:t>
      </w:r>
      <w:r>
        <w:br/>
      </w:r>
      <w:r>
        <w:rPr>
          <w:rFonts w:ascii="Times New Roman"/>
          <w:b w:val="false"/>
          <w:i w:val="false"/>
          <w:color w:val="000000"/>
          <w:sz w:val="28"/>
        </w:rPr>
        <w:t>__________________________________</w:t>
      </w:r>
      <w:r>
        <w:br/>
      </w:r>
      <w:r>
        <w:rPr>
          <w:rFonts w:ascii="Times New Roman"/>
          <w:b w:val="false"/>
          <w:i w:val="false"/>
          <w:color w:val="000000"/>
          <w:sz w:val="28"/>
        </w:rPr>
        <w:t>(наименование водоема)</w:t>
      </w:r>
      <w:r>
        <w:br/>
      </w:r>
      <w:r>
        <w:rPr>
          <w:rFonts w:ascii="Times New Roman"/>
          <w:b w:val="false"/>
          <w:i w:val="false"/>
          <w:color w:val="000000"/>
          <w:sz w:val="28"/>
        </w:rPr>
        <w:t>1.Составили план – схему вышеназванного пляжа с промерами глубин и указанием предметов, представляющих опасность при купании.</w:t>
      </w:r>
      <w:r>
        <w:br/>
      </w:r>
      <w:r>
        <w:rPr>
          <w:rFonts w:ascii="Times New Roman"/>
          <w:b w:val="false"/>
          <w:i w:val="false"/>
          <w:color w:val="000000"/>
          <w:sz w:val="28"/>
        </w:rPr>
        <w:t>2.Провели промеры глубин дна по поперечному профилю.</w:t>
      </w:r>
      <w:r>
        <w:br/>
      </w:r>
      <w:r>
        <w:rPr>
          <w:rFonts w:ascii="Times New Roman"/>
          <w:b w:val="false"/>
          <w:i w:val="false"/>
          <w:color w:val="000000"/>
          <w:sz w:val="28"/>
        </w:rPr>
        <w:t>3.Провели/не провели устранение препятствий со дна акватории  названного пляжа.</w:t>
      </w:r>
      <w:r>
        <w:br/>
      </w:r>
      <w:r>
        <w:rPr>
          <w:rFonts w:ascii="Times New Roman"/>
          <w:b w:val="false"/>
          <w:i w:val="false"/>
          <w:color w:val="000000"/>
          <w:sz w:val="28"/>
        </w:rPr>
        <w:t>При проведении обследования выявлено:_______________________________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представитель учреждения (организации) проводившего обследование дна акваторий пляжа 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организатора места массового отдыха, туризма и спорта на водных объектах и</w:t>
      </w:r>
      <w:r>
        <w:br/>
      </w:r>
      <w:r>
        <w:rPr>
          <w:rFonts w:ascii="Times New Roman"/>
          <w:b w:val="false"/>
          <w:i w:val="false"/>
          <w:color w:val="000000"/>
          <w:sz w:val="28"/>
        </w:rPr>
        <w:t>водохозяйственных сооружениях____________________________________________</w:t>
      </w:r>
      <w:r>
        <w:br/>
      </w:r>
      <w:r>
        <w:rPr>
          <w:rFonts w:ascii="Times New Roman"/>
          <w:b w:val="false"/>
          <w:i w:val="false"/>
          <w:color w:val="000000"/>
          <w:sz w:val="28"/>
        </w:rPr>
        <w:t>_________________________________________________________________________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