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4d3a9a" w14:textId="d4d3a9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оказания государственной услуги "Выдача лицензии на право занятия деятельностью по нерегулярной перевозке пассажиров автобусами, микроавтобусами в междугородном межобластном, межрайонном (междугородном внутриобластном) и международном сообщениях, а также регулярной перевозке пассажиров автобусами, микроавтобусами в международном сообщении"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индустрии и инфраструктурного развития Республики Казахстан от 28 мая 2020 года № 318. Зарегистрирован в Министерстве юстиции Республики Казахстан 1 июня 2020 года № 20791.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1) </w:t>
      </w:r>
      <w:r>
        <w:rPr>
          <w:rFonts w:ascii="Times New Roman"/>
          <w:b w:val="false"/>
          <w:i w:val="false"/>
          <w:color w:val="000000"/>
          <w:sz w:val="28"/>
        </w:rPr>
        <w:t>статьи 10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15 апреля 2013 года "О государственных услугах"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оказания государственной услуги "Выдача лицензии на право занятия деятельностью по нерегулярной перевозке пассажиров автобусами, микроавтобусами в междугородном межобластном, межрайонном (междугородном внутриобластном) и международном сообщениях, а также регулярной перевозке пассажиров автобусами, микроавтобусами в международном сообщении".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транспорта Министерства индустрии и инфраструктурного развития Республики Казахстан в установленном законодательством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индустрии и инфраструктурного развития Республики Казахстан.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индустрии и инфраструктурного развитию Республики Казахстан.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двадцати одного календарного дня после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индустрии 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инфраструктурного развития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Атамкулов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3" w:id="7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цифрового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развития, инноваций и аэрокосмической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промышленности 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 приказом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индустрии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инфраструктурного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мая 2020 года № 318</w:t>
            </w:r>
          </w:p>
        </w:tc>
      </w:tr>
    </w:tbl>
    <w:bookmarkStart w:name="z15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оказания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"Выдача лицензии на право занятия деятельностью по нерегулярной перевозке пассажиров автобусами, микроавтобусами в междугородном межобластном, межрайонном (междугородном внутриобластном) и международном сообщениях, а также регулярной перевозке пассажиров автобусами, микроавтобусами в международном сообщении"</w:t>
      </w:r>
    </w:p>
    <w:bookmarkEnd w:id="8"/>
    <w:bookmarkStart w:name="z16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оказания государственной услуги "Выдача лицензии на право занятия деятельностью по нерегулярной перевозке пассажиров автобусами, микроавтобусами в междугородном межобластном, межрайонном (междугородном внутриобластном) и международном сообщениях, а также регулярной перевозке пассажиров автобусами, микроавтобусами в международном сообщении" (далее - Правила) разработаны в соответствии с подпунктом 1) </w:t>
      </w:r>
      <w:r>
        <w:rPr>
          <w:rFonts w:ascii="Times New Roman"/>
          <w:b w:val="false"/>
          <w:i w:val="false"/>
          <w:color w:val="000000"/>
          <w:sz w:val="28"/>
        </w:rPr>
        <w:t>статьи 10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15 апреля 2013 года "О государственных услугах" (далее – Закон) и определяют порядок выдачи лицензии на право занятия деятельностью по нерегулярной перевозке пассажиров автобусами, микроавтобусами в междугородном межобластном, межрайонном (междугородном внутриобластном) и международном сообщениях, а также регулярной перевозке пассажиров автобусами, микроавтобусами в международном сообщении.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Государственная услуга "Выдача лицензии на право занятия деятельностью по нерегулярной перевозке пассажиров автобусами, микроавтобусами в междугородном межобластном, межрайонном (междугородном внутриобластном) и международном сообщениях, а также регулярной перевозке пассажиров автобусами, микроавтобусами в международном сообщении" (далее – государственная услуга) оказывается местными исполнительными органами областей, городов Астана, Алматы и Шымкент (далее - услугодатель).</w:t>
      </w:r>
    </w:p>
    <w:bookmarkEnd w:id="1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2 - в редакции приказа Министра транспорта РК от 28.06.2024 </w:t>
      </w:r>
      <w:r>
        <w:rPr>
          <w:rFonts w:ascii="Times New Roman"/>
          <w:b w:val="false"/>
          <w:i w:val="false"/>
          <w:color w:val="000000"/>
          <w:sz w:val="28"/>
        </w:rPr>
        <w:t>№ 226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9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оказания государственной услуги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Для получения государственной услуги физические или юридические лица (далее – услугополучатель) через веб-портал "электронного правительства" (далее - портал) направляют услугодателю заявление юридического лица для получения лицензии и (или) приложения к лицензии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(далее – заявление ЮЛ для получения лицензии) или заявление физического лица для получения лицензии и (или) приложения к лицензии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(далее – заявление ФЛ для получения лицензии) или заявление юридического лица для переоформления лицензии и (или) приложения к лицензии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(далее – заявление ЮЛ для переоформления лицензии) или заявление физического лица для переоформления лицензии и (или) приложения к лицензии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(далее – заявление ФЛ для переоформления лицензии) с приложением документов по перечню предусмотренному пунктом 8 Перечня основных требований к оказанию государственной услуги "Выдача лицензии на право занятия деятельностью по нерегулярной перевозке пассажиров автобусами, микроавтобусами в междугородном межобластном, межрайонном (междугородном внутриобластном) и международном сообщениях, а также регулярной перевозке пассажиров автобусами, микроавтобусами в международном сообщении" (далее - Перечень)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Перечень основных требований к оказанию государственной услуги, включающий характеристики процесса, формы, содержание и результат оказания, а также иные сведения с учетом особенностей предоставления государственной услуги изложены в Перечне.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3 - в редакции приказа Министра транспорта РК от 28.06.2024 </w:t>
      </w:r>
      <w:r>
        <w:rPr>
          <w:rFonts w:ascii="Times New Roman"/>
          <w:b w:val="false"/>
          <w:i w:val="false"/>
          <w:color w:val="000000"/>
          <w:sz w:val="28"/>
        </w:rPr>
        <w:t>№ 226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4. Исключен приказом Министра индустрии и инфраструктурного развития РК от 21.01.2021 </w:t>
      </w:r>
      <w:r>
        <w:rPr>
          <w:rFonts w:ascii="Times New Roman"/>
          <w:b w:val="false"/>
          <w:i w:val="false"/>
          <w:color w:val="000000"/>
          <w:sz w:val="28"/>
        </w:rPr>
        <w:t>№ 25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двадцати одного календарного дня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Сведения документов, удостоверяющих личность, и сертификат о проверке тахографов в автобусах и микроавтобусах услугодатель получает из соответствующих государственных информационных систем через шлюз "электронного правительства".</w:t>
      </w:r>
    </w:p>
    <w:bookmarkEnd w:id="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 в редакции приказа Министра индустрии и инфраструктурного развития РК от 21.01.2021 </w:t>
      </w:r>
      <w:r>
        <w:rPr>
          <w:rFonts w:ascii="Times New Roman"/>
          <w:b w:val="false"/>
          <w:i w:val="false"/>
          <w:color w:val="000000"/>
          <w:sz w:val="28"/>
        </w:rPr>
        <w:t>№ 25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двадцати одного календарного дня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6. Исключен приказом Министра индустрии и инфраструктурного развития РК от 21.01.2021 </w:t>
      </w:r>
      <w:r>
        <w:rPr>
          <w:rFonts w:ascii="Times New Roman"/>
          <w:b w:val="false"/>
          <w:i w:val="false"/>
          <w:color w:val="000000"/>
          <w:sz w:val="28"/>
        </w:rPr>
        <w:t>№ 25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двадцати одного календарного дня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7. Исключен приказом Министра индустрии и инфраструктурного развития РК от 21.01.2021 </w:t>
      </w:r>
      <w:r>
        <w:rPr>
          <w:rFonts w:ascii="Times New Roman"/>
          <w:b w:val="false"/>
          <w:i w:val="false"/>
          <w:color w:val="000000"/>
          <w:sz w:val="28"/>
        </w:rPr>
        <w:t>№ 25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двадцати одного календарного дня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Услугополучателю в "личный кабинет" направляется статус о принятии запроса для оказания государственной услуги с указанием даты получения результата оказания государственной услуги.</w:t>
      </w:r>
    </w:p>
    <w:bookmarkEnd w:id="1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8 в редакции приказа Министра индустрии и инфраструктурного развития РК от 21.01.2021 </w:t>
      </w:r>
      <w:r>
        <w:rPr>
          <w:rFonts w:ascii="Times New Roman"/>
          <w:b w:val="false"/>
          <w:i w:val="false"/>
          <w:color w:val="000000"/>
          <w:sz w:val="28"/>
        </w:rPr>
        <w:t>№ 25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двадцати одного календарного дня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Услугодатель осуществляет регистрацию документов, в день их поступления.</w:t>
      </w:r>
    </w:p>
    <w:bookmarkEnd w:id="17"/>
    <w:bookmarkStart w:name="z3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В случае обращения услугополучателя после окончания рабочего времени, в выходные и праздничные дни согласно трудовому законодательству Республики Казахстан, регистрация заявления по оказанию государственной услуги осуществляется следующим рабочим днем.</w:t>
      </w:r>
    </w:p>
    <w:bookmarkEnd w:id="18"/>
    <w:bookmarkStart w:name="z3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Срок оказания государственной услуги для получения лицензии на право занятия деятельностью по нерегулярной перевозке пассажиров автобусами, микроавтобусами в междугородном межобластном, межрайонном (междугородном внутриобластном) и международном сообщениях, а также регулярной перевозке пассажиров автобусами, микроавтобусами в международном сообщении составляет 5 (пять) рабочих дней со дня подачи заявления, для переоформления лицензии и (или) приложения к лицензии 3 (три) рабочих дня, а для получения дубликата лицензии 2 (два) рабочих дня.</w:t>
      </w:r>
    </w:p>
    <w:bookmarkEnd w:id="19"/>
    <w:bookmarkStart w:name="z3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При поступлении от услугополучателя заявления и пакета документов, согласно перечню, предусмотренному пунктом 8 Перечня, исполнитель канцелярии услугодателя направляет данное заявление и пакет документов для рассмотрения руководителю услугодателя либо лицу, исполняющему его обязанности, который определяет исполнителя услугодателя через курирующего заместителя руководителя и (или) руководителя структурного подразделения услугодателя.</w:t>
      </w:r>
    </w:p>
    <w:bookmarkEnd w:id="20"/>
    <w:bookmarkStart w:name="z19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Исполнитель услугодателя в течение 2 (двух) рабочих дней с момента регистрации документов, проверяет полноту представленного пакета документов, согласно перечню, предусмотренному пунктом 8 Перечня.</w:t>
      </w:r>
    </w:p>
    <w:bookmarkEnd w:id="21"/>
    <w:bookmarkStart w:name="z19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представления заявителем неполного пакета документов разрешительный орган в указанные сроки дает мотивированный отказ в дальнейшем рассмотрении заявления.</w:t>
      </w:r>
    </w:p>
    <w:bookmarkEnd w:id="2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12 - в редакции приказа Министра транспорта РК от 28.06.2024 </w:t>
      </w:r>
      <w:r>
        <w:rPr>
          <w:rFonts w:ascii="Times New Roman"/>
          <w:b w:val="false"/>
          <w:i w:val="false"/>
          <w:color w:val="000000"/>
          <w:sz w:val="28"/>
        </w:rPr>
        <w:t>№ 226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В случае предоставления услугополучателем полного пакета документов, согласно перечню, предусмотренному пунктом 8 Перечня, исполнитель услугодателя в течение 3 (трех) рабочих дней рассматривает данный пакет документов на соответствие требованиям настоящих Правил и Квалификационным требованиям, предъявляемых к деятельности по нерегулярной перевозке пассажиров автобусами, микроавтобусами в междугородном межобластном, межрайонном (междугородном внутриобластном) и международном сообщениях, а также регулярной перевозке пассажиров автобусами, микроавтобусами в международном сообщении и перечню документов, подтверждающих соответствие их, утвержденных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по инвестициям и развитию Республики Казахстан от 30 января 2015 года № 72 (зарегистрирован в Реестре государственной регистрации нормативных правовых актов за № 10800) (далее-Квалификационные требования), которые приведены в </w:t>
      </w:r>
      <w:r>
        <w:rPr>
          <w:rFonts w:ascii="Times New Roman"/>
          <w:b w:val="false"/>
          <w:i w:val="false"/>
          <w:color w:val="000000"/>
          <w:sz w:val="28"/>
        </w:rPr>
        <w:t>приложении 7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23"/>
    <w:bookmarkStart w:name="z19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соответствии представленного пакета документов, согласно перечню, предусмотренному пунктом 8 Перечня, требованиям настоящих Правил и Квалификационным требованиям, исполнитель услугодателя оформляет лицензию на право занятия деятельностью по нерегулярной перевозке пассажиров автобусами, микроавтобусами в междугородном межобластном, межрайонном (междугородном внутриобластном) и международном сообщениях, а также регулярной перевозке пассажиров автобусами, микроавтобусами в международном сообщении. Исполнитель услугодателя направляет проект результата оказания государственной услуги руководителю услугодателя либо исполняющему его обязанности по согласованию с курирующим заместителем руководителя и (или) руководителем структурного подразделения услугодателя.</w:t>
      </w:r>
    </w:p>
    <w:bookmarkEnd w:id="24"/>
    <w:bookmarkStart w:name="z19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оказания государственной услуги направляется в "личный кабинет" услугополучателя в форме электронного документа, удостоверенного ЭЦП уполномоченного лица услугодателя либо лица, исполняющего его обязанности.</w:t>
      </w:r>
    </w:p>
    <w:bookmarkEnd w:id="2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13 - в редакции приказа Министра транспорта РК от 28.06.2024 </w:t>
      </w:r>
      <w:r>
        <w:rPr>
          <w:rFonts w:ascii="Times New Roman"/>
          <w:b w:val="false"/>
          <w:i w:val="false"/>
          <w:color w:val="000000"/>
          <w:sz w:val="28"/>
        </w:rPr>
        <w:t>№ 226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88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13-1. Услугодатель обеспечивает внесение данных о стадии оказания государственной услуги в информационную систему мониторинга оказания государственных услуг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внесения данных в информационную систему мониторинга оказания государственных услуг о стадии оказания государственной услуги утвержденных приказом исполняющего обязанности Министра транспорта и коммуникаций Республики Казахстан от 14 июня 2013 года № 452 (зарегистрирован в Реестре государственной регистрации нормативных правовых актов под № 8555).</w:t>
      </w:r>
    </w:p>
    <w:bookmarkEnd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оказании государственной услуги посредством государственной информационной системы разрешений и уведомлений, данные о стадии оказания государственной услуги поступают в автоматическом режиме в информационную систему мониторинга оказания государственных услуг.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Правила дополнены пунктом 13-1 в соответствии с приказом Министра индустрии и инфраструктурного развития РК от 06.05.2021 </w:t>
      </w:r>
      <w:r>
        <w:rPr>
          <w:rFonts w:ascii="Times New Roman"/>
          <w:b w:val="false"/>
          <w:i w:val="false"/>
          <w:color w:val="000000"/>
          <w:sz w:val="28"/>
        </w:rPr>
        <w:t>№ 226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89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13-2. При наличии оснований, для отказа в оказании государственной услуги предусмотренных в пункте 9 Стандарта, исполнитель услугодателя уведомляет услугополучателя о предварительном решении об отказе в оказании государственной услуги, а также времени и месте (способе) проведения заслушивания для возможности выразить услугополучателю позицию по предварительному решению.</w:t>
      </w:r>
    </w:p>
    <w:bookmarkEnd w:id="27"/>
    <w:bookmarkStart w:name="z190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Уведомление о заслушивании направляется не менее чем за 3 (три) рабочих дня до завершения срока оказания государственной услуги. Заслушивание проводится не позднее 2 (двух) рабочих дней со дня уведомления.</w:t>
      </w:r>
    </w:p>
    <w:bookmarkEnd w:id="28"/>
    <w:bookmarkStart w:name="z191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результатам заслушивания исполнитель услугодателя оформляет лицензию на право занятия деятельностью по нерегулярной перевозке пассажиров автобусами, микроавтобусами в междугородном межобластном, межрайонном (междугородном внутриобластном) и международном сообщениях, а также регулярной перевозке пассажиров автобусами, микроавтобусами в международном сообщении, либо мотивированный ответ об отказе в оказании государственной услуги по основаниям, указанным в пункте 9 Стандарта.</w:t>
      </w:r>
    </w:p>
    <w:bookmarkEnd w:id="29"/>
    <w:bookmarkStart w:name="z192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Исполнитель услугодателя направляет проект результата оказания государственной услуги руководителю услугодателя либо исполняющему его обязанности по согласованию с курирующим заместителем руководителя и (или) руководителем структурного подразделения услугодателя.</w:t>
      </w:r>
    </w:p>
    <w:bookmarkEnd w:id="30"/>
    <w:bookmarkStart w:name="z193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оказания государственной услуги направляется в "личный кабинет" услугополучателя в форме электронного документа, подписанного ЭЦП руководителя услугодателя либо лица, исполняющим его обязанности.</w:t>
      </w:r>
    </w:p>
    <w:bookmarkEnd w:id="3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Правила дополнены пунктом 13-2 в соответствии с приказом Министра индустрии и инфраструктурного развития РК от 21.04.2022 </w:t>
      </w:r>
      <w:r>
        <w:rPr>
          <w:rFonts w:ascii="Times New Roman"/>
          <w:b w:val="false"/>
          <w:i w:val="false"/>
          <w:color w:val="000000"/>
          <w:sz w:val="28"/>
        </w:rPr>
        <w:t>№ 222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00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13-3. Уполномоченный орган в области автомобильного транспорта в течение трех рабочих дней с даты утверждения или изменения подзаконного нормативного правового акта направляет информацию о внесенных изменениях и (или) дополнениях в подзаконные нормативные правовые акты, определяющие порядок оказания государственной услуги, в местные исполнительные органы, осуществляющие прием заявлений и выдачу результатов оказания государственной услуги, оператору информационно-коммуникационной инфраструктуры "электронного правительства", а также в Единый контакт-центр.</w:t>
      </w:r>
    </w:p>
    <w:bookmarkEnd w:id="3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Правила дополнены пунктом 13-3 в соответствии с приказом Министра транспорта РК от 28.06.2024 </w:t>
      </w:r>
      <w:r>
        <w:rPr>
          <w:rFonts w:ascii="Times New Roman"/>
          <w:b w:val="false"/>
          <w:i w:val="false"/>
          <w:color w:val="000000"/>
          <w:sz w:val="28"/>
        </w:rPr>
        <w:t>№ 226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14. Исключен приказом Министра индустрии и инфраструктурного развития РК от 21.01.2021 </w:t>
      </w:r>
      <w:r>
        <w:rPr>
          <w:rFonts w:ascii="Times New Roman"/>
          <w:b w:val="false"/>
          <w:i w:val="false"/>
          <w:color w:val="000000"/>
          <w:sz w:val="28"/>
        </w:rPr>
        <w:t>№ 25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двадцати одного календарного дня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15. Исключен приказом Министра индустрии и инфраструктурного развития РК от 21.01.2021 </w:t>
      </w:r>
      <w:r>
        <w:rPr>
          <w:rFonts w:ascii="Times New Roman"/>
          <w:b w:val="false"/>
          <w:i w:val="false"/>
          <w:color w:val="000000"/>
          <w:sz w:val="28"/>
        </w:rPr>
        <w:t>№ 25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двадцати одного календарного дня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16. Исключен приказом Министра индустрии и инфраструктурного развития РК от 21.01.2021 </w:t>
      </w:r>
      <w:r>
        <w:rPr>
          <w:rFonts w:ascii="Times New Roman"/>
          <w:b w:val="false"/>
          <w:i w:val="false"/>
          <w:color w:val="000000"/>
          <w:sz w:val="28"/>
        </w:rPr>
        <w:t>№ 25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двадцати одного календарного дня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6" w:id="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обжалования решений, действий (бездействия) услугодателя и (или) его должностных лиц по вопросам оказания государственной услуги "Выдача лицензии на право занятия деятельностью по нерегулярной перевозке пассажиров автобусами, микроавтобусами в междугородном межобластном, межрайонном (междугородном внутриобластном) и международном сообщениях, а также регулярной перевозке пассажиров автобусами, микроавтобусами в международном сообщении"</w:t>
      </w:r>
    </w:p>
    <w:bookmarkEnd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главы 3 в редакции приказа Министра индустрии и инфраструктурного развития РК от 21.01.2021 </w:t>
      </w:r>
      <w:r>
        <w:rPr>
          <w:rFonts w:ascii="Times New Roman"/>
          <w:b w:val="false"/>
          <w:i w:val="false"/>
          <w:color w:val="ff0000"/>
          <w:sz w:val="28"/>
        </w:rPr>
        <w:t>№ 25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двадцати одного календарного дня после дня его первого официального опубликования).</w:t>
      </w:r>
    </w:p>
    <w:bookmarkStart w:name="z47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17. </w:t>
      </w:r>
      <w:r>
        <w:rPr>
          <w:rFonts w:ascii="Times New Roman"/>
          <w:b w:val="false"/>
          <w:i w:val="false"/>
          <w:color w:val="000000"/>
          <w:sz w:val="28"/>
        </w:rPr>
        <w:t>Рассмотрение жалобы по вопросам оказания государственных услуг производится вышестоящим административным органом, должностным лицом, уполномоченным органом по оценке и контролю за качеством оказания государственных услуг (далее – орган, рассматривающий жалобу).</w:t>
      </w:r>
    </w:p>
    <w:bookmarkEnd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Жалоба подается услугодателю и (или) должностному лицу, чье решение, действие (бездействие) обжалуются.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Услугодатель, должностное лицо, чье решение, действие (бездействие) обжалуются, не позднее 3 (трех) рабочих дней со дня поступления жалобы направляют ее и административное дело в орган, рассматривающий жалобу.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услугодатель, должностное лицо, чье решение, действие (бездействие) обжалуются, вправе не направлять жалобу в орган, рассматривающий жалобу, если он в течение 3 (трех) рабочих дней примет решение либо иное административное действие, полностью удовлетворяющие требованиям, указанным в жалобе.</w:t>
      </w:r>
    </w:p>
    <w:bookmarkStart w:name="z12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Жалоба услугополучателя, поступившая в адрес услугодателя,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25 Закона Республики Казахстан "О государственных услугах", подлежит рассмотрению в течение 5 (пяти) рабочих дней со дня ее регистрации.</w:t>
      </w:r>
    </w:p>
    <w:bookmarkEnd w:id="35"/>
    <w:bookmarkStart w:name="z12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заявителя, поступившая в адрес уполномоченного органа по оценке и контролю за качеством оказания государственных услуг, подлежит рассмотрению в течение 15 (пятнадцати) рабочих дней со дня ее регистрации.</w:t>
      </w:r>
    </w:p>
    <w:bookmarkEnd w:id="36"/>
    <w:bookmarkStart w:name="z12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Если иное не предусмотрено законами Республики Казахстан, обращение в суд допускается после обжалования в досудебном порядке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пункту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91 Административного процедурно-процессуального кодекса Республики Казахстан.</w:t>
      </w:r>
    </w:p>
    <w:bookmarkEnd w:id="3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17 в редакции приказа Министра индустрии и инфраструктурного развития РК от 21.04.2022 </w:t>
      </w:r>
      <w:r>
        <w:rPr>
          <w:rFonts w:ascii="Times New Roman"/>
          <w:b w:val="false"/>
          <w:i w:val="false"/>
          <w:color w:val="000000"/>
          <w:sz w:val="28"/>
        </w:rPr>
        <w:t>№ 222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18. Исключен приказом Министра индустрии и инфраструктурного развития РК от 21.04.2022 </w:t>
      </w:r>
      <w:r>
        <w:rPr>
          <w:rFonts w:ascii="Times New Roman"/>
          <w:b w:val="false"/>
          <w:i w:val="false"/>
          <w:color w:val="000000"/>
          <w:sz w:val="28"/>
        </w:rPr>
        <w:t>№ 222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Правилам оказания государственной услуги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"Выдачи лицензии на право занятия деятельностью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 нерегулярной перевозке пассажиров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автобусами, микроавтобусами в междугородном межобластном,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межрайонном (междугородном внутриобластном)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 международном сообщениях, а также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регулярной перевозке пассажиров автобусами,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микроавтобусами в международном сообщении"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            Заявление юридического лица для получения лицензии и (или) приложения к лицензии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приказа Министра индустрии и инфраструктурного развития РК от 21.01.2021 </w:t>
      </w:r>
      <w:r>
        <w:rPr>
          <w:rFonts w:ascii="Times New Roman"/>
          <w:b w:val="false"/>
          <w:i w:val="false"/>
          <w:color w:val="ff0000"/>
          <w:sz w:val="28"/>
        </w:rPr>
        <w:t>№ 25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двадцати одного календарного дня после дня его первого официального опубликования).</w:t>
      </w:r>
    </w:p>
    <w:p>
      <w:pPr>
        <w:spacing w:after="0"/>
        <w:ind w:left="0"/>
        <w:jc w:val="both"/>
      </w:pPr>
      <w:bookmarkStart w:name="z150" w:id="38"/>
      <w:r>
        <w:rPr>
          <w:rFonts w:ascii="Times New Roman"/>
          <w:b w:val="false"/>
          <w:i w:val="false"/>
          <w:color w:val="000000"/>
          <w:sz w:val="28"/>
        </w:rPr>
        <w:t xml:space="preserve">
      В______________________________________________________________   </w:t>
      </w:r>
    </w:p>
    <w:bookmarkEnd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(полное наименование лицензиара)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от__________________________________________________________________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(полное наименование, местонахождение, бизнес-идентификационный номер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юридического лица (в том числе иностранного юридического лица),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бизнес- идентификационный номер филиала или представительства иностранного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юридического лица – в случае отсутствия бизнес-идентификационного номера у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юридического лица).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Прошу выдать лицензию и (или) приложение к лицензии на осуществление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_____________________________________________________________________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(указать полное наименование вида деятельности и (или) подвида(ов)  деятельности)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Адрес юридического лица 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(почтовый индекс, страна (для иностранного юридического лица), область,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город, район, населенный пункт, наименование улицы, номер дома/здания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(стационарного помещения)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Электронная почта 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Телефоны 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Факс 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(номер счета, наименование и местонахождение банка)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Адрес объекта осуществления деятельности или действий (операций)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(почтовый индекс, область, город, район, населенный пункт, наименование улицы,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номер дома/здания (стационарного помещения)</w:t>
      </w:r>
    </w:p>
    <w:bookmarkStart w:name="z151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Прилагается ______ листов.</w:t>
      </w:r>
    </w:p>
    <w:bookmarkEnd w:id="39"/>
    <w:p>
      <w:pPr>
        <w:spacing w:after="0"/>
        <w:ind w:left="0"/>
        <w:jc w:val="both"/>
      </w:pPr>
      <w:bookmarkStart w:name="z152" w:id="40"/>
      <w:r>
        <w:rPr>
          <w:rFonts w:ascii="Times New Roman"/>
          <w:b w:val="false"/>
          <w:i w:val="false"/>
          <w:color w:val="000000"/>
          <w:sz w:val="28"/>
        </w:rPr>
        <w:t xml:space="preserve">
      Настоящим подтверждается, что: все указанные данные являются официальными </w:t>
      </w:r>
    </w:p>
    <w:bookmarkEnd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контактами и на них может быть направлена любая информация по вопросам выдачи или отказа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выдаче лицензии и (или) приложения к лицензии;</w:t>
      </w:r>
    </w:p>
    <w:bookmarkStart w:name="z153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заявителю не запрещено судом заниматься лицензируемым видом и (или) подвидом деятельности;</w:t>
      </w:r>
    </w:p>
    <w:bookmarkEnd w:id="41"/>
    <w:bookmarkStart w:name="z154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все прилагаемые документы соответствуют действительности и являются действительными;</w:t>
      </w:r>
    </w:p>
    <w:bookmarkEnd w:id="42"/>
    <w:p>
      <w:pPr>
        <w:spacing w:after="0"/>
        <w:ind w:left="0"/>
        <w:jc w:val="both"/>
      </w:pPr>
      <w:bookmarkStart w:name="z155" w:id="43"/>
      <w:r>
        <w:rPr>
          <w:rFonts w:ascii="Times New Roman"/>
          <w:b w:val="false"/>
          <w:i w:val="false"/>
          <w:color w:val="000000"/>
          <w:sz w:val="28"/>
        </w:rPr>
        <w:t>
      заявитель согласен на использование персональных данных ограниченного доступа, составляющих</w:t>
      </w:r>
    </w:p>
    <w:bookmarkEnd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охраняемую законом тайну, содержащихся в информационных системах, при выдаче лицензии и (или) приложения к лицензии;</w:t>
      </w:r>
    </w:p>
    <w:bookmarkStart w:name="z156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заявитель удостоверяет заявление ЭЦП.</w:t>
      </w:r>
    </w:p>
    <w:bookmarkEnd w:id="44"/>
    <w:p>
      <w:pPr>
        <w:spacing w:after="0"/>
        <w:ind w:left="0"/>
        <w:jc w:val="both"/>
      </w:pPr>
      <w:bookmarkStart w:name="z157" w:id="45"/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__________________________________________________________________  </w:t>
      </w:r>
    </w:p>
    <w:bookmarkEnd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(подпись) (фамилия, имя, отчество (при его наличии)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Дата заполнения: "___" ___________ 20__ года</w:t>
      </w:r>
    </w:p>
    <w:bookmarkStart w:name="z158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*Не требуется наличие печати для юридических лиц, относящихся к субъектам частного предпринимательства.</w:t>
      </w:r>
    </w:p>
    <w:bookmarkEnd w:id="4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Правилам оказания государственной услуги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"Выдачи лицензии на право занятия деятельностью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 нерегулярной перевозке пассажиров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автобусами, микроавтобусами в междугородном межобластном,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межрайонном (междугородном внутриобластном)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 международном сообщениях, а также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регулярной перевозке пассажиров автобусами,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микроавтобусами в международном сообщении"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65" w:id="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        Заявление физического лица для получения лицензии и (или) приложения к лицензии</w:t>
      </w:r>
    </w:p>
    <w:bookmarkEnd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 в редакции приказа Министра индустрии и инфраструктурного развития РК от 21.01.2021 </w:t>
      </w:r>
      <w:r>
        <w:rPr>
          <w:rFonts w:ascii="Times New Roman"/>
          <w:b w:val="false"/>
          <w:i w:val="false"/>
          <w:color w:val="ff0000"/>
          <w:sz w:val="28"/>
        </w:rPr>
        <w:t>№ 25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двадцати одного календарного дня после дня его первого официального опубликования).</w:t>
      </w:r>
    </w:p>
    <w:p>
      <w:pPr>
        <w:spacing w:after="0"/>
        <w:ind w:left="0"/>
        <w:jc w:val="both"/>
      </w:pPr>
      <w:bookmarkStart w:name="z159" w:id="48"/>
      <w:r>
        <w:rPr>
          <w:rFonts w:ascii="Times New Roman"/>
          <w:b w:val="false"/>
          <w:i w:val="false"/>
          <w:color w:val="000000"/>
          <w:sz w:val="28"/>
        </w:rPr>
        <w:t xml:space="preserve">
      В ____________________________________________________________________  </w:t>
      </w:r>
    </w:p>
    <w:bookmarkEnd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(полное наименование лицензиара)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от  ______________________________________________________________________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______________________________________________________________________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(фамилия имя отчество (при его наличии) физического лица, индивидуальный идентификационный номер)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Прошу выдать лицензию и (или) приложение к лицензии на осуществление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(указать полное наименование вида деятельности и (или) подвида(ов) деятельности)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местожительства физического лица____________________________________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(почтовый индекс, область, город, район, населенный пункт, наименование улицы,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номер дома/здания)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Электронная почта 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Телефоны 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Факс 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(номер счета, наименование и местонахождение банка)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Адрес объекта осуществления деятельности или действий (операций)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(почтовый индекс, область, город, район, населенный пункт, наименование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улицы, номер дома/здания (стационарного помещения)</w:t>
      </w:r>
    </w:p>
    <w:bookmarkStart w:name="z160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Прилагается _____ листов.</w:t>
      </w:r>
    </w:p>
    <w:bookmarkEnd w:id="49"/>
    <w:bookmarkStart w:name="z161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Настоящим подтверждается, что:</w:t>
      </w:r>
    </w:p>
    <w:bookmarkEnd w:id="50"/>
    <w:p>
      <w:pPr>
        <w:spacing w:after="0"/>
        <w:ind w:left="0"/>
        <w:jc w:val="both"/>
      </w:pPr>
      <w:bookmarkStart w:name="z162" w:id="51"/>
      <w:r>
        <w:rPr>
          <w:rFonts w:ascii="Times New Roman"/>
          <w:b w:val="false"/>
          <w:i w:val="false"/>
          <w:color w:val="000000"/>
          <w:sz w:val="28"/>
        </w:rPr>
        <w:t xml:space="preserve">
      все указанные данные являются официальными контактами и на них может быть </w:t>
      </w:r>
    </w:p>
    <w:bookmarkEnd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направлена любая информация по вопросам выдачи или отказа в выдаче лицензии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(или) приложения к лицензии; заявителю не запрещено судом заниматься лицензируемым видом и (или) подвидом деятельности;</w:t>
      </w:r>
    </w:p>
    <w:bookmarkStart w:name="z163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все прилагаемые документы соответствуют действительности и являются действительными;</w:t>
      </w:r>
    </w:p>
    <w:bookmarkEnd w:id="52"/>
    <w:p>
      <w:pPr>
        <w:spacing w:after="0"/>
        <w:ind w:left="0"/>
        <w:jc w:val="both"/>
      </w:pPr>
      <w:bookmarkStart w:name="z164" w:id="53"/>
      <w:r>
        <w:rPr>
          <w:rFonts w:ascii="Times New Roman"/>
          <w:b w:val="false"/>
          <w:i w:val="false"/>
          <w:color w:val="000000"/>
          <w:sz w:val="28"/>
        </w:rPr>
        <w:t>
      заявитель согласен на использование персональных данных ограниченного доступа,</w:t>
      </w:r>
    </w:p>
    <w:bookmarkEnd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составляющих охраняемую законом тайну, содержащихся в информационных системах,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 выдаче лицензии и (или) приложения к лицензии;</w:t>
      </w:r>
    </w:p>
    <w:bookmarkStart w:name="z165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заявитель удостоверяет заявление ЭЦП.</w:t>
      </w:r>
    </w:p>
    <w:bookmarkEnd w:id="54"/>
    <w:p>
      <w:pPr>
        <w:spacing w:after="0"/>
        <w:ind w:left="0"/>
        <w:jc w:val="both"/>
      </w:pPr>
      <w:bookmarkStart w:name="z166" w:id="55"/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</w:t>
      </w:r>
    </w:p>
    <w:bookmarkEnd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(подпись) (фамилия, имя, отчество (при его наличии)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Дата заполнения: "___"_________ 20__ года</w:t>
      </w:r>
    </w:p>
    <w:bookmarkStart w:name="z167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 Не требуется наличие печати для лиц, относящихся к субъектам частного предпринимательства.</w:t>
      </w:r>
    </w:p>
    <w:bookmarkEnd w:id="5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Правилам оказания государственной услуги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"Выдачи лицензии на право занятия деятельностью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 нерегулярной перевозке пассажиров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автобусами, микроавтобусами в междугородном межобластном,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межрайонном (междугородном внутриобластном)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 международном сообщениях, а также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регулярной перевозке пассажиров автобусами,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микроавтобусами в международном сообщении"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76" w:id="5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  Заявление юридического лица для переоформления лицензии и (или) приложения к лицензии</w:t>
      </w:r>
    </w:p>
    <w:bookmarkEnd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3 в редакции приказа Министра индустрии и инфраструктурного развития РК от 21.01.2021 </w:t>
      </w:r>
      <w:r>
        <w:rPr>
          <w:rFonts w:ascii="Times New Roman"/>
          <w:b w:val="false"/>
          <w:i w:val="false"/>
          <w:color w:val="ff0000"/>
          <w:sz w:val="28"/>
        </w:rPr>
        <w:t>№ 25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двадцати одного календарного дня после дня его первого официального опубликования).</w:t>
      </w:r>
    </w:p>
    <w:p>
      <w:pPr>
        <w:spacing w:after="0"/>
        <w:ind w:left="0"/>
        <w:jc w:val="both"/>
      </w:pPr>
      <w:bookmarkStart w:name="z168" w:id="58"/>
      <w:r>
        <w:rPr>
          <w:rFonts w:ascii="Times New Roman"/>
          <w:b w:val="false"/>
          <w:i w:val="false"/>
          <w:color w:val="000000"/>
          <w:sz w:val="28"/>
        </w:rPr>
        <w:t>
      В ______________________________________________________________</w:t>
      </w:r>
    </w:p>
    <w:bookmarkEnd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(полное наименование лицензиара)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 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(полное наименование, местонахождение, бизнес-идентификационный номер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юридического лица (в том числе иностранного юридического лица),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бизнес- идентификационный номер филиала или представительства иностранного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юридического лица – в случае отсутствия бизнес-идентификационного номера у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юридического лица)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Прошу переоформить лицензию и (или) приложение к лицензии №_____________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 "___" ___________20____ года, выданную________________________________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(номер лицензии и (или) приложения к лицензии, дата выдачи, наименование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лицензиара, выдавшего лицензию и (или) приложения к лицензии) на осуществление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(полное наименование вида деятельности и (или) подвида(ов) деятельности) по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следующему(им) основанию(ям) (укажите в соответствующей ячейке Х):</w:t>
      </w:r>
    </w:p>
    <w:p>
      <w:pPr>
        <w:spacing w:after="0"/>
        <w:ind w:left="0"/>
        <w:jc w:val="both"/>
      </w:pPr>
      <w:bookmarkStart w:name="z169" w:id="59"/>
      <w:r>
        <w:rPr>
          <w:rFonts w:ascii="Times New Roman"/>
          <w:b w:val="false"/>
          <w:i w:val="false"/>
          <w:color w:val="000000"/>
          <w:sz w:val="28"/>
        </w:rPr>
        <w:t xml:space="preserve">
      1) реорганизация юридического лица-лицензиата в соответствии с порядком,  </w:t>
      </w:r>
    </w:p>
    <w:bookmarkEnd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определенным </w:t>
      </w:r>
      <w:r>
        <w:rPr>
          <w:rFonts w:ascii="Times New Roman"/>
          <w:b w:val="false"/>
          <w:i w:val="false"/>
          <w:color w:val="000000"/>
          <w:sz w:val="28"/>
        </w:rPr>
        <w:t>статьей 34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Закона)  о разрешениях и уведомлениях путем (укажите в соответствующей ячейке Х):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слияния ____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преобразования ____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присоединения ____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выделения ____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разделения ____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2) изменение наименования юридического лица-лицензиата ____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3) изменение места нахождения юридического лица-лицензиата (в случае указания  адреса в лицензии) ____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4) изменение адреса места нахождения объекта без его физического перемещения  для лицензии,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выданной по классу "разрешения, выдаваемые на объекты" с указанием объектов ____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5) наличие требования о переоформлении в законах Республики Казахстан ____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6) изменение наименования вида деятельности ____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7) изменение наименования подвида деятельности ____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Адрес юридического лица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(страна – для иностранного юридического лица, почтовый индекс, область, город,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район, населенный пункт, наименование улицы, номер дома/здания  (стационарного помещения)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Электронная почта 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Телефоны 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Факс 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(номер счета, наименование и местонахождение банка)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Адрес объекта осуществления деятельности или действий (операций)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(почтовый индекс, область, город, район, населенный пункт, наименование улицы,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номер дома/здания (стационарного помещения)</w:t>
      </w:r>
    </w:p>
    <w:bookmarkStart w:name="z170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Прилагается ______ листов.</w:t>
      </w:r>
    </w:p>
    <w:bookmarkEnd w:id="60"/>
    <w:bookmarkStart w:name="z171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Настоящим подтверждается, что:</w:t>
      </w:r>
    </w:p>
    <w:bookmarkEnd w:id="61"/>
    <w:p>
      <w:pPr>
        <w:spacing w:after="0"/>
        <w:ind w:left="0"/>
        <w:jc w:val="both"/>
      </w:pPr>
      <w:bookmarkStart w:name="z172" w:id="62"/>
      <w:r>
        <w:rPr>
          <w:rFonts w:ascii="Times New Roman"/>
          <w:b w:val="false"/>
          <w:i w:val="false"/>
          <w:color w:val="000000"/>
          <w:sz w:val="28"/>
        </w:rPr>
        <w:t xml:space="preserve">
      все указанные данные являются официальными контактами и на них может </w:t>
      </w:r>
    </w:p>
    <w:bookmarkEnd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быть направлена любая информация по вопросам выдачи или отказа в выдаче лицензии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(или) приложения к лицензии; заявителю не запрещено судом заниматься лицензируемым видом и (или) подвидом деятельности;</w:t>
      </w:r>
    </w:p>
    <w:bookmarkStart w:name="z173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все прилагаемые документы соответствуют действительности и являются действительными;</w:t>
      </w:r>
    </w:p>
    <w:bookmarkEnd w:id="63"/>
    <w:p>
      <w:pPr>
        <w:spacing w:after="0"/>
        <w:ind w:left="0"/>
        <w:jc w:val="both"/>
      </w:pPr>
      <w:bookmarkStart w:name="z174" w:id="64"/>
      <w:r>
        <w:rPr>
          <w:rFonts w:ascii="Times New Roman"/>
          <w:b w:val="false"/>
          <w:i w:val="false"/>
          <w:color w:val="000000"/>
          <w:sz w:val="28"/>
        </w:rPr>
        <w:t xml:space="preserve">
      заявитель согласен на использование персональных данных ограниченного доступа, </w:t>
      </w:r>
    </w:p>
    <w:bookmarkEnd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составляющих охраняемую законом тайну, содержащихся в информационных системах,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 выдаче лицензии и (или) приложения к лицензии;</w:t>
      </w:r>
    </w:p>
    <w:bookmarkStart w:name="z175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заявитель удостоверяет заявление ЭЦП.</w:t>
      </w:r>
    </w:p>
    <w:bookmarkEnd w:id="65"/>
    <w:p>
      <w:pPr>
        <w:spacing w:after="0"/>
        <w:ind w:left="0"/>
        <w:jc w:val="both"/>
      </w:pPr>
      <w:bookmarkStart w:name="z176" w:id="66"/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_____________________________________________________________________  </w:t>
      </w:r>
    </w:p>
    <w:bookmarkEnd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(подпись) (фамилия, имя, отчество (при его наличии)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Место печати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Дата заполнения: "___" ___________ 20__ года </w:t>
      </w:r>
    </w:p>
    <w:bookmarkStart w:name="z177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*Не требуется наличие печати для юридических лиц, относящихся к субъектам частного предпринимательства.</w:t>
      </w:r>
    </w:p>
    <w:bookmarkEnd w:id="6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Правилам оказания государственной услуги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"Выдачи лицензии на право занятия деятельностью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 нерегулярной перевозке пассажиров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автобусами, микроавтобусами в междугородном межобластном,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межрайонном (междугородном внутриобластном)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 международном сообщениях, а также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регулярной перевозке пассажиров автобусами,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микроавтобусами в международном сообщении"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82" w:id="6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        Заявление физического лица для переоформления лицензии и (или) приложения к лицензии</w:t>
      </w:r>
    </w:p>
    <w:bookmarkEnd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4 в редакции приказа Министра индустрии и инфраструктурного развития РК от 21.01.2021 </w:t>
      </w:r>
      <w:r>
        <w:rPr>
          <w:rFonts w:ascii="Times New Roman"/>
          <w:b w:val="false"/>
          <w:i w:val="false"/>
          <w:color w:val="ff0000"/>
          <w:sz w:val="28"/>
        </w:rPr>
        <w:t>№ 25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двадцати одного календарного дня после дня его первого официального опубликования).</w:t>
      </w:r>
    </w:p>
    <w:p>
      <w:pPr>
        <w:spacing w:after="0"/>
        <w:ind w:left="0"/>
        <w:jc w:val="both"/>
      </w:pPr>
      <w:bookmarkStart w:name="z178" w:id="69"/>
      <w:r>
        <w:rPr>
          <w:rFonts w:ascii="Times New Roman"/>
          <w:b w:val="false"/>
          <w:i w:val="false"/>
          <w:color w:val="000000"/>
          <w:sz w:val="28"/>
        </w:rPr>
        <w:t xml:space="preserve">
      В ____________________________________________________________________   </w:t>
      </w:r>
    </w:p>
    <w:bookmarkEnd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(полное наименование лицензиара)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 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(фамилия, имя, отчество (при его наличии) физического лица, индивидуальный идентификационный номер)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Прошу переоформить лицензию и (или) приложение к лицензии  №____________________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 "___" ___________ 20____ года,  выданную______________________________________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_____________________________________________________________________________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(номер лицензии и (или) приложения к лицензии, дата выдачи, наименование лицензиара, выдавшего лицензию)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 осуществление  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(полное наименование вида деятельности и (или) подвида(ов) деятельности)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по следующему(им) основанию(ям) (укажите в соответствующей ячейке Х):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1) изменения фамилии, имени, отчества (при его наличии) физического лица-лицензиата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2) перерегистрация индивидуального предпринимателя-лицензиата, изменение его наименования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3) перерегистрация индивидуального предпринимателя-лицензиата, изменение его юридического адреса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4) изменение адреса места нахождения объекта без его физического перемещения  для лицензии,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выданной по классу разрешения, выдаваемые на объекты с указанием  объектов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5) наличие требования о переоформлении в законах Республики Казахстан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6) изменение наименования вида деятельности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7) изменение наименования подвида деятельности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места жительства физического лица 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(почтовый индекс, область, город, район, населенный пункт, наименование улицы, номер дома/здания)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Электронная почта 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Телефоны 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Факс 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(номер счета, наименование и местонахождение банка)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Адрес объекта осуществления деятельности или действий (операций)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(почтовый индекс, область, город, район, населенный пункт, наименование улицы,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номер дома/здания (стационарного помещения)</w:t>
      </w:r>
    </w:p>
    <w:bookmarkStart w:name="z179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Прилагается _____ листов.</w:t>
      </w:r>
    </w:p>
    <w:bookmarkEnd w:id="70"/>
    <w:bookmarkStart w:name="z180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Настоящим подтверждается, что:</w:t>
      </w:r>
    </w:p>
    <w:bookmarkEnd w:id="71"/>
    <w:p>
      <w:pPr>
        <w:spacing w:after="0"/>
        <w:ind w:left="0"/>
        <w:jc w:val="both"/>
      </w:pPr>
      <w:bookmarkStart w:name="z181" w:id="72"/>
      <w:r>
        <w:rPr>
          <w:rFonts w:ascii="Times New Roman"/>
          <w:b w:val="false"/>
          <w:i w:val="false"/>
          <w:color w:val="000000"/>
          <w:sz w:val="28"/>
        </w:rPr>
        <w:t xml:space="preserve">
      все указанные данные являются официальными контактами и на них может быть </w:t>
      </w:r>
    </w:p>
    <w:bookmarkEnd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направлена любая информация по вопросам выдачи или отказа в выдаче лицензии;</w:t>
      </w:r>
    </w:p>
    <w:bookmarkStart w:name="z182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заявителю не запрещено судом заниматься лицензируемым видом и (или) подвидом деятельности;</w:t>
      </w:r>
    </w:p>
    <w:bookmarkEnd w:id="73"/>
    <w:bookmarkStart w:name="z183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все прилагаемые документы соответствуют действительности и являются действительными;</w:t>
      </w:r>
    </w:p>
    <w:bookmarkEnd w:id="74"/>
    <w:p>
      <w:pPr>
        <w:spacing w:after="0"/>
        <w:ind w:left="0"/>
        <w:jc w:val="both"/>
      </w:pPr>
      <w:bookmarkStart w:name="z184" w:id="75"/>
      <w:r>
        <w:rPr>
          <w:rFonts w:ascii="Times New Roman"/>
          <w:b w:val="false"/>
          <w:i w:val="false"/>
          <w:color w:val="000000"/>
          <w:sz w:val="28"/>
        </w:rPr>
        <w:t xml:space="preserve">
      заявитель согласен на использование персональных данных ограниченного доступа, </w:t>
      </w:r>
    </w:p>
    <w:bookmarkEnd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составляющих охраняемую законом тайну, содержащихся в информационных системах, при выдаче лицензии;</w:t>
      </w:r>
    </w:p>
    <w:bookmarkStart w:name="z185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заявитель удостоверяет заявление ЭЦП.</w:t>
      </w:r>
    </w:p>
    <w:bookmarkEnd w:id="76"/>
    <w:p>
      <w:pPr>
        <w:spacing w:after="0"/>
        <w:ind w:left="0"/>
        <w:jc w:val="both"/>
      </w:pPr>
      <w:bookmarkStart w:name="z186" w:id="77"/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____________________________________________________________________  </w:t>
      </w:r>
    </w:p>
    <w:bookmarkEnd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(подпись) (фамилия, имя, отчество (при его наличии)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Дата заполнения: "___"_________ 20__ года</w:t>
      </w:r>
    </w:p>
    <w:bookmarkStart w:name="z187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*Не требуется наличие печати для лиц, относящихся к субъектам частного предпринимательства.</w:t>
      </w:r>
    </w:p>
    <w:bookmarkEnd w:id="7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оказания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"Выдачи лицензии на право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занятия деятельностью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нерегулярной перевозке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пассажиров автобусами,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микроавтобусами в междугородном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межобластном, межрайонном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(междугородном внутриобластном)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международном сообщениях,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 также регулярной перевозке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пассажиров автобусами,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микроавтобусами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международном сообщении"</w:t>
            </w:r>
          </w:p>
        </w:tc>
      </w:tr>
    </w:tbl>
    <w:bookmarkStart w:name="z90" w:id="7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основных требований к оказанию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"Выдача лицензии на право занятия деятельностью по нерегулярной перевозке</w:t>
      </w:r>
      <w:r>
        <w:br/>
      </w:r>
      <w:r>
        <w:rPr>
          <w:rFonts w:ascii="Times New Roman"/>
          <w:b/>
          <w:i w:val="false"/>
          <w:color w:val="000000"/>
        </w:rPr>
        <w:t>пассажиров автобусами, микроавтобусами в междугородном межобластном,</w:t>
      </w:r>
      <w:r>
        <w:br/>
      </w:r>
      <w:r>
        <w:rPr>
          <w:rFonts w:ascii="Times New Roman"/>
          <w:b/>
          <w:i w:val="false"/>
          <w:color w:val="000000"/>
        </w:rPr>
        <w:t>межрайонном (междугородном внутриобластном) и международном сообщениях,</w:t>
      </w:r>
      <w:r>
        <w:br/>
      </w:r>
      <w:r>
        <w:rPr>
          <w:rFonts w:ascii="Times New Roman"/>
          <w:b/>
          <w:i w:val="false"/>
          <w:color w:val="000000"/>
        </w:rPr>
        <w:t>а также регулярной перевозке пассажиров автобусами, микроавтобусами в международном сообщении"</w:t>
      </w:r>
    </w:p>
    <w:bookmarkEnd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5 в редакции приказа Министра транспорта РК от 28.06.2024 </w:t>
      </w:r>
      <w:r>
        <w:rPr>
          <w:rFonts w:ascii="Times New Roman"/>
          <w:b w:val="false"/>
          <w:i w:val="false"/>
          <w:color w:val="ff0000"/>
          <w:sz w:val="28"/>
        </w:rPr>
        <w:t>№ 226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услугодателя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Местные исполнительные органы областей, городов Астана, Алматы и Шымкент.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Способы предоставления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через портал.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при направлении лицензии и (или) приложения к лицензии – 5 (пять) рабочих дней;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при переоформлении лицензии и (или) приложения к лицензии – 3 (три) рабочих дня;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при направлении дубликата лицензии и (или) приложения к лицензии – 2 (два) рабочих дня.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 (частично автоматизированная).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Лицензия и (или) приложение к лицензии либо переоформленная лицензия и (или) приложение к лицензии либо дубликат лицензии и (или) приложения к лицензии на право занятия деятельностью, по нерегулярной перевозке пассажиров автобусами, микроавтобусами в междугородном межобластном, межрайонном (междугородном внутриобластном) и международном сообщениях, а также регулярной перевозке пассажиров автобусами, микроавтобусами в международном сообщении, либо мотивированный ответ об отказе в оказании государственной услуги.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предоставления результата оказания государственной услуги: электронная. Результат оказания государственной услуги направляется в "личный кабинет" услугополучателя в форме электронного документа, удостоверенного ЭЦП уполномоченного лица услугодателя.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платы, взимаемой с услугополучателя при оказании государственной услуги, и способы ее взимания в случаях, предусмотренных законодательством 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услуга оказывается физическим и юридическим лицам: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Лицензионный сбор уплачивается в местный бюджет по ставке сбора, установленной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Кодексом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 "О налогах и других обязательных платежах в бюджет (Налоговый кодекс)" и составляет: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за выдачу лицензии – трехкратный месячный расчетный показатель, действующий на день уплаты сбора;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за переоформление лицензии – 10 % от ставки при выдаче лицензии;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за выдачу дубликата лицензии – 100 % от ставки при выдаче лицензии.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лицензионного сбора осуществляется в наличной и безналичной формах через банки второго уровня, организации, осуществляющие отдельные виды банковских операций или через ПШЭП.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График работы услугодателя и объектов информации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услугодателя – с понедельника по пятницу включительно, с 9.00 до 18.30 часов с перерывом на обед с 13.00 часов до 14.30 часов, кроме выходных и праздничных дней согласно трудовому законодательству Республики Казахстан.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портала – круглосуточно, за исключением технических перерывов в связи с проведением ремонтных работ.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 обращении услугополучателя после окончания рабочего времени, в выходные и праздничные дни согласно трудовому законодательству Республики Казахстан, прием заявлений и выдача результатов оказания государственной услуги осуществляется следующим рабочим днем.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документов и сведений, истребуемых у услугополучателя для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получения лицензии и (или) приложения к лицензии: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запрос в форме электронного документа, удостоверенного ЭЦП услугополучателя;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электронные копии документов, подтверждающих соответствие заявителя квалификационным требованиям, в случае отсутствия сведений в информационной системе.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переоформления лицензии и (или) приложения к лицензии: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запрос в форме электронного документа, удостоверенного ЭЦП услугополучателя;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получения дубликата лицензии и (или) приложения к лицензии: запрос в форме электронного документа, удостоверенного ЭЦП услугополучателя.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 документе, удостоверяющих личность, и сертификат о проверке тахографов в автобусах и микроавтобусах услугодатель получает из соответствующих государственных информационных систем через шлюз "электронного правительства".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Основания для отказа в оказании государственной услуги, установленные законодательством 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не внесен лицензионный сбор;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заявитель не соответствует квалификационным требованиям;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в отношении заявителя имеется вступившее в законную силу решение (приговор) суда о приостановлении или запрещении деятельности или отдельных видов деятельности, подлежащих лицензированию;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судом на основании представления судебного исполнителя временно запрещено выдавать заявителю-должнику лицензию и (или) приложение к лицензии;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установлена недостоверность документов, представленных заявителем для получения лицензии и (или) приложения к лицензии, и (или) данных (сведений), содержащихся в них.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Иные требования с учетом особенностей оказания государственной услуги, в том числе оказываемой в электронной форме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Услугополучатель имеет возможность получения информации о порядке и статусе оказания государственной услуги в режиме удаленного доступа посредством Единого контакт-центра по вопросам оказания государственных услуг.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Услугополучатель получает государственную услугу в электронной форме через портал при условии наличия ЭЦП.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Услугополучатель имеет возможность получения информации о порядке и статусе оказания государственной услуги в режиме удаленного доступа посредством "личного кабинета" портала, а также единого контакт-центра по вопросам оказания государственных услуг по телефону 1414,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8 800 080 7777.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оказания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"Выдачи лицензии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право занятия деятельностью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нерегулярной перевозке пассажиров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автобусами, микроавтобусами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междугородном межобластном,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межрайонном (междугородном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внутриобластном) и международном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сообщениях, а также регулярной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перевозке пассажиров автобусами,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микроавтобусами в международном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сообщении"</w:t>
            </w:r>
          </w:p>
        </w:tc>
      </w:tr>
    </w:tbl>
    <w:bookmarkStart w:name="z135" w:id="8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                                                                       Расписка об отказе в приеме документов</w:t>
      </w:r>
    </w:p>
    <w:bookmarkEnd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6 исключено приказом Министра индустрии и инфраструктурного развития РК от 21.01.2021 </w:t>
      </w:r>
      <w:r>
        <w:rPr>
          <w:rFonts w:ascii="Times New Roman"/>
          <w:b w:val="false"/>
          <w:i w:val="false"/>
          <w:color w:val="ff0000"/>
          <w:sz w:val="28"/>
        </w:rPr>
        <w:t>№ 25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двадцати одного календарного дня после дня его первого официального опубликования).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оказания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"Выдачи лицензии на право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занятия деятельностью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нерегулярной перевозке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пассажиров автобусами,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микроавтобусами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междугородном межобластном,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межрайонном (междугородном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внутриобластном)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международном сообщениях,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 также регулярной перевозке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пассажиров автобусами,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микроавтобусами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международном сообщении"</w:t>
            </w:r>
          </w:p>
        </w:tc>
      </w:tr>
    </w:tbl>
    <w:bookmarkStart w:name="z139" w:id="8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Квалификационные требования, к деятельности по нерегулярной перевозке пассажиров автобусами, микроавтобусами в междугородном межобластном, межрайонном (междугородном внутриобластном) и международном сообщениях, а также регулярной перевозке пассажиров автобусами, микроавтобусами в международном сообщении, и перечень документов, подтверждающих соответствие им</w:t>
      </w:r>
    </w:p>
    <w:bookmarkEnd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7 - в редакции приказа Министра индустрии и инфраструктурного развития РК от 06.05.2021 </w:t>
      </w:r>
      <w:r>
        <w:rPr>
          <w:rFonts w:ascii="Times New Roman"/>
          <w:b w:val="false"/>
          <w:i w:val="false"/>
          <w:color w:val="ff0000"/>
          <w:sz w:val="28"/>
        </w:rPr>
        <w:t>№ 226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Квалификационные требования включают наличие: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автобусов и (или) микроавтобусов, принадлежащих на праве собственности или иных законных основаниях физическим или юридическим лицам, соответствующих требованиям технического регламента Таможенного союза "О безопасности колесных транспортных средств" (ТР ТС 018/2011), принятого решением Комиссии Таможенного союза от 9 декабря 2011 года № 877,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 РК 1040-200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"Услуги автотранспортные по пассажирским перевозкам. Общие технические условия"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копии документов, подтверждающих наличие автобусов и микроавтобусов на праве собственности или владения иных законных основаниях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ремонтно-производственной базы, принадлежащей перевозчику на праве собственности или иных законных основаниях, либо договора об оказании услуг, заключенного с организацией(-ями)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копии документов, подтверждающих наличие ремонтно-производственной базы, принадлежащей перевозчику на праве собственности или иных законных основаниях, либо договора об оказании услуг, заключенного с организацией(-ями)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квалифицированных специалистов для проведения предрейсового технического осмотра автобусов и микроавтобусов, предрейсового (предсменного) медицинского осмотра водителей либо договоров с соответствующими организациями, осуществляющими такую деятельность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копии документов, подтверждающих наличие служб и квалифицированного персонала для проведения предрейсового технического осмотра автобусов и микроавтобусов (о высшем или среднем специальном образовании в сфере автомобильного транспорта), предрейсового (предсменного) медицинского осмотра водителей, либо договоров с соответствующими организациями, осуществляющими такую деятельность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сертификата о поверке тахографов на автобусах и микроавтобусах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копии соответствующего сертификата о поверке тахографов на автобусах и микроавтобусах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договора обязательного страхования гражданско-правовой ответственности владельцев автобусов и микроавтобусов и договоров обязательного страхования гражданско-правовой ответственности перевозчика перед пассажирами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копии договора обязательного страхования гражданско-правовой ответственности владельцев автобусов и микроавтобусов и договоров обязательного страхования гражданско-правовой ответственности перевозчика перед пассажирами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водительского удостоверения соответствующей категории у водителей автобусов и микроавтобусов и документа, подтверждающего стаж работы водителем транспортных средств соответствующей категории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копии водительского удостоверения соответствующей категории – для физического лица либо водительских удостоверений соответствующей категории водительского состава – для юридического лица, документа, подтверждающего стаж работы водителем транспортных средств соответствующей категории в соответствии со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Трудового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Трудового кодекса Республики Казахстан от 23 ноября 2015 года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приказа об определении ответственного лица за безопасность осуществления перевозок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копии приказа об определении ответственного лица за безопасность осуществления перевозок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