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1183" w14:textId="fb81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области архивного дела</w:t>
      </w:r>
    </w:p>
    <w:p>
      <w:pPr>
        <w:spacing w:after="0"/>
        <w:ind w:left="0"/>
        <w:jc w:val="both"/>
      </w:pPr>
      <w:r>
        <w:rPr>
          <w:rFonts w:ascii="Times New Roman"/>
          <w:b w:val="false"/>
          <w:i w:val="false"/>
          <w:color w:val="000000"/>
          <w:sz w:val="28"/>
        </w:rPr>
        <w:t>Приказ Министра культуры и спорта Республики Казахстан от 29 мая 2020 года № 159. Зарегистрирован в Министерстве юстиции Республики Казахстан 1 июня 2020 года № 20790.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архивных справок, копий архивных документов или архивных выписок"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культуры и спорта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Департаменту архивного дела и документации Министерства культуры и спорта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8"/>
    <w:bookmarkStart w:name="z13" w:id="9"/>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приказом,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культуры и спорта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9" w:id="13"/>
    <w:p>
      <w:pPr>
        <w:spacing w:after="0"/>
        <w:ind w:left="0"/>
        <w:jc w:val="left"/>
      </w:pPr>
      <w:r>
        <w:rPr>
          <w:rFonts w:ascii="Times New Roman"/>
          <w:b/>
          <w:i w:val="false"/>
          <w:color w:val="000000"/>
        </w:rPr>
        <w:t xml:space="preserve"> Правила оказания государственной услуги "Выдача архивных справок, копий архивных документов или архивных выписок"</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архивных справок, копий архивных документов или архивных выписок"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архивных справок, копий архивных документов или архивных выписок" (далее – государственная услуга).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6"/>
    <w:bookmarkStart w:name="z23" w:id="17"/>
    <w:p>
      <w:pPr>
        <w:spacing w:after="0"/>
        <w:ind w:left="0"/>
        <w:jc w:val="both"/>
      </w:pPr>
      <w:r>
        <w:rPr>
          <w:rFonts w:ascii="Times New Roman"/>
          <w:b w:val="false"/>
          <w:i w:val="false"/>
          <w:color w:val="000000"/>
          <w:sz w:val="28"/>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7"/>
    <w:bookmarkStart w:name="z24" w:id="18"/>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8"/>
    <w:bookmarkStart w:name="z25" w:id="19"/>
    <w:p>
      <w:pPr>
        <w:spacing w:after="0"/>
        <w:ind w:left="0"/>
        <w:jc w:val="both"/>
      </w:pPr>
      <w:r>
        <w:rPr>
          <w:rFonts w:ascii="Times New Roman"/>
          <w:b w:val="false"/>
          <w:i w:val="false"/>
          <w:color w:val="000000"/>
          <w:sz w:val="28"/>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9"/>
    <w:bookmarkStart w:name="z26" w:id="20"/>
    <w:p>
      <w:pPr>
        <w:spacing w:after="0"/>
        <w:ind w:left="0"/>
        <w:jc w:val="both"/>
      </w:pPr>
      <w:r>
        <w:rPr>
          <w:rFonts w:ascii="Times New Roman"/>
          <w:b w:val="false"/>
          <w:i w:val="false"/>
          <w:color w:val="000000"/>
          <w:sz w:val="28"/>
        </w:rPr>
        <w:t>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bookmarkEnd w:id="20"/>
    <w:bookmarkStart w:name="z27" w:id="21"/>
    <w:p>
      <w:pPr>
        <w:spacing w:after="0"/>
        <w:ind w:left="0"/>
        <w:jc w:val="both"/>
      </w:pPr>
      <w:r>
        <w:rPr>
          <w:rFonts w:ascii="Times New Roman"/>
          <w:b w:val="false"/>
          <w:i w:val="false"/>
          <w:color w:val="000000"/>
          <w:sz w:val="28"/>
        </w:rPr>
        <w:t>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bookmarkEnd w:id="21"/>
    <w:bookmarkStart w:name="z202" w:id="22"/>
    <w:p>
      <w:pPr>
        <w:spacing w:after="0"/>
        <w:ind w:left="0"/>
        <w:jc w:val="both"/>
      </w:pPr>
      <w:r>
        <w:rPr>
          <w:rFonts w:ascii="Times New Roman"/>
          <w:b w:val="false"/>
          <w:i w:val="false"/>
          <w:color w:val="000000"/>
          <w:sz w:val="28"/>
        </w:rPr>
        <w:t>
      6) цифровой документ – электронный документ, формируемый сервисом цифровых документов, необходимый для получения государственных услуг и иных услуг в электронной форме, а также при взаимодействии с физическими и юридическими лицами.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учреждением "Национальный архив Республики Казахстан", центральными государственными архивами, государственными архивами областей, городов Астана, Алматы и Шымкент, городов, районов (далее – услугодатель).</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30" w:id="25"/>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обращаются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канцелярию услугодателя,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2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6"/>
    <w:p>
      <w:pPr>
        <w:spacing w:after="0"/>
        <w:ind w:left="0"/>
        <w:jc w:val="both"/>
      </w:pPr>
      <w:r>
        <w:rPr>
          <w:rFonts w:ascii="Times New Roman"/>
          <w:b w:val="false"/>
          <w:i w:val="false"/>
          <w:color w:val="000000"/>
          <w:sz w:val="28"/>
        </w:rPr>
        <w:t>
      4-1. При соответствии пакета документов Перечню ответственный исполнитель услугодателя вносит сведения в автоматизированную информационную систему "Единый архив электронных документов" (далее – ИС "ЕАЭД").</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4-1,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При предоставлении полного пакета документов в канцелярию услугодателя на его копии ставится отметка о принятии с указанием даты и фамилии работника канцелярии, при обращении через портал в "личный кабинет" услугополучателя направляется статус о принятии запроса на оказание государственной услуги.</w:t>
      </w:r>
    </w:p>
    <w:bookmarkEnd w:id="27"/>
    <w:p>
      <w:pPr>
        <w:spacing w:after="0"/>
        <w:ind w:left="0"/>
        <w:jc w:val="both"/>
      </w:pPr>
      <w:r>
        <w:rPr>
          <w:rFonts w:ascii="Times New Roman"/>
          <w:b w:val="false"/>
          <w:i w:val="false"/>
          <w:color w:val="000000"/>
          <w:sz w:val="28"/>
        </w:rPr>
        <w:t>
      При подаче пакета документов через Государственную корпорацию услугополучатель предоставляет услугодателю документ, удостоверяющий личность, либо цифровой документ из сервиса цифровых документов (представляется для идентификации личности)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При обращении услугополучателя через Государственную корпорацию работник Государственной корпорации направляет заявление в ИС "ЕАЭД"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28"/>
    <w:bookmarkStart w:name="z35" w:id="29"/>
    <w:p>
      <w:pPr>
        <w:spacing w:after="0"/>
        <w:ind w:left="0"/>
        <w:jc w:val="both"/>
      </w:pPr>
      <w:r>
        <w:rPr>
          <w:rFonts w:ascii="Times New Roman"/>
          <w:b w:val="false"/>
          <w:i w:val="false"/>
          <w:color w:val="000000"/>
          <w:sz w:val="28"/>
        </w:rPr>
        <w:t>
      7. При подаче пакета документов через Государственную корпорацию работник Государственной корпорации выдает услугополучателю расписку о приеме документов.</w:t>
      </w:r>
    </w:p>
    <w:bookmarkEnd w:id="29"/>
    <w:bookmarkStart w:name="z36" w:id="30"/>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заявления.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вносится изменение на казахском языке, текст на русском языке не меняется,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8. 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bookmarkEnd w:id="31"/>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документов проверяет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В случае предоставления услугполучателем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результата оказания государственной услуги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Ответственный исполнитель рассматривает (изучает) документы и подготавливает результат оказания государственной услуги в течение 8 (восьми) рабочих дней.</w:t>
      </w:r>
    </w:p>
    <w:p>
      <w:pPr>
        <w:spacing w:after="0"/>
        <w:ind w:left="0"/>
        <w:jc w:val="both"/>
      </w:pPr>
      <w:r>
        <w:rPr>
          <w:rFonts w:ascii="Times New Roman"/>
          <w:b w:val="false"/>
          <w:i w:val="false"/>
          <w:color w:val="000000"/>
          <w:sz w:val="28"/>
        </w:rPr>
        <w:t>
      Ответственный исполнитель в течение 1 (одного) рабочего дня подготавливает документы на отправку через канцелярию услугодателя.</w:t>
      </w:r>
    </w:p>
    <w:p>
      <w:pPr>
        <w:spacing w:after="0"/>
        <w:ind w:left="0"/>
        <w:jc w:val="both"/>
      </w:pPr>
      <w:r>
        <w:rPr>
          <w:rFonts w:ascii="Times New Roman"/>
          <w:b w:val="false"/>
          <w:i w:val="false"/>
          <w:color w:val="000000"/>
          <w:sz w:val="28"/>
        </w:rPr>
        <w:t>
      С момента поступления документов услугодателю из Государственной корпорации, а также при обращении на портал результат оказания государственной услуги выдается в течение 11 (одиннадцати) рабочих дней.</w:t>
      </w:r>
    </w:p>
    <w:p>
      <w:pPr>
        <w:spacing w:after="0"/>
        <w:ind w:left="0"/>
        <w:jc w:val="both"/>
      </w:pPr>
      <w:r>
        <w:rPr>
          <w:rFonts w:ascii="Times New Roman"/>
          <w:b w:val="false"/>
          <w:i w:val="false"/>
          <w:color w:val="000000"/>
          <w:sz w:val="28"/>
        </w:rPr>
        <w:t>
      В случае, когда для оказания государственной услуги необходимо изучение документов двух и более организаций и (или) периода более чем за 5 (пять) лет, ответственный исполнитель в течение 3 (трех) рабочих дней до истечения срока оказания уведомляет услугополучателя о продлении срока оказания государственной услуги не более чем на 25 (двадцать пять) рабочих дней.</w:t>
      </w:r>
    </w:p>
    <w:p>
      <w:pPr>
        <w:spacing w:after="0"/>
        <w:ind w:left="0"/>
        <w:jc w:val="both"/>
      </w:pPr>
      <w:r>
        <w:rPr>
          <w:rFonts w:ascii="Times New Roman"/>
          <w:b w:val="false"/>
          <w:i w:val="false"/>
          <w:color w:val="000000"/>
          <w:sz w:val="28"/>
        </w:rPr>
        <w:t>
      В случае отсутствия документов (сведений) на государственном хранении, ответственный исполнитель в течение 3 (трех) рабочих дней с момента поступления документов подготавливает ответ об отсутствии на государственном хранении у услугодателя запрашиваемых документов (сведений) на государственном хранении либо направлении запроса по принадлежности в другой государственный или ведомственный архив.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32"/>
    <w:p>
      <w:pPr>
        <w:spacing w:after="0"/>
        <w:ind w:left="0"/>
        <w:jc w:val="both"/>
      </w:pPr>
      <w:r>
        <w:rPr>
          <w:rFonts w:ascii="Times New Roman"/>
          <w:b w:val="false"/>
          <w:i w:val="false"/>
          <w:color w:val="000000"/>
          <w:sz w:val="28"/>
        </w:rPr>
        <w:t>
      8-1. Запрос, не относящийся к составу хранящихся в архиве архивных документов, не позднее 3 (трех) рабочих дней с момента его регистрации направляется по принадлежности в другой государственный или ведомственный архив, где хранятся необходимые архивные документы, с уведомлением об этом услугополучателя.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9-1.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34"/>
    <w:bookmarkStart w:name="z52" w:id="35"/>
    <w:p>
      <w:pPr>
        <w:spacing w:after="0"/>
        <w:ind w:left="0"/>
        <w:jc w:val="both"/>
      </w:pPr>
      <w:r>
        <w:rPr>
          <w:rFonts w:ascii="Times New Roman"/>
          <w:b w:val="false"/>
          <w:i w:val="false"/>
          <w:color w:val="000000"/>
          <w:sz w:val="28"/>
        </w:rPr>
        <w:t>
      10. При обжаловании решений, действий (бездействий) сотрудников услугодателя жалоба направляется руководству услугодателя по адресам, указанным на интернет-ресурсе Министерства культуры и информации Республики Казахстан: www.mаm.gov.kz в разделе "Государственные услуги", либо на имя руководителя Комитета архивов, документации и книжного дела Министерства культуры и информации Республики Казахстан по адресу: 010000, город Астана, Есильский район, проспект Мәңгілік Ел, дом 8, здание "Дом министерств", подъезд № 14.</w:t>
      </w:r>
    </w:p>
    <w:bookmarkEnd w:id="3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11.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36"/>
    <w:bookmarkStart w:name="z54" w:id="37"/>
    <w:p>
      <w:pPr>
        <w:spacing w:after="0"/>
        <w:ind w:left="0"/>
        <w:jc w:val="both"/>
      </w:pPr>
      <w:r>
        <w:rPr>
          <w:rFonts w:ascii="Times New Roman"/>
          <w:b w:val="false"/>
          <w:i w:val="false"/>
          <w:color w:val="000000"/>
          <w:sz w:val="28"/>
        </w:rPr>
        <w:t>
      12. Жалоба подается в письменном виде по почте, через канцелярию услугодателя.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вносится изменение на казахском языке, текст на русском языке не меняется, в соответствии с приказом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38"/>
    <w:bookmarkStart w:name="z47" w:id="39"/>
    <w:p>
      <w:pPr>
        <w:spacing w:after="0"/>
        <w:ind w:left="0"/>
        <w:jc w:val="both"/>
      </w:pPr>
      <w:r>
        <w:rPr>
          <w:rFonts w:ascii="Times New Roman"/>
          <w:b w:val="false"/>
          <w:i w:val="false"/>
          <w:color w:val="000000"/>
          <w:sz w:val="28"/>
        </w:rPr>
        <w:t>
      Жалоба подписывается услугополучателем.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0"/>
    <w:p>
      <w:pPr>
        <w:spacing w:after="0"/>
        <w:ind w:left="0"/>
        <w:jc w:val="both"/>
      </w:pPr>
      <w:r>
        <w:rPr>
          <w:rFonts w:ascii="Times New Roman"/>
          <w:b w:val="false"/>
          <w:i w:val="false"/>
          <w:color w:val="000000"/>
          <w:sz w:val="28"/>
        </w:rPr>
        <w:t xml:space="preserve">
      14. Жалоба услугополучателя, поступившая на имя руководителя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течении пяти рабочих дней со дня ее регистрации.</w:t>
      </w:r>
    </w:p>
    <w:bookmarkEnd w:id="40"/>
    <w:bookmarkStart w:name="z58" w:id="41"/>
    <w:p>
      <w:pPr>
        <w:spacing w:after="0"/>
        <w:ind w:left="0"/>
        <w:jc w:val="both"/>
      </w:pPr>
      <w:r>
        <w:rPr>
          <w:rFonts w:ascii="Times New Roman"/>
          <w:b w:val="false"/>
          <w:i w:val="false"/>
          <w:color w:val="000000"/>
          <w:sz w:val="28"/>
        </w:rPr>
        <w:t>
      15.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1"/>
    <w:bookmarkStart w:name="z59" w:id="42"/>
    <w:p>
      <w:pPr>
        <w:spacing w:after="0"/>
        <w:ind w:left="0"/>
        <w:jc w:val="both"/>
      </w:pPr>
      <w:r>
        <w:rPr>
          <w:rFonts w:ascii="Times New Roman"/>
          <w:b w:val="false"/>
          <w:i w:val="false"/>
          <w:color w:val="000000"/>
          <w:sz w:val="28"/>
        </w:rPr>
        <w:t>
      16.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архивных</w:t>
            </w:r>
            <w:r>
              <w:br/>
            </w:r>
            <w:r>
              <w:rPr>
                <w:rFonts w:ascii="Times New Roman"/>
                <w:b w:val="false"/>
                <w:i w:val="false"/>
                <w:color w:val="000000"/>
                <w:sz w:val="20"/>
              </w:rPr>
              <w:t>справок, копий архивных</w:t>
            </w:r>
            <w:r>
              <w:br/>
            </w:r>
            <w:r>
              <w:rPr>
                <w:rFonts w:ascii="Times New Roman"/>
                <w:b w:val="false"/>
                <w:i w:val="false"/>
                <w:color w:val="000000"/>
                <w:sz w:val="20"/>
              </w:rPr>
              <w:t>документов или архивных</w:t>
            </w:r>
            <w:r>
              <w:br/>
            </w:r>
            <w:r>
              <w:rPr>
                <w:rFonts w:ascii="Times New Roman"/>
                <w:b w:val="false"/>
                <w:i w:val="false"/>
                <w:color w:val="000000"/>
                <w:sz w:val="20"/>
              </w:rPr>
              <w:t>выписок"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________________________________</w:t>
            </w:r>
            <w:r>
              <w:br/>
            </w:r>
            <w:r>
              <w:rPr>
                <w:rFonts w:ascii="Times New Roman"/>
                <w:b w:val="false"/>
                <w:i w:val="false"/>
                <w:color w:val="000000"/>
                <w:sz w:val="20"/>
              </w:rPr>
              <w:t>(при его наличии) услугополучателя),</w:t>
            </w:r>
            <w:r>
              <w:br/>
            </w:r>
            <w:r>
              <w:rPr>
                <w:rFonts w:ascii="Times New Roman"/>
                <w:b w:val="false"/>
                <w:i w:val="false"/>
                <w:color w:val="000000"/>
                <w:sz w:val="20"/>
              </w:rPr>
              <w:t>________________________________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________________________________</w:t>
            </w:r>
            <w:r>
              <w:br/>
            </w:r>
            <w:r>
              <w:rPr>
                <w:rFonts w:ascii="Times New Roman"/>
                <w:b w:val="false"/>
                <w:i w:val="false"/>
                <w:color w:val="000000"/>
                <w:sz w:val="20"/>
              </w:rPr>
              <w:t>________________________________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________________________________</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_________________________________</w:t>
            </w:r>
            <w:r>
              <w:br/>
            </w:r>
            <w:r>
              <w:rPr>
                <w:rFonts w:ascii="Times New Roman"/>
                <w:b w:val="false"/>
                <w:i w:val="false"/>
                <w:color w:val="000000"/>
                <w:sz w:val="20"/>
              </w:rPr>
              <w:t>бизнес идентификационный номер)</w:t>
            </w:r>
          </w:p>
        </w:tc>
      </w:tr>
    </w:tbl>
    <w:bookmarkStart w:name="z63" w:id="43"/>
    <w:p>
      <w:pPr>
        <w:spacing w:after="0"/>
        <w:ind w:left="0"/>
        <w:jc w:val="left"/>
      </w:pPr>
      <w:r>
        <w:rPr>
          <w:rFonts w:ascii="Times New Roman"/>
          <w:b/>
          <w:i w:val="false"/>
          <w:color w:val="000000"/>
        </w:rPr>
        <w:t xml:space="preserve">                                Заявление</w:t>
      </w:r>
    </w:p>
    <w:bookmarkEnd w:id="43"/>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4" w:id="44"/>
      <w:r>
        <w:rPr>
          <w:rFonts w:ascii="Times New Roman"/>
          <w:b w:val="false"/>
          <w:i w:val="false"/>
          <w:color w:val="000000"/>
          <w:sz w:val="28"/>
        </w:rPr>
        <w:t>
      Прошу выдать архивную справку или копии архивных документов или архивные</w:t>
      </w:r>
    </w:p>
    <w:bookmarkEnd w:id="44"/>
    <w:p>
      <w:pPr>
        <w:spacing w:after="0"/>
        <w:ind w:left="0"/>
        <w:jc w:val="both"/>
      </w:pPr>
      <w:r>
        <w:rPr>
          <w:rFonts w:ascii="Times New Roman"/>
          <w:b w:val="false"/>
          <w:i w:val="false"/>
          <w:color w:val="000000"/>
          <w:sz w:val="28"/>
        </w:rPr>
        <w:t>выписки из архивных документов о подтверждении сведений социально-правового</w:t>
      </w:r>
    </w:p>
    <w:p>
      <w:pPr>
        <w:spacing w:after="0"/>
        <w:ind w:left="0"/>
        <w:jc w:val="both"/>
      </w:pPr>
      <w:r>
        <w:rPr>
          <w:rFonts w:ascii="Times New Roman"/>
          <w:b w:val="false"/>
          <w:i w:val="false"/>
          <w:color w:val="000000"/>
          <w:sz w:val="28"/>
        </w:rPr>
        <w:t>характера: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зависимости от потребности услугополучателя, указываются запрашиваемые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сведения трудовой стаж, размер заработной платы, возраст, состав семьи, образование,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награждение, перечисление пенсионных взносов и социальных отчислений,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присвоение ученых степеней и званий, несчастные случаи, нахождение на излечении,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эвакуации, применение репрессий, реабилитация, служба в воинских частях 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формированиях, проживание в зонах экологического бедствия,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пребывание в местах лишения свободы, акты гражданского состояния и иные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сведения, хранящиеся в государственных архивах)</w:t>
      </w:r>
    </w:p>
    <w:p>
      <w:pPr>
        <w:spacing w:after="0"/>
        <w:ind w:left="0"/>
        <w:jc w:val="both"/>
      </w:pPr>
      <w:r>
        <w:rPr>
          <w:rFonts w:ascii="Times New Roman"/>
          <w:b w:val="false"/>
          <w:i w:val="false"/>
          <w:color w:val="000000"/>
          <w:sz w:val="28"/>
        </w:rPr>
        <w:t>на:_______________________________________________________________________</w:t>
      </w:r>
    </w:p>
    <w:p>
      <w:pPr>
        <w:spacing w:after="0"/>
        <w:ind w:left="0"/>
        <w:jc w:val="both"/>
      </w:pPr>
      <w:r>
        <w:rPr>
          <w:rFonts w:ascii="Times New Roman"/>
          <w:b w:val="false"/>
          <w:i w:val="false"/>
          <w:color w:val="000000"/>
          <w:sz w:val="28"/>
        </w:rPr>
        <w:t xml:space="preserve"> (фамилия (девичья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дата рождения лица, на которого запрашиваются сведения, период, за который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запрашиваются сведения)</w:t>
      </w:r>
    </w:p>
    <w:p>
      <w:pPr>
        <w:spacing w:after="0"/>
        <w:ind w:left="0"/>
        <w:jc w:val="both"/>
      </w:pPr>
      <w:r>
        <w:rPr>
          <w:rFonts w:ascii="Times New Roman"/>
          <w:b w:val="false"/>
          <w:i w:val="false"/>
          <w:color w:val="000000"/>
          <w:sz w:val="28"/>
        </w:rPr>
        <w:t>за: _______________________________________________________________________</w:t>
      </w:r>
    </w:p>
    <w:p>
      <w:pPr>
        <w:spacing w:after="0"/>
        <w:ind w:left="0"/>
        <w:jc w:val="both"/>
      </w:pPr>
      <w:r>
        <w:rPr>
          <w:rFonts w:ascii="Times New Roman"/>
          <w:b w:val="false"/>
          <w:i w:val="false"/>
          <w:color w:val="000000"/>
          <w:sz w:val="28"/>
        </w:rPr>
        <w:t xml:space="preserve"> (дата, месяц, год (-ы)/ месяц, год (-ы)/ год (-ы)</w:t>
      </w:r>
    </w:p>
    <w:p>
      <w:pPr>
        <w:spacing w:after="0"/>
        <w:ind w:left="0"/>
        <w:jc w:val="both"/>
      </w:pPr>
      <w:r>
        <w:rPr>
          <w:rFonts w:ascii="Times New Roman"/>
          <w:b w:val="false"/>
          <w:i w:val="false"/>
          <w:color w:val="000000"/>
          <w:sz w:val="28"/>
        </w:rPr>
        <w:t>Приложение: копии документов, подтверждающих запрашиваемые сведения</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 направленное</w:t>
      </w:r>
    </w:p>
    <w:p>
      <w:pPr>
        <w:spacing w:after="0"/>
        <w:ind w:left="0"/>
        <w:jc w:val="both"/>
      </w:pPr>
      <w:r>
        <w:rPr>
          <w:rFonts w:ascii="Times New Roman"/>
          <w:b w:val="false"/>
          <w:i w:val="false"/>
          <w:color w:val="000000"/>
          <w:sz w:val="28"/>
        </w:rPr>
        <w:t>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 xml:space="preserve">"___" ______________ 20___ года </w:t>
      </w:r>
    </w:p>
    <w:p>
      <w:pPr>
        <w:spacing w:after="0"/>
        <w:ind w:left="0"/>
        <w:jc w:val="both"/>
      </w:pPr>
      <w:r>
        <w:rPr>
          <w:rFonts w:ascii="Times New Roman"/>
          <w:b w:val="false"/>
          <w:i w:val="false"/>
          <w:color w:val="000000"/>
          <w:sz w:val="28"/>
        </w:rPr>
        <w:t>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 выписок"</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15.10.2025 </w:t>
      </w:r>
      <w:r>
        <w:rPr>
          <w:rFonts w:ascii="Times New Roman"/>
          <w:b w:val="false"/>
          <w:i w:val="false"/>
          <w:color w:val="ff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архивных справок, копий архивных документов или архивных выписок"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"Национальный архив Республики Казахстан" Комитета архивов, документации и книжного дела Министерства культуры и информации Республики Казахстан, центральные государственные архивы Комитета архивов, документации и книжного дела Министерства культуры и информации Республики Казахстан, государственные архивы местных исполнительных органов областей, городов Астана, Алматы и Шымкента, городов, районов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11 (одиннадцати)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копия архивного документа или архивная выписка по подтверждению сведений социально-правового характера, а также отрицательный ответ о наличии документов на государственном хранении в архиве, но отсутствии в них запрашиваемых сведений,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с 09.00 до 18.00 часов, обеденный перерыв с 13.00 до 14.00 часов, Государственный архив города Астана с 8.30 до 18.00 часов, с перерывом на обед с 13.00 до 14.30 часов,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xml:space="preserve">
При обращении услугополучателя по почте: </w:t>
            </w:r>
          </w:p>
          <w:p>
            <w:pPr>
              <w:spacing w:after="20"/>
              <w:ind w:left="20"/>
              <w:jc w:val="both"/>
            </w:pPr>
            <w:r>
              <w:rPr>
                <w:rFonts w:ascii="Times New Roman"/>
                <w:b w:val="false"/>
                <w:i w:val="false"/>
                <w:color w:val="000000"/>
                <w:sz w:val="20"/>
              </w:rPr>
              <w:t>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При наличии к заявлению прилагаются документы либо их электронные копии, подтверждающие запрашиваемые сведения;</w:t>
            </w:r>
          </w:p>
          <w:p>
            <w:pPr>
              <w:spacing w:after="20"/>
              <w:ind w:left="20"/>
              <w:jc w:val="both"/>
            </w:pPr>
            <w:r>
              <w:rPr>
                <w:rFonts w:ascii="Times New Roman"/>
                <w:b w:val="false"/>
                <w:i w:val="false"/>
                <w:color w:val="000000"/>
                <w:sz w:val="20"/>
              </w:rPr>
              <w:t>
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20"/>
              <w:ind w:left="20"/>
              <w:jc w:val="both"/>
            </w:pPr>
            <w:r>
              <w:rPr>
                <w:rFonts w:ascii="Times New Roman"/>
                <w:b w:val="false"/>
                <w:i w:val="false"/>
                <w:color w:val="000000"/>
                <w:sz w:val="20"/>
              </w:rPr>
              <w:t>
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на портал: запрос в форме электронного документа, удостоверенного электронной цифровой подписью (далее – ЭЦП) услугополучателя. При наличии к заявлению прилагаются электронные копии документов, подтверждающие запрашиваемые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услугодателя.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80" w:id="45"/>
    <w:p>
      <w:pPr>
        <w:spacing w:after="0"/>
        <w:ind w:left="0"/>
        <w:jc w:val="left"/>
      </w:pPr>
      <w:r>
        <w:rPr>
          <w:rFonts w:ascii="Times New Roman"/>
          <w:b/>
          <w:i w:val="false"/>
          <w:color w:val="000000"/>
        </w:rPr>
        <w:t xml:space="preserve">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bookmarkEnd w:id="45"/>
    <w:bookmarkStart w:name="z81" w:id="46"/>
    <w:p>
      <w:pPr>
        <w:spacing w:after="0"/>
        <w:ind w:left="0"/>
        <w:jc w:val="left"/>
      </w:pPr>
      <w:r>
        <w:rPr>
          <w:rFonts w:ascii="Times New Roman"/>
          <w:b/>
          <w:i w:val="false"/>
          <w:color w:val="000000"/>
        </w:rPr>
        <w:t xml:space="preserve"> Глава 1. Общие положения</w:t>
      </w:r>
    </w:p>
    <w:bookmarkEnd w:id="46"/>
    <w:bookmarkStart w:name="z82" w:id="4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Национальном архивном фонде и архивах"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(далее – государственная услуга).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4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8"/>
    <w:bookmarkStart w:name="z84" w:id="49"/>
    <w:p>
      <w:pPr>
        <w:spacing w:after="0"/>
        <w:ind w:left="0"/>
        <w:jc w:val="both"/>
      </w:pPr>
      <w:r>
        <w:rPr>
          <w:rFonts w:ascii="Times New Roman"/>
          <w:b w:val="false"/>
          <w:i w:val="false"/>
          <w:color w:val="000000"/>
          <w:sz w:val="28"/>
        </w:rPr>
        <w:t>
      1)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49"/>
    <w:bookmarkStart w:name="z85" w:id="50"/>
    <w:p>
      <w:pPr>
        <w:spacing w:after="0"/>
        <w:ind w:left="0"/>
        <w:jc w:val="both"/>
      </w:pPr>
      <w:r>
        <w:rPr>
          <w:rFonts w:ascii="Times New Roman"/>
          <w:b w:val="false"/>
          <w:i w:val="false"/>
          <w:color w:val="000000"/>
          <w:sz w:val="28"/>
        </w:rPr>
        <w:t>
      2) документ Национального архивного фонда – архивный документ, прошедший государственную экспертизу ценности документов, поставленный на государственный</w:t>
      </w:r>
      <w:r>
        <w:rPr>
          <w:rFonts w:ascii="Times New Roman"/>
          <w:b w:val="false"/>
          <w:i w:val="false"/>
          <w:color w:val="000000"/>
          <w:sz w:val="28"/>
        </w:rPr>
        <w:t xml:space="preserve"> учет</w:t>
      </w:r>
      <w:r>
        <w:rPr>
          <w:rFonts w:ascii="Times New Roman"/>
          <w:b w:val="false"/>
          <w:i w:val="false"/>
          <w:color w:val="000000"/>
          <w:sz w:val="28"/>
        </w:rPr>
        <w:t xml:space="preserve"> и подлежащий постоянному хранению.</w:t>
      </w:r>
    </w:p>
    <w:bookmarkEnd w:id="50"/>
    <w:bookmarkStart w:name="z86" w:id="51"/>
    <w:p>
      <w:pPr>
        <w:spacing w:after="0"/>
        <w:ind w:left="0"/>
        <w:jc w:val="both"/>
      </w:pPr>
      <w:r>
        <w:rPr>
          <w:rFonts w:ascii="Times New Roman"/>
          <w:b w:val="false"/>
          <w:i w:val="false"/>
          <w:color w:val="000000"/>
          <w:sz w:val="28"/>
        </w:rPr>
        <w:t>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2"/>
    <w:p>
      <w:pPr>
        <w:spacing w:after="0"/>
        <w:ind w:left="0"/>
        <w:jc w:val="left"/>
      </w:pPr>
      <w:r>
        <w:rPr>
          <w:rFonts w:ascii="Times New Roman"/>
          <w:b/>
          <w:i w:val="false"/>
          <w:color w:val="000000"/>
        </w:rPr>
        <w:t xml:space="preserve"> Глава 2. Порядок оказания государственной услуги</w:t>
      </w:r>
    </w:p>
    <w:bookmarkEnd w:id="52"/>
    <w:bookmarkStart w:name="z88" w:id="53"/>
    <w:p>
      <w:pPr>
        <w:spacing w:after="0"/>
        <w:ind w:left="0"/>
        <w:jc w:val="both"/>
      </w:pPr>
      <w:r>
        <w:rPr>
          <w:rFonts w:ascii="Times New Roman"/>
          <w:b w:val="false"/>
          <w:i w:val="false"/>
          <w:color w:val="000000"/>
          <w:sz w:val="28"/>
        </w:rPr>
        <w:t>
      4. Для получения государственной услуги физические и юридические лица (далее – услугополучатель) обращаются с заявлением по форме согласно приложению 1 к настоящим Правилам в некоммерческое акционерное общество "Государственная корпорация "Правительство для граждан" (далее – Государственная корпорация) либо через веб-портал "электронного правительства" www.egov.kz (далее – портал).</w:t>
      </w:r>
    </w:p>
    <w:bookmarkEnd w:id="53"/>
    <w:p>
      <w:pPr>
        <w:spacing w:after="0"/>
        <w:ind w:left="0"/>
        <w:jc w:val="both"/>
      </w:pPr>
      <w:r>
        <w:rPr>
          <w:rFonts w:ascii="Times New Roman"/>
          <w:b w:val="false"/>
          <w:i w:val="false"/>
          <w:color w:val="000000"/>
          <w:sz w:val="28"/>
        </w:rPr>
        <w:t xml:space="preserve">
      При обращении в Государственную корпорацию день приема не входит в срок оказания государственной услуги. </w:t>
      </w:r>
    </w:p>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54"/>
    <w:p>
      <w:pPr>
        <w:spacing w:after="0"/>
        <w:ind w:left="0"/>
        <w:jc w:val="both"/>
      </w:pPr>
      <w:r>
        <w:rPr>
          <w:rFonts w:ascii="Times New Roman"/>
          <w:b w:val="false"/>
          <w:i w:val="false"/>
          <w:color w:val="000000"/>
          <w:sz w:val="28"/>
        </w:rPr>
        <w:t>
      5.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bookmarkEnd w:id="54"/>
    <w:bookmarkStart w:name="z91" w:id="55"/>
    <w:p>
      <w:pPr>
        <w:spacing w:after="0"/>
        <w:ind w:left="0"/>
        <w:jc w:val="both"/>
      </w:pPr>
      <w:r>
        <w:rPr>
          <w:rFonts w:ascii="Times New Roman"/>
          <w:b w:val="false"/>
          <w:i w:val="false"/>
          <w:color w:val="000000"/>
          <w:sz w:val="28"/>
        </w:rPr>
        <w:t>
      6. В случае предоставления услугополучателем полного пакета документов в Государственную корпорацию, а также при обращении на портал результат оказания государственной услуги выдается в течение 15 (пятнадцати) рабочих дней. Результат оказания государственной услуги выдается на срок не более 6 (шести) месяцев.</w:t>
      </w:r>
    </w:p>
    <w:bookmarkEnd w:id="55"/>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проверяет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Ответственный исполнитель в течение 1 (одного) рабочего дня после направления уведомления направляет документы на рассмотрение Центральной экспертно-проверочной комиссии (далее – ЦЭПК).</w:t>
      </w:r>
    </w:p>
    <w:p>
      <w:pPr>
        <w:spacing w:after="0"/>
        <w:ind w:left="0"/>
        <w:jc w:val="both"/>
      </w:pPr>
      <w:r>
        <w:rPr>
          <w:rFonts w:ascii="Times New Roman"/>
          <w:b w:val="false"/>
          <w:i w:val="false"/>
          <w:color w:val="000000"/>
          <w:sz w:val="28"/>
        </w:rPr>
        <w:t>
      ЦЭПК в течение 10 (десяти) рабочих дней с момента получения документов проводит экспертизу научной и практической ценности запрашиваемых документов, составляет экспертное заключение и принимает решение о выдаче разрешения либо об отказе в выдаче разрешения.</w:t>
      </w:r>
    </w:p>
    <w:p>
      <w:pPr>
        <w:spacing w:after="0"/>
        <w:ind w:left="0"/>
        <w:jc w:val="both"/>
      </w:pPr>
      <w:r>
        <w:rPr>
          <w:rFonts w:ascii="Times New Roman"/>
          <w:b w:val="false"/>
          <w:i w:val="false"/>
          <w:color w:val="000000"/>
          <w:sz w:val="28"/>
        </w:rPr>
        <w:t xml:space="preserve">
      Ответственный исполнитель в течение 1 (одного) рабочего дня с момента получения экспертного заключения на основании экспертного заключения оформляет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Руководитель соответствующего структурного подразделения услугодателя в течение 1 (одного) рабочего дня с момента получения от ответственного исполнителя разрешения и сопроводительного письма визирует разрешение,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Руководитель услугодателя в течение 1 (одного) рабочего дня с момента получения от ответственного исполнителя разрешения и сопроводительного письма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w:t>
      </w:r>
    </w:p>
    <w:p>
      <w:pPr>
        <w:spacing w:after="0"/>
        <w:ind w:left="0"/>
        <w:jc w:val="both"/>
      </w:pPr>
      <w:r>
        <w:rPr>
          <w:rFonts w:ascii="Times New Roman"/>
          <w:b w:val="false"/>
          <w:i w:val="false"/>
          <w:color w:val="000000"/>
          <w:sz w:val="28"/>
        </w:rPr>
        <w:t>
      После подписания сопроводительного письма о направлении в Государственную корпорацию разрешения либо уведомления об отказе в оказании государственной услуги руководитель услугодателя незамедлительно передает их ответственному исполнителю для регистрации.</w:t>
      </w:r>
    </w:p>
    <w:p>
      <w:pPr>
        <w:spacing w:after="0"/>
        <w:ind w:left="0"/>
        <w:jc w:val="both"/>
      </w:pPr>
      <w:r>
        <w:rPr>
          <w:rFonts w:ascii="Times New Roman"/>
          <w:b w:val="false"/>
          <w:i w:val="false"/>
          <w:color w:val="000000"/>
          <w:sz w:val="28"/>
        </w:rPr>
        <w:t>
      Сотрудник канцелярии в течение 4 (четырех) рабочих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pPr>
        <w:spacing w:after="0"/>
        <w:ind w:left="0"/>
        <w:jc w:val="both"/>
      </w:pPr>
      <w:r>
        <w:rPr>
          <w:rFonts w:ascii="Times New Roman"/>
          <w:b w:val="false"/>
          <w:i w:val="false"/>
          <w:color w:val="000000"/>
          <w:sz w:val="28"/>
        </w:rPr>
        <w:t xml:space="preserve">
      Услугодатель в соответствии с 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56"/>
    <w:p>
      <w:pPr>
        <w:spacing w:after="0"/>
        <w:ind w:left="0"/>
        <w:jc w:val="both"/>
      </w:pPr>
      <w:r>
        <w:rPr>
          <w:rFonts w:ascii="Times New Roman"/>
          <w:b w:val="false"/>
          <w:i w:val="false"/>
          <w:color w:val="000000"/>
          <w:sz w:val="28"/>
        </w:rPr>
        <w:t>
      6-1.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57"/>
    <w:bookmarkStart w:name="z103" w:id="58"/>
    <w:p>
      <w:pPr>
        <w:spacing w:after="0"/>
        <w:ind w:left="0"/>
        <w:jc w:val="both"/>
      </w:pPr>
      <w:r>
        <w:rPr>
          <w:rFonts w:ascii="Times New Roman"/>
          <w:b w:val="false"/>
          <w:i w:val="false"/>
          <w:color w:val="000000"/>
          <w:sz w:val="28"/>
        </w:rPr>
        <w:t>
      7.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14, контактные телефоны: 8 (7172) 741848, 741333.</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59"/>
    <w:p>
      <w:pPr>
        <w:spacing w:after="0"/>
        <w:ind w:left="0"/>
        <w:jc w:val="both"/>
      </w:pPr>
      <w:r>
        <w:rPr>
          <w:rFonts w:ascii="Times New Roman"/>
          <w:b w:val="false"/>
          <w:i w:val="false"/>
          <w:color w:val="000000"/>
          <w:sz w:val="28"/>
        </w:rPr>
        <w:t>
      8.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59"/>
    <w:bookmarkStart w:name="z105" w:id="60"/>
    <w:p>
      <w:pPr>
        <w:spacing w:after="0"/>
        <w:ind w:left="0"/>
        <w:jc w:val="both"/>
      </w:pPr>
      <w:r>
        <w:rPr>
          <w:rFonts w:ascii="Times New Roman"/>
          <w:b w:val="false"/>
          <w:i w:val="false"/>
          <w:color w:val="000000"/>
          <w:sz w:val="28"/>
        </w:rPr>
        <w:t>
      9. Жалоба подается в письменном виде по почте, через канцелярию услугодателя.</w:t>
      </w:r>
    </w:p>
    <w:bookmarkEnd w:id="60"/>
    <w:bookmarkStart w:name="z106" w:id="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61"/>
    <w:p>
      <w:pPr>
        <w:spacing w:after="0"/>
        <w:ind w:left="0"/>
        <w:jc w:val="both"/>
      </w:pPr>
      <w:r>
        <w:rPr>
          <w:rFonts w:ascii="Times New Roman"/>
          <w:b w:val="false"/>
          <w:i w:val="false"/>
          <w:color w:val="000000"/>
          <w:sz w:val="28"/>
        </w:rPr>
        <w:t>
      Жалоба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62"/>
    <w:p>
      <w:pPr>
        <w:spacing w:after="0"/>
        <w:ind w:left="0"/>
        <w:jc w:val="both"/>
      </w:pPr>
      <w:r>
        <w:rPr>
          <w:rFonts w:ascii="Times New Roman"/>
          <w:b w:val="false"/>
          <w:i w:val="false"/>
          <w:color w:val="000000"/>
          <w:sz w:val="28"/>
        </w:rPr>
        <w:t xml:space="preserve">
      11. Жалоба услугополучателя, поступившая на имя руководителя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3"/>
    <w:p>
      <w:pPr>
        <w:spacing w:after="0"/>
        <w:ind w:left="0"/>
        <w:jc w:val="both"/>
      </w:pPr>
      <w:r>
        <w:rPr>
          <w:rFonts w:ascii="Times New Roman"/>
          <w:b w:val="false"/>
          <w:i w:val="false"/>
          <w:color w:val="000000"/>
          <w:sz w:val="28"/>
        </w:rPr>
        <w:t>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4"/>
    <w:p>
      <w:pPr>
        <w:spacing w:after="0"/>
        <w:ind w:left="0"/>
        <w:jc w:val="both"/>
      </w:pPr>
      <w:r>
        <w:rPr>
          <w:rFonts w:ascii="Times New Roman"/>
          <w:b w:val="false"/>
          <w:i w:val="false"/>
          <w:color w:val="000000"/>
          <w:sz w:val="28"/>
        </w:rPr>
        <w:t>
      13.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p>
        </w:tc>
      </w:tr>
    </w:tbl>
    <w:bookmarkStart w:name="z114" w:id="65"/>
    <w:p>
      <w:pPr>
        <w:spacing w:after="0"/>
        <w:ind w:left="0"/>
        <w:jc w:val="left"/>
      </w:pPr>
      <w:r>
        <w:rPr>
          <w:rFonts w:ascii="Times New Roman"/>
          <w:b/>
          <w:i w:val="false"/>
          <w:color w:val="000000"/>
        </w:rPr>
        <w:t xml:space="preserve">                                      Заявление</w:t>
      </w:r>
    </w:p>
    <w:bookmarkEnd w:id="65"/>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15" w:id="66"/>
      <w:r>
        <w:rPr>
          <w:rFonts w:ascii="Times New Roman"/>
          <w:b w:val="false"/>
          <w:i w:val="false"/>
          <w:color w:val="000000"/>
          <w:sz w:val="28"/>
        </w:rPr>
        <w:t>
      Прошу выдать разрешение на временный вывоз за пределы Республики Казахстан</w:t>
      </w:r>
    </w:p>
    <w:bookmarkEnd w:id="66"/>
    <w:p>
      <w:pPr>
        <w:spacing w:after="0"/>
        <w:ind w:left="0"/>
        <w:jc w:val="both"/>
      </w:pPr>
      <w:r>
        <w:rPr>
          <w:rFonts w:ascii="Times New Roman"/>
          <w:b w:val="false"/>
          <w:i w:val="false"/>
          <w:color w:val="000000"/>
          <w:sz w:val="28"/>
        </w:rPr>
        <w:t>следующего (-их) документа (-ов) Национального архивного фонда, находящихся</w:t>
      </w:r>
    </w:p>
    <w:p>
      <w:pPr>
        <w:spacing w:after="0"/>
        <w:ind w:left="0"/>
        <w:jc w:val="both"/>
      </w:pPr>
      <w:r>
        <w:rPr>
          <w:rFonts w:ascii="Times New Roman"/>
          <w:b w:val="false"/>
          <w:i w:val="false"/>
          <w:color w:val="000000"/>
          <w:sz w:val="28"/>
        </w:rPr>
        <w:t>в государственной собственности: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Цель вывоза: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страны, куда вывозятся документ (-ы): 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Срок вывоза: ___________________________________________________________.</w:t>
      </w:r>
    </w:p>
    <w:p>
      <w:pPr>
        <w:spacing w:after="0"/>
        <w:ind w:left="0"/>
        <w:jc w:val="both"/>
      </w:pPr>
      <w:r>
        <w:rPr>
          <w:rFonts w:ascii="Times New Roman"/>
          <w:b w:val="false"/>
          <w:i w:val="false"/>
          <w:color w:val="000000"/>
          <w:sz w:val="28"/>
        </w:rPr>
        <w:t>Данные услугополучателя: _______________________________________________,</w:t>
      </w:r>
    </w:p>
    <w:p>
      <w:pPr>
        <w:spacing w:after="0"/>
        <w:ind w:left="0"/>
        <w:jc w:val="both"/>
      </w:pPr>
      <w:r>
        <w:rPr>
          <w:rFonts w:ascii="Times New Roman"/>
          <w:b w:val="false"/>
          <w:i w:val="false"/>
          <w:color w:val="000000"/>
          <w:sz w:val="28"/>
        </w:rPr>
        <w:t>(для физического лица – адрес места жительства, почтовый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индекс, электронная почта, телефоны, факс, индивидуальный идентификационный</w:t>
      </w:r>
    </w:p>
    <w:p>
      <w:pPr>
        <w:spacing w:after="0"/>
        <w:ind w:left="0"/>
        <w:jc w:val="both"/>
      </w:pPr>
      <w:r>
        <w:rPr>
          <w:rFonts w:ascii="Times New Roman"/>
          <w:b w:val="false"/>
          <w:i w:val="false"/>
          <w:color w:val="000000"/>
          <w:sz w:val="28"/>
        </w:rPr>
        <w:t>номер; для юридического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лица - юридический адрес, почтовый индекс, электронная почта, телефоны, факс,</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 направленное</w:t>
      </w:r>
    </w:p>
    <w:p>
      <w:pPr>
        <w:spacing w:after="0"/>
        <w:ind w:left="0"/>
        <w:jc w:val="both"/>
      </w:pPr>
      <w:r>
        <w:rPr>
          <w:rFonts w:ascii="Times New Roman"/>
          <w:b w:val="false"/>
          <w:i w:val="false"/>
          <w:color w:val="000000"/>
          <w:sz w:val="28"/>
        </w:rPr>
        <w:t>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"__" ______________ 20___года</w:t>
      </w:r>
    </w:p>
    <w:p>
      <w:pPr>
        <w:spacing w:after="0"/>
        <w:ind w:left="0"/>
        <w:jc w:val="both"/>
      </w:pPr>
      <w:r>
        <w:rPr>
          <w:rFonts w:ascii="Times New Roman"/>
          <w:b w:val="false"/>
          <w:i w:val="false"/>
          <w:color w:val="000000"/>
          <w:sz w:val="28"/>
        </w:rPr>
        <w:t>___________________ (подпись)</w:t>
      </w:r>
    </w:p>
    <w:p>
      <w:pPr>
        <w:spacing w:after="0"/>
        <w:ind w:left="0"/>
        <w:jc w:val="both"/>
      </w:pPr>
      <w:r>
        <w:rPr>
          <w:rFonts w:ascii="Times New Roman"/>
          <w:b w:val="false"/>
          <w:i w:val="false"/>
          <w:color w:val="000000"/>
          <w:sz w:val="28"/>
        </w:rPr>
        <w:t>Место для печати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w:t>
            </w:r>
            <w:r>
              <w:br/>
            </w:r>
            <w:r>
              <w:rPr>
                <w:rFonts w:ascii="Times New Roman"/>
                <w:b w:val="false"/>
                <w:i w:val="false"/>
                <w:color w:val="000000"/>
                <w:sz w:val="20"/>
              </w:rPr>
              <w:t>находящихся в государственной</w:t>
            </w:r>
            <w:r>
              <w:br/>
            </w:r>
            <w:r>
              <w:rPr>
                <w:rFonts w:ascii="Times New Roman"/>
                <w:b w:val="false"/>
                <w:i w:val="false"/>
                <w:color w:val="000000"/>
                <w:sz w:val="20"/>
              </w:rPr>
              <w:t>собственности"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15.10.2025 </w:t>
      </w:r>
      <w:r>
        <w:rPr>
          <w:rFonts w:ascii="Times New Roman"/>
          <w:b w:val="false"/>
          <w:i w:val="false"/>
          <w:color w:val="ff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разрешения на временный вывоз за пределы Республики Казахстан документов</w:t>
            </w:r>
          </w:p>
          <w:p>
            <w:pPr>
              <w:spacing w:after="20"/>
              <w:ind w:left="20"/>
              <w:jc w:val="both"/>
            </w:pPr>
            <w:r>
              <w:rPr>
                <w:rFonts w:ascii="Times New Roman"/>
                <w:b w:val="false"/>
                <w:i w:val="false"/>
                <w:color w:val="000000"/>
                <w:sz w:val="20"/>
              </w:rPr>
              <w:t>Национального архивного фонда, находящихся в государственной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 Результат оказания государственной услуги выдается на срок не более 6 (шести)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w:t>
            </w:r>
          </w:p>
          <w:p>
            <w:pPr>
              <w:spacing w:after="20"/>
              <w:ind w:left="20"/>
              <w:jc w:val="both"/>
            </w:pPr>
            <w:r>
              <w:rPr>
                <w:rFonts w:ascii="Times New Roman"/>
                <w:b w:val="false"/>
                <w:i w:val="false"/>
                <w:color w:val="000000"/>
                <w:sz w:val="20"/>
              </w:rPr>
              <w:t xml:space="preserve">
4)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xml:space="preserve">
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в форме электронной копии документа;</w:t>
            </w:r>
          </w:p>
          <w:p>
            <w:pPr>
              <w:spacing w:after="20"/>
              <w:ind w:left="20"/>
              <w:jc w:val="both"/>
            </w:pPr>
            <w:r>
              <w:rPr>
                <w:rFonts w:ascii="Times New Roman"/>
                <w:b w:val="false"/>
                <w:i w:val="false"/>
                <w:color w:val="000000"/>
                <w:sz w:val="20"/>
              </w:rPr>
              <w:t xml:space="preserve">
3) электронная справка государственного архива о наличии страховых копий запрашиваемых документов по форме согласно </w:t>
            </w:r>
            <w:r>
              <w:rPr>
                <w:rFonts w:ascii="Times New Roman"/>
                <w:b w:val="false"/>
                <w:i w:val="false"/>
                <w:color w:val="000000"/>
                <w:sz w:val="20"/>
              </w:rPr>
              <w:t>приложению 76</w:t>
            </w:r>
            <w:r>
              <w:rPr>
                <w:rFonts w:ascii="Times New Roman"/>
                <w:b w:val="false"/>
                <w:i w:val="false"/>
                <w:color w:val="000000"/>
                <w:sz w:val="20"/>
              </w:rPr>
              <w:t xml:space="preserve">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секретах";</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культуры и информации Республики Казахстан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 в</w:t>
            </w:r>
            <w:r>
              <w:br/>
            </w:r>
            <w:r>
              <w:rPr>
                <w:rFonts w:ascii="Times New Roman"/>
                <w:b w:val="false"/>
                <w:i w:val="false"/>
                <w:color w:val="000000"/>
                <w:sz w:val="20"/>
              </w:rPr>
              <w:t>государственной</w:t>
            </w:r>
            <w:r>
              <w:br/>
            </w:r>
            <w:r>
              <w:rPr>
                <w:rFonts w:ascii="Times New Roman"/>
                <w:b w:val="false"/>
                <w:i w:val="false"/>
                <w:color w:val="000000"/>
                <w:sz w:val="20"/>
              </w:rPr>
              <w:t>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2" w:id="67"/>
      <w:r>
        <w:rPr>
          <w:rFonts w:ascii="Times New Roman"/>
          <w:b w:val="false"/>
          <w:i w:val="false"/>
          <w:color w:val="000000"/>
          <w:sz w:val="28"/>
        </w:rPr>
        <w:t>
      Наименование Государственный Наименование уполномоченного органа Герб</w:t>
      </w:r>
    </w:p>
    <w:bookmarkEnd w:id="67"/>
    <w:p>
      <w:pPr>
        <w:spacing w:after="0"/>
        <w:ind w:left="0"/>
        <w:jc w:val="both"/>
      </w:pPr>
      <w:r>
        <w:rPr>
          <w:rFonts w:ascii="Times New Roman"/>
          <w:b w:val="false"/>
          <w:i w:val="false"/>
          <w:color w:val="000000"/>
          <w:sz w:val="28"/>
        </w:rPr>
        <w:t>Республики уполномоченного (на государственном языке) Казахстан органа</w:t>
      </w:r>
    </w:p>
    <w:p>
      <w:pPr>
        <w:spacing w:after="0"/>
        <w:ind w:left="0"/>
        <w:jc w:val="both"/>
      </w:pPr>
      <w:r>
        <w:rPr>
          <w:rFonts w:ascii="Times New Roman"/>
          <w:b w:val="false"/>
          <w:i w:val="false"/>
          <w:color w:val="000000"/>
          <w:sz w:val="28"/>
        </w:rPr>
        <w:t>(на русском языке)</w:t>
      </w:r>
    </w:p>
    <w:p>
      <w:pPr>
        <w:spacing w:after="0"/>
        <w:ind w:left="0"/>
        <w:jc w:val="both"/>
      </w:pPr>
      <w:r>
        <w:rPr>
          <w:rFonts w:ascii="Times New Roman"/>
          <w:b w:val="false"/>
          <w:i w:val="false"/>
          <w:color w:val="000000"/>
          <w:sz w:val="28"/>
        </w:rPr>
        <w:t>Разрешение №___ на право временного вывоза за пределы Республики Казахстан</w:t>
      </w:r>
    </w:p>
    <w:p>
      <w:pPr>
        <w:spacing w:after="0"/>
        <w:ind w:left="0"/>
        <w:jc w:val="both"/>
      </w:pPr>
      <w:r>
        <w:rPr>
          <w:rFonts w:ascii="Times New Roman"/>
          <w:b w:val="false"/>
          <w:i w:val="false"/>
          <w:color w:val="000000"/>
          <w:sz w:val="28"/>
        </w:rPr>
        <w:t>документов Национального архивного фонда</w:t>
      </w:r>
    </w:p>
    <w:p>
      <w:pPr>
        <w:spacing w:after="0"/>
        <w:ind w:left="0"/>
        <w:jc w:val="both"/>
      </w:pPr>
      <w:r>
        <w:rPr>
          <w:rFonts w:ascii="Times New Roman"/>
          <w:b w:val="false"/>
          <w:i w:val="false"/>
          <w:color w:val="000000"/>
          <w:sz w:val="28"/>
        </w:rPr>
        <w:t>Выдано 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должностного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 право временного вывоза документов Национального архивного фонда</w:t>
      </w:r>
    </w:p>
    <w:p>
      <w:pPr>
        <w:spacing w:after="0"/>
        <w:ind w:left="0"/>
        <w:jc w:val="both"/>
      </w:pPr>
      <w:r>
        <w:rPr>
          <w:rFonts w:ascii="Times New Roman"/>
          <w:b w:val="false"/>
          <w:i w:val="false"/>
          <w:color w:val="000000"/>
          <w:sz w:val="28"/>
        </w:rPr>
        <w:t>Республики Казахстан согласно прилагаемому перечню на ___ листах.</w:t>
      </w:r>
    </w:p>
    <w:p>
      <w:pPr>
        <w:spacing w:after="0"/>
        <w:ind w:left="0"/>
        <w:jc w:val="both"/>
      </w:pPr>
      <w:r>
        <w:rPr>
          <w:rFonts w:ascii="Times New Roman"/>
          <w:b w:val="false"/>
          <w:i w:val="false"/>
          <w:color w:val="000000"/>
          <w:sz w:val="28"/>
        </w:rPr>
        <w:t>Документы временно вывозятся в ______________________ (страна).</w:t>
      </w:r>
    </w:p>
    <w:p>
      <w:pPr>
        <w:spacing w:after="0"/>
        <w:ind w:left="0"/>
        <w:jc w:val="both"/>
      </w:pPr>
      <w:r>
        <w:rPr>
          <w:rFonts w:ascii="Times New Roman"/>
          <w:b w:val="false"/>
          <w:i w:val="false"/>
          <w:color w:val="000000"/>
          <w:sz w:val="28"/>
        </w:rPr>
        <w:t>Цель временного вывоза: экспонирование, реставрационные работы</w:t>
      </w:r>
    </w:p>
    <w:p>
      <w:pPr>
        <w:spacing w:after="0"/>
        <w:ind w:left="0"/>
        <w:jc w:val="both"/>
      </w:pPr>
      <w:r>
        <w:rPr>
          <w:rFonts w:ascii="Times New Roman"/>
          <w:b w:val="false"/>
          <w:i w:val="false"/>
          <w:color w:val="000000"/>
          <w:sz w:val="28"/>
        </w:rPr>
        <w:t>(нужное подчеркнуть), иные случаи (указать)</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Срок нахождения в период с _______________ до _______________.</w:t>
      </w:r>
    </w:p>
    <w:p>
      <w:pPr>
        <w:spacing w:after="0"/>
        <w:ind w:left="0"/>
        <w:jc w:val="both"/>
      </w:pPr>
      <w:r>
        <w:rPr>
          <w:rFonts w:ascii="Times New Roman"/>
          <w:b w:val="false"/>
          <w:i w:val="false"/>
          <w:color w:val="000000"/>
          <w:sz w:val="28"/>
        </w:rPr>
        <w:t>Временный вывоз разрешен на основании 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Руководитель государственного органа ______________ 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(наименование должности с указанием организации)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"___" __________ 20___г. ______________</w:t>
      </w:r>
    </w:p>
    <w:p>
      <w:pPr>
        <w:spacing w:after="0"/>
        <w:ind w:left="0"/>
        <w:jc w:val="both"/>
      </w:pPr>
      <w:r>
        <w:rPr>
          <w:rFonts w:ascii="Times New Roman"/>
          <w:b w:val="false"/>
          <w:i w:val="false"/>
          <w:color w:val="000000"/>
          <w:sz w:val="28"/>
        </w:rPr>
        <w:t>(место выдачи)</w:t>
      </w:r>
    </w:p>
    <w:p>
      <w:pPr>
        <w:spacing w:after="0"/>
        <w:ind w:left="0"/>
        <w:jc w:val="both"/>
      </w:pPr>
      <w:r>
        <w:rPr>
          <w:rFonts w:ascii="Times New Roman"/>
          <w:b w:val="false"/>
          <w:i w:val="false"/>
          <w:color w:val="000000"/>
          <w:sz w:val="28"/>
        </w:rPr>
        <w:t>Отметки таможенной и пограничной служб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w:t>
            </w:r>
            <w:r>
              <w:br/>
            </w:r>
            <w:r>
              <w:rPr>
                <w:rFonts w:ascii="Times New Roman"/>
                <w:b w:val="false"/>
                <w:i w:val="false"/>
                <w:color w:val="000000"/>
                <w:sz w:val="20"/>
              </w:rPr>
              <w:t>Национального архивного</w:t>
            </w:r>
            <w:r>
              <w:br/>
            </w:r>
            <w:r>
              <w:rPr>
                <w:rFonts w:ascii="Times New Roman"/>
                <w:b w:val="false"/>
                <w:i w:val="false"/>
                <w:color w:val="000000"/>
                <w:sz w:val="20"/>
              </w:rPr>
              <w:t>фонда, находящихся</w:t>
            </w:r>
            <w:r>
              <w:br/>
            </w:r>
            <w:r>
              <w:rPr>
                <w:rFonts w:ascii="Times New Roman"/>
                <w:b w:val="false"/>
                <w:i w:val="false"/>
                <w:color w:val="000000"/>
                <w:sz w:val="20"/>
              </w:rPr>
              <w:t>в государственной собственности"</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и.о. Министра культуры и спорта РК от 18.11.2022 </w:t>
      </w:r>
      <w:r>
        <w:rPr>
          <w:rFonts w:ascii="Times New Roman"/>
          <w:b w:val="false"/>
          <w:i w:val="false"/>
          <w:color w:val="ff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68"/>
    <w:p>
      <w:pPr>
        <w:spacing w:after="0"/>
        <w:ind w:left="0"/>
        <w:jc w:val="left"/>
      </w:pPr>
      <w:r>
        <w:rPr>
          <w:rFonts w:ascii="Times New Roman"/>
          <w:b/>
          <w:i w:val="false"/>
          <w:color w:val="000000"/>
        </w:rPr>
        <w:t xml:space="preserve"> Перечень документов Национального архивного фонда Республики Казахстан, на временный вывоз которых запрашивается разрешение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документа, дела (единицы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состояние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136" w:id="69"/>
      <w:r>
        <w:rPr>
          <w:rFonts w:ascii="Times New Roman"/>
          <w:b w:val="false"/>
          <w:i w:val="false"/>
          <w:color w:val="000000"/>
          <w:sz w:val="28"/>
        </w:rPr>
        <w:t>
      Всего в перечень включено_____________________ единиц хранения</w:t>
      </w:r>
    </w:p>
    <w:bookmarkEnd w:id="69"/>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(Наименование должности _______________ ________________</w:t>
      </w:r>
    </w:p>
    <w:p>
      <w:pPr>
        <w:spacing w:after="0"/>
        <w:ind w:left="0"/>
        <w:jc w:val="both"/>
      </w:pPr>
      <w:r>
        <w:rPr>
          <w:rFonts w:ascii="Times New Roman"/>
          <w:b w:val="false"/>
          <w:i w:val="false"/>
          <w:color w:val="000000"/>
          <w:sz w:val="28"/>
        </w:rPr>
        <w:t>с указанием наименования (подпись) (Ф.И.О.)</w:t>
      </w:r>
    </w:p>
    <w:p>
      <w:pPr>
        <w:spacing w:after="0"/>
        <w:ind w:left="0"/>
        <w:jc w:val="both"/>
      </w:pPr>
      <w:r>
        <w:rPr>
          <w:rFonts w:ascii="Times New Roman"/>
          <w:b w:val="false"/>
          <w:i w:val="false"/>
          <w:color w:val="000000"/>
          <w:sz w:val="28"/>
        </w:rPr>
        <w:t>организации)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 наряду с названием документа, дела (единицы хранения) указывается носитель и</w:t>
      </w:r>
    </w:p>
    <w:p>
      <w:pPr>
        <w:spacing w:after="0"/>
        <w:ind w:left="0"/>
        <w:jc w:val="both"/>
      </w:pPr>
      <w:r>
        <w:rPr>
          <w:rFonts w:ascii="Times New Roman"/>
          <w:b w:val="false"/>
          <w:i w:val="false"/>
          <w:color w:val="000000"/>
          <w:sz w:val="28"/>
        </w:rPr>
        <w:t>способ воспроизведения информации, подлинность или копийность, характерные</w:t>
      </w:r>
    </w:p>
    <w:p>
      <w:pPr>
        <w:spacing w:after="0"/>
        <w:ind w:left="0"/>
        <w:jc w:val="both"/>
      </w:pPr>
      <w:r>
        <w:rPr>
          <w:rFonts w:ascii="Times New Roman"/>
          <w:b w:val="false"/>
          <w:i w:val="false"/>
          <w:color w:val="000000"/>
          <w:sz w:val="28"/>
        </w:rPr>
        <w:t>внешние признаки, размеры;</w:t>
      </w:r>
    </w:p>
    <w:p>
      <w:pPr>
        <w:spacing w:after="0"/>
        <w:ind w:left="0"/>
        <w:jc w:val="both"/>
      </w:pPr>
      <w:r>
        <w:rPr>
          <w:rFonts w:ascii="Times New Roman"/>
          <w:b w:val="false"/>
          <w:i w:val="false"/>
          <w:color w:val="000000"/>
          <w:sz w:val="28"/>
        </w:rPr>
        <w:t>** указывается место хранения документа, дела (единиц хранения), название</w:t>
      </w:r>
    </w:p>
    <w:p>
      <w:pPr>
        <w:spacing w:after="0"/>
        <w:ind w:left="0"/>
        <w:jc w:val="both"/>
      </w:pPr>
      <w:r>
        <w:rPr>
          <w:rFonts w:ascii="Times New Roman"/>
          <w:b w:val="false"/>
          <w:i w:val="false"/>
          <w:color w:val="000000"/>
          <w:sz w:val="28"/>
        </w:rPr>
        <w:t>государственного архива, номер фонда, описи, единицы хранения; количество листов</w:t>
      </w:r>
    </w:p>
    <w:p>
      <w:pPr>
        <w:spacing w:after="0"/>
        <w:ind w:left="0"/>
        <w:jc w:val="both"/>
      </w:pPr>
      <w:r>
        <w:rPr>
          <w:rFonts w:ascii="Times New Roman"/>
          <w:b w:val="false"/>
          <w:i w:val="false"/>
          <w:color w:val="000000"/>
          <w:sz w:val="28"/>
        </w:rPr>
        <w:t>(если в перечень включены отдельные документы дела, указываются номера листов).</w:t>
      </w:r>
    </w:p>
    <w:p>
      <w:pPr>
        <w:spacing w:after="0"/>
        <w:ind w:left="0"/>
        <w:jc w:val="both"/>
      </w:pPr>
      <w:r>
        <w:rPr>
          <w:rFonts w:ascii="Times New Roman"/>
          <w:b w:val="false"/>
          <w:i w:val="false"/>
          <w:color w:val="000000"/>
          <w:sz w:val="28"/>
        </w:rPr>
        <w:t>Подпись руководителя и печать ставятся на каждом листе.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38" w:id="70"/>
    <w:p>
      <w:pPr>
        <w:spacing w:after="0"/>
        <w:ind w:left="0"/>
        <w:jc w:val="left"/>
      </w:pPr>
      <w:r>
        <w:rPr>
          <w:rFonts w:ascii="Times New Roman"/>
          <w:b/>
          <w:i w:val="false"/>
          <w:color w:val="000000"/>
        </w:rPr>
        <w:t xml:space="preserve">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bookmarkEnd w:id="70"/>
    <w:bookmarkStart w:name="z139" w:id="71"/>
    <w:p>
      <w:pPr>
        <w:spacing w:after="0"/>
        <w:ind w:left="0"/>
        <w:jc w:val="left"/>
      </w:pPr>
      <w:r>
        <w:rPr>
          <w:rFonts w:ascii="Times New Roman"/>
          <w:b/>
          <w:i w:val="false"/>
          <w:color w:val="000000"/>
        </w:rPr>
        <w:t xml:space="preserve"> Глава 1. Общие положения</w:t>
      </w:r>
    </w:p>
    <w:bookmarkEnd w:id="71"/>
    <w:bookmarkStart w:name="z140" w:id="72"/>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18 Закона Республики Казахстан "О Национальном архивном фонде и архивах"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(далее – государственная услуга).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7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3"/>
    <w:bookmarkStart w:name="z142" w:id="74"/>
    <w:p>
      <w:pPr>
        <w:spacing w:after="0"/>
        <w:ind w:left="0"/>
        <w:jc w:val="both"/>
      </w:pPr>
      <w:r>
        <w:rPr>
          <w:rFonts w:ascii="Times New Roman"/>
          <w:b w:val="false"/>
          <w:i w:val="false"/>
          <w:color w:val="000000"/>
          <w:sz w:val="28"/>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74"/>
    <w:bookmarkStart w:name="z143" w:id="75"/>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75"/>
    <w:bookmarkStart w:name="z144" w:id="76"/>
    <w:p>
      <w:pPr>
        <w:spacing w:after="0"/>
        <w:ind w:left="0"/>
        <w:jc w:val="both"/>
      </w:pPr>
      <w:r>
        <w:rPr>
          <w:rFonts w:ascii="Times New Roman"/>
          <w:b w:val="false"/>
          <w:i w:val="false"/>
          <w:color w:val="000000"/>
          <w:sz w:val="28"/>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76"/>
    <w:bookmarkStart w:name="z145" w:id="77"/>
    <w:p>
      <w:pPr>
        <w:spacing w:after="0"/>
        <w:ind w:left="0"/>
        <w:jc w:val="both"/>
      </w:pPr>
      <w:r>
        <w:rPr>
          <w:rFonts w:ascii="Times New Roman"/>
          <w:b w:val="false"/>
          <w:i w:val="false"/>
          <w:color w:val="000000"/>
          <w:sz w:val="28"/>
        </w:rPr>
        <w:t>
      4)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w:t>
      </w:r>
      <w:r>
        <w:rPr>
          <w:rFonts w:ascii="Times New Roman"/>
          <w:b w:val="false"/>
          <w:i w:val="false"/>
          <w:color w:val="000000"/>
          <w:sz w:val="28"/>
        </w:rPr>
        <w:t xml:space="preserve"> учета</w:t>
      </w:r>
      <w:r>
        <w:rPr>
          <w:rFonts w:ascii="Times New Roman"/>
          <w:b w:val="false"/>
          <w:i w:val="false"/>
          <w:color w:val="000000"/>
          <w:sz w:val="28"/>
        </w:rPr>
        <w:t xml:space="preserve"> и использования документов Национального архивного фонда;</w:t>
      </w:r>
    </w:p>
    <w:bookmarkEnd w:id="77"/>
    <w:bookmarkStart w:name="z146" w:id="78"/>
    <w:p>
      <w:pPr>
        <w:spacing w:after="0"/>
        <w:ind w:left="0"/>
        <w:jc w:val="both"/>
      </w:pPr>
      <w:r>
        <w:rPr>
          <w:rFonts w:ascii="Times New Roman"/>
          <w:b w:val="false"/>
          <w:i w:val="false"/>
          <w:color w:val="000000"/>
          <w:sz w:val="28"/>
        </w:rPr>
        <w:t>
      5)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15.10.2025 </w:t>
      </w:r>
      <w:r>
        <w:rPr>
          <w:rFonts w:ascii="Times New Roman"/>
          <w:b w:val="false"/>
          <w:i w:val="false"/>
          <w:color w:val="000000"/>
          <w:sz w:val="28"/>
        </w:rPr>
        <w:t>№ 561-НҚ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79"/>
    <w:p>
      <w:pPr>
        <w:spacing w:after="0"/>
        <w:ind w:left="0"/>
        <w:jc w:val="both"/>
      </w:pPr>
      <w:r>
        <w:rPr>
          <w:rFonts w:ascii="Times New Roman"/>
          <w:b w:val="false"/>
          <w:i w:val="false"/>
          <w:color w:val="000000"/>
          <w:sz w:val="28"/>
        </w:rPr>
        <w:t>
      3. Государственная услуга оказывается Комитетом архивов, документации и книжного дела Министерства культуры и информации Республики Казахстан (далее – услугодатель).</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80"/>
    <w:p>
      <w:pPr>
        <w:spacing w:after="0"/>
        <w:ind w:left="0"/>
        <w:jc w:val="left"/>
      </w:pPr>
      <w:r>
        <w:rPr>
          <w:rFonts w:ascii="Times New Roman"/>
          <w:b/>
          <w:i w:val="false"/>
          <w:color w:val="000000"/>
        </w:rPr>
        <w:t xml:space="preserve"> Глава 2. Порядок оказания государственной услуги</w:t>
      </w:r>
    </w:p>
    <w:bookmarkEnd w:id="80"/>
    <w:bookmarkStart w:name="z149" w:id="81"/>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обращаются к услугодателю с заявлением на проставление апостиля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некоммерческое акционерное общество "Государственная корпорация "Правительство для граждан" (далее – Государственная корпорация) либо веб-портал "электронного правительства" www.egov.kz (далее – портал).</w:t>
      </w:r>
    </w:p>
    <w:bookmarkEnd w:id="8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государственной услуги изложены в перечне основных требований к оказанию государственной услуги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2"/>
    <w:p>
      <w:pPr>
        <w:spacing w:after="0"/>
        <w:ind w:left="0"/>
        <w:jc w:val="both"/>
      </w:pPr>
      <w:r>
        <w:rPr>
          <w:rFonts w:ascii="Times New Roman"/>
          <w:b w:val="false"/>
          <w:i w:val="false"/>
          <w:color w:val="000000"/>
          <w:sz w:val="28"/>
        </w:rPr>
        <w:t xml:space="preserve">
      5. При обращении в Государственную корпорацию день приема не входит в срок оказания государственной услуги. </w:t>
      </w:r>
    </w:p>
    <w:bookmarkEnd w:id="82"/>
    <w:p>
      <w:pPr>
        <w:spacing w:after="0"/>
        <w:ind w:left="0"/>
        <w:jc w:val="both"/>
      </w:pPr>
      <w:r>
        <w:rPr>
          <w:rFonts w:ascii="Times New Roman"/>
          <w:b w:val="false"/>
          <w:i w:val="false"/>
          <w:color w:val="000000"/>
          <w:sz w:val="28"/>
        </w:rPr>
        <w:t>
      При сдаче документов услугополучателем в Государственную корпорацию максимально допустимое время ожидания – 15 (пятнадцать) минут,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p>
      <w:pPr>
        <w:spacing w:after="0"/>
        <w:ind w:left="0"/>
        <w:jc w:val="both"/>
      </w:pPr>
      <w:r>
        <w:rPr>
          <w:rFonts w:ascii="Times New Roman"/>
          <w:b w:val="false"/>
          <w:i w:val="false"/>
          <w:color w:val="000000"/>
          <w:sz w:val="28"/>
        </w:rPr>
        <w:t>
      Поступившее заявление услугополучателя через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18.30 часов заявление регистрируется на следующий рабочий день).</w:t>
      </w:r>
    </w:p>
    <w:p>
      <w:pPr>
        <w:spacing w:after="0"/>
        <w:ind w:left="0"/>
        <w:jc w:val="both"/>
      </w:pPr>
      <w:r>
        <w:rPr>
          <w:rFonts w:ascii="Times New Roman"/>
          <w:b w:val="false"/>
          <w:i w:val="false"/>
          <w:color w:val="000000"/>
          <w:sz w:val="28"/>
        </w:rPr>
        <w:t>
      Срок оказания государственной услуги услугодателя и подразделений Государственной корпорации города Астана – 3 (три) рабочих дня.</w:t>
      </w:r>
    </w:p>
    <w:p>
      <w:pPr>
        <w:spacing w:after="0"/>
        <w:ind w:left="0"/>
        <w:jc w:val="both"/>
      </w:pPr>
      <w:r>
        <w:rPr>
          <w:rFonts w:ascii="Times New Roman"/>
          <w:b w:val="false"/>
          <w:i w:val="false"/>
          <w:color w:val="000000"/>
          <w:sz w:val="28"/>
        </w:rPr>
        <w:t>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Ответственный исполнитель услугодателя проверяет в течение 1 (одного) рабочего дня полноту и соответствие представленных документов требованиям, предусмотренным пунктом 8 Перечня.</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Перечня ответственный исполнитель услугодателя направляет услугополучателю отказ в приеме заявления.</w:t>
      </w:r>
    </w:p>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1 (один) рабочий день, если в течение 1 (одного) рабочего дня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2 (два) рабочих дня до завершения срока оказания государственной услуги. Заслушивание проводится не позднее 1 (одного) рабочего дня со дня уведомления.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 проставлении штампа апостиля на архивных справках, копиях архивных документов или архивных выписках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p>
      <w:pPr>
        <w:spacing w:after="0"/>
        <w:ind w:left="0"/>
        <w:jc w:val="both"/>
      </w:pPr>
      <w:r>
        <w:rPr>
          <w:rFonts w:ascii="Times New Roman"/>
          <w:b w:val="false"/>
          <w:i w:val="false"/>
          <w:color w:val="000000"/>
          <w:sz w:val="28"/>
        </w:rPr>
        <w:t>
      Услугодатель представляет результат оказания государственной услуги в Государственную корпорацию за сутки до окончания срока оказания государственной услуги.</w:t>
      </w:r>
    </w:p>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xml:space="preserve">
      Услугодатель в соответствии с 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83"/>
    <w:p>
      <w:pPr>
        <w:spacing w:after="0"/>
        <w:ind w:left="0"/>
        <w:jc w:val="both"/>
      </w:pPr>
      <w:r>
        <w:rPr>
          <w:rFonts w:ascii="Times New Roman"/>
          <w:b w:val="false"/>
          <w:i w:val="false"/>
          <w:color w:val="000000"/>
          <w:sz w:val="28"/>
        </w:rPr>
        <w:t>
      5-1. Услугодатель предоставляет информацию о внесенных изменениях в порядок оказания государственных услуг оператору информационо-коммуникационной инфраструктуры "электронного правительства" (с учетом оказания услуги через портал "электронного правительства"), НАО "Государственная корпация "Правительство для граждан", Единый контакт-центр и услугодателям.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и.о. Министра культуры и спорта РК от 18.11.2022 </w:t>
      </w:r>
      <w:r>
        <w:rPr>
          <w:rFonts w:ascii="Times New Roman"/>
          <w:b w:val="false"/>
          <w:i w:val="false"/>
          <w:color w:val="000000"/>
          <w:sz w:val="28"/>
        </w:rPr>
        <w:t>№ 329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8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w:t>
      </w:r>
    </w:p>
    <w:bookmarkEnd w:id="84"/>
    <w:bookmarkStart w:name="z160" w:id="85"/>
    <w:p>
      <w:pPr>
        <w:spacing w:after="0"/>
        <w:ind w:left="0"/>
        <w:jc w:val="both"/>
      </w:pPr>
      <w:r>
        <w:rPr>
          <w:rFonts w:ascii="Times New Roman"/>
          <w:b w:val="false"/>
          <w:i w:val="false"/>
          <w:color w:val="000000"/>
          <w:sz w:val="28"/>
        </w:rPr>
        <w:t>
      6.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Астана, Есильский район, проспект Мәңгілік Ел, дом 8, здание "Дом министерств", подъезд № 14, контактные телефоны: 8 (7172) 741848, 741333.</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культуры и информации РК от 28.06.2024 </w:t>
      </w:r>
      <w:r>
        <w:rPr>
          <w:rFonts w:ascii="Times New Roman"/>
          <w:b w:val="false"/>
          <w:i w:val="false"/>
          <w:color w:val="00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86"/>
    <w:p>
      <w:pPr>
        <w:spacing w:after="0"/>
        <w:ind w:left="0"/>
        <w:jc w:val="both"/>
      </w:pPr>
      <w:r>
        <w:rPr>
          <w:rFonts w:ascii="Times New Roman"/>
          <w:b w:val="false"/>
          <w:i w:val="false"/>
          <w:color w:val="000000"/>
          <w:sz w:val="28"/>
        </w:rPr>
        <w:t>
      7. Жалоба на решения, действия (бездействия) услугодателя по вопросам оказания государственных услуг подается на имя руководителя услугодателя.</w:t>
      </w:r>
    </w:p>
    <w:bookmarkEnd w:id="86"/>
    <w:bookmarkStart w:name="z162" w:id="87"/>
    <w:p>
      <w:pPr>
        <w:spacing w:after="0"/>
        <w:ind w:left="0"/>
        <w:jc w:val="both"/>
      </w:pPr>
      <w:r>
        <w:rPr>
          <w:rFonts w:ascii="Times New Roman"/>
          <w:b w:val="false"/>
          <w:i w:val="false"/>
          <w:color w:val="000000"/>
          <w:sz w:val="28"/>
        </w:rPr>
        <w:t>
      8. Жалоба подается в письменном виде по почте, через канцелярию услугодателя.</w:t>
      </w:r>
    </w:p>
    <w:bookmarkEnd w:id="87"/>
    <w:bookmarkStart w:name="z163" w:id="8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 подаче жалобы услугополучателем указываются его фамилия, имя, отчество (при его наличии), почтовый адрес, исходящий номер и дата.</w:t>
      </w:r>
    </w:p>
    <w:bookmarkEnd w:id="88"/>
    <w:p>
      <w:pPr>
        <w:spacing w:after="0"/>
        <w:ind w:left="0"/>
        <w:jc w:val="both"/>
      </w:pPr>
      <w:r>
        <w:rPr>
          <w:rFonts w:ascii="Times New Roman"/>
          <w:b w:val="false"/>
          <w:i w:val="false"/>
          <w:color w:val="000000"/>
          <w:sz w:val="28"/>
        </w:rPr>
        <w:t>
      Жалоба подписывается услугополучателем.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89"/>
    <w:p>
      <w:pPr>
        <w:spacing w:after="0"/>
        <w:ind w:left="0"/>
        <w:jc w:val="both"/>
      </w:pPr>
      <w:r>
        <w:rPr>
          <w:rFonts w:ascii="Times New Roman"/>
          <w:b w:val="false"/>
          <w:i w:val="false"/>
          <w:color w:val="000000"/>
          <w:sz w:val="28"/>
        </w:rPr>
        <w:t xml:space="preserve">
      10. Жалоба услугополучателя, поступившая на имя руководителя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90"/>
    <w:p>
      <w:pPr>
        <w:spacing w:after="0"/>
        <w:ind w:left="0"/>
        <w:jc w:val="both"/>
      </w:pPr>
      <w:r>
        <w:rPr>
          <w:rFonts w:ascii="Times New Roman"/>
          <w:b w:val="false"/>
          <w:i w:val="false"/>
          <w:color w:val="000000"/>
          <w:sz w:val="28"/>
        </w:rPr>
        <w:t>
      11.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культуры и спорта РК от 19.10.2021 </w:t>
      </w:r>
      <w:r>
        <w:rPr>
          <w:rFonts w:ascii="Times New Roman"/>
          <w:b w:val="false"/>
          <w:i w:val="false"/>
          <w:color w:val="00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91"/>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в вышестоящие органы либо в суд в установленном</w:t>
      </w:r>
      <w:r>
        <w:rPr>
          <w:rFonts w:ascii="Times New Roman"/>
          <w:b w:val="false"/>
          <w:i w:val="false"/>
          <w:color w:val="000000"/>
          <w:sz w:val="28"/>
        </w:rPr>
        <w:t xml:space="preserve"> законодательством порядке</w:t>
      </w:r>
      <w:r>
        <w:rPr>
          <w:rFonts w:ascii="Times New Roman"/>
          <w:b w:val="false"/>
          <w:i w:val="false"/>
          <w:color w:val="000000"/>
          <w:sz w:val="28"/>
        </w:rPr>
        <w:t xml:space="preserve"> Республики Казахстан.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архивных справок и</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w:t>
            </w:r>
            <w:r>
              <w:br/>
            </w:r>
            <w:r>
              <w:rPr>
                <w:rFonts w:ascii="Times New Roman"/>
                <w:b w:val="false"/>
                <w:i w:val="false"/>
                <w:color w:val="000000"/>
                <w:sz w:val="20"/>
              </w:rPr>
              <w:t>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 и</w:t>
            </w:r>
            <w:r>
              <w:br/>
            </w:r>
            <w:r>
              <w:rPr>
                <w:rFonts w:ascii="Times New Roman"/>
                <w:b w:val="false"/>
                <w:i w:val="false"/>
                <w:color w:val="000000"/>
                <w:sz w:val="20"/>
              </w:rPr>
              <w:t>направляемых зарубеж"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w:t>
            </w:r>
          </w:p>
        </w:tc>
      </w:tr>
    </w:tbl>
    <w:bookmarkStart w:name="z171" w:id="92"/>
    <w:p>
      <w:pPr>
        <w:spacing w:after="0"/>
        <w:ind w:left="0"/>
        <w:jc w:val="left"/>
      </w:pPr>
      <w:r>
        <w:rPr>
          <w:rFonts w:ascii="Times New Roman"/>
          <w:b/>
          <w:i w:val="false"/>
          <w:color w:val="000000"/>
        </w:rPr>
        <w:t xml:space="preserve">                                      Заявление</w:t>
      </w:r>
    </w:p>
    <w:bookmarkEnd w:id="92"/>
    <w:p>
      <w:pPr>
        <w:spacing w:after="0"/>
        <w:ind w:left="0"/>
        <w:jc w:val="both"/>
      </w:pPr>
      <w:r>
        <w:rPr>
          <w:rFonts w:ascii="Times New Roman"/>
          <w:b w:val="false"/>
          <w:i w:val="false"/>
          <w:color w:val="ff0000"/>
          <w:sz w:val="28"/>
        </w:rPr>
        <w:t xml:space="preserve">
      Сноска. Приложение 1 - в редакции приказа и.о. Министра культуры и спорта РК от 19.10.2021 </w:t>
      </w:r>
      <w:r>
        <w:rPr>
          <w:rFonts w:ascii="Times New Roman"/>
          <w:b w:val="false"/>
          <w:i w:val="false"/>
          <w:color w:val="ff0000"/>
          <w:sz w:val="28"/>
        </w:rPr>
        <w:t>№ 312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2" w:id="93"/>
      <w:r>
        <w:rPr>
          <w:rFonts w:ascii="Times New Roman"/>
          <w:b w:val="false"/>
          <w:i w:val="false"/>
          <w:color w:val="000000"/>
          <w:sz w:val="28"/>
        </w:rPr>
        <w:t>
      Прошу проставить штамп апостиля на:</w:t>
      </w:r>
    </w:p>
    <w:bookmarkEnd w:id="9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(архивной справке, копиях архивных документов или архивных выписках</w:t>
      </w:r>
    </w:p>
    <w:p>
      <w:pPr>
        <w:spacing w:after="0"/>
        <w:ind w:left="0"/>
        <w:jc w:val="both"/>
      </w:pPr>
      <w:r>
        <w:rPr>
          <w:rFonts w:ascii="Times New Roman"/>
          <w:b w:val="false"/>
          <w:i w:val="false"/>
          <w:color w:val="000000"/>
          <w:sz w:val="28"/>
        </w:rPr>
        <w:t>из _______________________________________________________________________,</w:t>
      </w:r>
    </w:p>
    <w:p>
      <w:pPr>
        <w:spacing w:after="0"/>
        <w:ind w:left="0"/>
        <w:jc w:val="both"/>
      </w:pPr>
      <w:r>
        <w:rPr>
          <w:rFonts w:ascii="Times New Roman"/>
          <w:b w:val="false"/>
          <w:i w:val="false"/>
          <w:color w:val="000000"/>
          <w:sz w:val="28"/>
        </w:rPr>
        <w:t>выданных государственным архивом. архивных документов)</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своей подписью ознакомление с тем, что указанные мною адрес места</w:t>
      </w:r>
    </w:p>
    <w:p>
      <w:pPr>
        <w:spacing w:after="0"/>
        <w:ind w:left="0"/>
        <w:jc w:val="both"/>
      </w:pPr>
      <w:r>
        <w:rPr>
          <w:rFonts w:ascii="Times New Roman"/>
          <w:b w:val="false"/>
          <w:i w:val="false"/>
          <w:color w:val="000000"/>
          <w:sz w:val="28"/>
        </w:rPr>
        <w:t>жительства (места нахождения), места работы, абонентский номер сотовой связи,</w:t>
      </w:r>
    </w:p>
    <w:p>
      <w:pPr>
        <w:spacing w:after="0"/>
        <w:ind w:left="0"/>
        <w:jc w:val="both"/>
      </w:pPr>
      <w:r>
        <w:rPr>
          <w:rFonts w:ascii="Times New Roman"/>
          <w:b w:val="false"/>
          <w:i w:val="false"/>
          <w:color w:val="000000"/>
          <w:sz w:val="28"/>
        </w:rPr>
        <w:t>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 ______________ 20___ года</w:t>
      </w:r>
    </w:p>
    <w:p>
      <w:pPr>
        <w:spacing w:after="0"/>
        <w:ind w:left="0"/>
        <w:jc w:val="both"/>
      </w:pPr>
      <w:r>
        <w:rPr>
          <w:rFonts w:ascii="Times New Roman"/>
          <w:b w:val="false"/>
          <w:i w:val="false"/>
          <w:color w:val="000000"/>
          <w:sz w:val="28"/>
        </w:rPr>
        <w:t>_________________ (подпись)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культуры и информации РК от 15.10.2025 </w:t>
      </w:r>
      <w:r>
        <w:rPr>
          <w:rFonts w:ascii="Times New Roman"/>
          <w:b w:val="false"/>
          <w:i w:val="false"/>
          <w:color w:val="ff0000"/>
          <w:sz w:val="28"/>
        </w:rPr>
        <w:t>№ 561-НҚ</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архивных справок</w:t>
            </w:r>
            <w:r>
              <w:br/>
            </w:r>
            <w:r>
              <w:rPr>
                <w:rFonts w:ascii="Times New Roman"/>
                <w:b w:val="false"/>
                <w:i w:val="false"/>
                <w:color w:val="000000"/>
                <w:sz w:val="20"/>
              </w:rPr>
              <w:t>и копий архивных документов</w:t>
            </w:r>
            <w:r>
              <w:br/>
            </w:r>
            <w:r>
              <w:rPr>
                <w:rFonts w:ascii="Times New Roman"/>
                <w:b w:val="false"/>
                <w:i w:val="false"/>
                <w:color w:val="000000"/>
                <w:sz w:val="20"/>
              </w:rPr>
              <w:t>или архивных 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w:t>
            </w:r>
            <w:r>
              <w:br/>
            </w:r>
            <w:r>
              <w:rPr>
                <w:rFonts w:ascii="Times New Roman"/>
                <w:b w:val="false"/>
                <w:i w:val="false"/>
                <w:color w:val="000000"/>
                <w:sz w:val="20"/>
              </w:rPr>
              <w:t>и направляемых за рубеж"</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культуры и информации РК от 28.06.2024 </w:t>
      </w:r>
      <w:r>
        <w:rPr>
          <w:rFonts w:ascii="Times New Roman"/>
          <w:b w:val="false"/>
          <w:i w:val="false"/>
          <w:color w:val="ff0000"/>
          <w:sz w:val="28"/>
        </w:rPr>
        <w:t>275-НҚ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и подразделения Государственной корпорации города Астана – 3 (три) рабочих дня;</w:t>
            </w:r>
          </w:p>
          <w:p>
            <w:pPr>
              <w:spacing w:after="20"/>
              <w:ind w:left="20"/>
              <w:jc w:val="both"/>
            </w:pPr>
            <w:r>
              <w:rPr>
                <w:rFonts w:ascii="Times New Roman"/>
                <w:b w:val="false"/>
                <w:i w:val="false"/>
                <w:color w:val="000000"/>
                <w:sz w:val="20"/>
              </w:rPr>
              <w:t>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 3) на портале – 3 (три) рабочих дня. В случае 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15)</w:t>
            </w:r>
            <w:r>
              <w:rPr>
                <w:rFonts w:ascii="Times New Roman"/>
                <w:b w:val="false"/>
                <w:i w:val="false"/>
                <w:color w:val="000000"/>
                <w:sz w:val="20"/>
              </w:rPr>
              <w:t xml:space="preserve"> пункта 1 статьи 609 и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(далее – Налоговый кодекс), которая составляет 0,5 месячного расчетного показателя, установленного на день уплаты государственной пошлины за каждый документ.</w:t>
            </w:r>
          </w:p>
          <w:p>
            <w:pPr>
              <w:spacing w:after="20"/>
              <w:ind w:left="20"/>
              <w:jc w:val="both"/>
            </w:pPr>
            <w:r>
              <w:rPr>
                <w:rFonts w:ascii="Times New Roman"/>
                <w:b w:val="false"/>
                <w:i w:val="false"/>
                <w:color w:val="000000"/>
                <w:sz w:val="20"/>
              </w:rPr>
              <w:t xml:space="preserve">В соответствии со </w:t>
            </w:r>
            <w:r>
              <w:rPr>
                <w:rFonts w:ascii="Times New Roman"/>
                <w:b w:val="false"/>
                <w:i w:val="false"/>
                <w:color w:val="000000"/>
                <w:sz w:val="20"/>
              </w:rPr>
              <w:t>статьей 622</w:t>
            </w:r>
            <w:r>
              <w:rPr>
                <w:rFonts w:ascii="Times New Roman"/>
                <w:b w:val="false"/>
                <w:i w:val="false"/>
                <w:color w:val="000000"/>
                <w:sz w:val="20"/>
              </w:rPr>
              <w:t xml:space="preserve"> Налогового кодекса освобождаются от уплаты государственной пошлины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услугодателя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1) заявление на проставление апостиля по форме, согласно приложению 1 к настоящим Правилам;</w:t>
            </w:r>
          </w:p>
          <w:p>
            <w:pPr>
              <w:spacing w:after="20"/>
              <w:ind w:left="20"/>
              <w:jc w:val="both"/>
            </w:pPr>
            <w:r>
              <w:rPr>
                <w:rFonts w:ascii="Times New Roman"/>
                <w:b w:val="false"/>
                <w:i w:val="false"/>
                <w:color w:val="000000"/>
                <w:sz w:val="20"/>
              </w:rPr>
              <w:t>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 для физического лица, копия учредительного документа – для юридического лица,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xml:space="preserve">3) выданная государственным архивом архивная справка по форме согласно приложению 76 или копия архивного документа или архивная выписка по форме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 на которые необходимо проставить штамп апостиля;</w:t>
            </w:r>
          </w:p>
          <w:p>
            <w:pPr>
              <w:spacing w:after="20"/>
              <w:ind w:left="20"/>
              <w:jc w:val="both"/>
            </w:pPr>
            <w:r>
              <w:rPr>
                <w:rFonts w:ascii="Times New Roman"/>
                <w:b w:val="false"/>
                <w:i w:val="false"/>
                <w:color w:val="000000"/>
                <w:sz w:val="20"/>
              </w:rPr>
              <w:t>4) документ, подтверждающий оплату в бюджет государственной пошлины.</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xml:space="preserve">2) выданная государственным архивом электронная архивная справка, электронная копия архивной справки согласно приложению 76 или электронная копия архивного документа либо электронная архивная выписка или электронная копия архивной выписки согласно приложению 77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несоответствия представленных данных и сведений, необходимых для оказания государственной услуги, требованиям, установленным подпунктам 1) и 2) пункта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www.gov.kz.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159</w:t>
            </w:r>
          </w:p>
        </w:tc>
      </w:tr>
    </w:tbl>
    <w:bookmarkStart w:name="z191" w:id="94"/>
    <w:p>
      <w:pPr>
        <w:spacing w:after="0"/>
        <w:ind w:left="0"/>
        <w:jc w:val="left"/>
      </w:pPr>
      <w:r>
        <w:rPr>
          <w:rFonts w:ascii="Times New Roman"/>
          <w:b/>
          <w:i w:val="false"/>
          <w:color w:val="000000"/>
        </w:rPr>
        <w:t xml:space="preserve"> Перечень утративших силу некоторых приказов Министра культуры и спорта Республики Казахстан</w:t>
      </w:r>
    </w:p>
    <w:bookmarkEnd w:id="94"/>
    <w:bookmarkStart w:name="z192"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апреля 2015 года № 138"Об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 11086, опубликован в информационно-правовой системе "Әділет" 29 мая 2015 года).</w:t>
      </w:r>
    </w:p>
    <w:bookmarkEnd w:id="95"/>
    <w:bookmarkStart w:name="z193"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15 мая 2015 года № 184"Об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№11444, опубликован в информационно-правовой системе "Әділет" 10 июля 2015 года).</w:t>
      </w:r>
    </w:p>
    <w:bookmarkEnd w:id="96"/>
    <w:bookmarkStart w:name="z194"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27 января 2016 года № 16"О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13360, опубликован в информационно-правовой системе "Әділет"15 марта 2016 года).</w:t>
      </w:r>
    </w:p>
    <w:bookmarkEnd w:id="97"/>
    <w:bookmarkStart w:name="z195"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26 февраля 2016 года № 55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13534, опубликован в информационно-правовой системе "Әділет" 5 апреля 2016 года).</w:t>
      </w:r>
    </w:p>
    <w:bookmarkEnd w:id="98"/>
    <w:bookmarkStart w:name="z196"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7 марта 2017 года № 57 "О внесении изменений и дополнений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15123, опубликован в Эталонном контрольном банке нормативных правовых актов Республики Казахстан от 24 мая 2017 года).</w:t>
      </w:r>
    </w:p>
    <w:bookmarkEnd w:id="99"/>
    <w:bookmarkStart w:name="z197"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14 июня 2017 года № 177 "О внесении изменений и дополнений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15388, опубликован в Эталонном контрольном банке нормативных правовых актов Республики Казахстан 7 августа 2017 года).</w:t>
      </w:r>
    </w:p>
    <w:bookmarkEnd w:id="100"/>
    <w:bookmarkStart w:name="z198" w:id="1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11 января 2018 года № 14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16581, опубликован в Эталонном контрольном банке нормативных правовых актов Республики Казахстан 20 марта 2018 года).</w:t>
      </w:r>
    </w:p>
    <w:bookmarkEnd w:id="101"/>
    <w:bookmarkStart w:name="z199" w:id="1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28 апреля 2018 года № 97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16907, опубликован в Эталонном контрольном банке нормативных правовых актов Республики Казахстан 24 мая 2018 года).</w:t>
      </w:r>
    </w:p>
    <w:bookmarkEnd w:id="102"/>
    <w:bookmarkStart w:name="z200" w:id="1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13 мая 2019 года № 133 "О внесении изменений в приказ Министра культуры и спорта Республики Казахстан от 17 апреля 2015 года № 138 "Об утверждении стандартов государственных услуг в области архивного дела" (зарегистрирован в Реестре государственной регистрации нормативных правовых актов за № 18653, опубликован в Эталонном контрольном банке нормативных правовых актов Республики Казахстан 14 мая 2019 года).</w:t>
      </w:r>
    </w:p>
    <w:bookmarkEnd w:id="103"/>
    <w:bookmarkStart w:name="z201" w:id="1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4 июля 2019 года № 189 "О внесении изменений в приказ Министра культуры и спорта Республики Казахстан от 15 мая 2015 года № 184 "Об утверждении регламентов государственных услуг в области архивного дела" (зарегистрирован в Реестре государственной регистрации нормативных правовых актов за № 18987, опубликован в Эталонном контрольном банке нормативных правовых актов Республики Казахстан 10 июля 2019 года).</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