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d586" w14:textId="236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9 декабря 2014 года № 513 "Об утверждении Правил аккредитации агентств по усыновлению"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мая 2020 года № 227. Зарегистрирован в Министерстве юстиции Республики Казахстан 1 июня 2020 года № 20789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декабря 2014 года № 513 "Об утверждении Правил аккредитации агентств по усыновлению" (зарегистрирован в Реестре государственной регистрации нормативных правовых актов Республики Казахстан за № 10372, опубликован 20 марта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</w:t>
      </w:r>
      <w:r>
        <w:rPr>
          <w:rFonts w:ascii="Times New Roman"/>
          <w:b/>
          <w:i w:val="false"/>
          <w:color w:val="000000"/>
          <w:sz w:val="28"/>
        </w:rPr>
        <w:t>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аккредитации агентств по усыновлению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 согласно приложению 2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 по усыновлению,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513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агентств по усыновлению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агентств по усыновлению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аккредитации агентств, осуществляющих деятельность по усыновлению детей на территории Республики Казахстан путем создания филиалов и (или) представительств.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 осуществлять свою деятельность;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агентства по усыновлению (далее – агентства) – некоммерческие иностранные организации, осуществляющие деятельность по усыновлению (удочерению) детей на территории своего государства и аккредитованные для осуществления подобной деятельности на территории Республики Казахстан в порядке, установленном Кодексом;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Аккредитации подлежат агентства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аккредитации агентств, составляет 30 (тридцать) календарных дней.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аккредитации агентств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 об аккредитации агентства, в том числе и об отказе в аккредитации, а также о продлении срока аккредитации в том числе и об отказе рассматривается Комитетом по охране прав детей Министерства образования и науки Республики Казахстан (далее – услугодатель).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аккредитации деятельности доверенное лицо агентства (далее – услугополучатель) подает через канцелярию услугодателя или портал заявление по форме, согласно приложению 1 к настоящим Правилам с приложением документов, предусмотренных стандартом государственной услуги "Аккредитация или продление срока аккредитации агентства по усыновлению" (далее – стандарт), согласно приложению 2 к настоящим Правилам.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представленные документы легализуются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"О ратификации Конвенции о защите детей и сотрудничестве в отношении иностранного усыновления".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аккредитации агентства принимается услугодателем по согласованию с министерствами юстиции, здравоохранения, труда и социальной защиты населения, внутренних дел и иностранных дел (далее – государственные органы), представляющими соответствующие заключения о возможности аккредитации в пределах своей компетенции.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двух календарных дней направляет документы, предусмотренные пунктом 8 стандарта для согласования в государственные органы, которые предоставляют в течение десяти рабочих дней с момента поступления документов и запроса от услугодателя заключение о возможности осуществления деятельности агентства на территории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14 (четырнадцати) календарных дней проверяет представленные документы услугополучателя на соответствие условиям и требованиям Кодекса и на основании заключения о возможности осуществления деятельности агентства на территории Республики Казахстан, выносит решение об аккредитации агентства по усыновлению либо отказ в аккредитации по основаниям, предусмотренным пунктом 9 стандарта.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аккредитации агентства или отказ в аккредитации выдается услугодателем в течение 10 (десяти) календарных дней со дня его принятия.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решения об аккредитации агентства услугополучатель получает его дубликат у услугодателя в течение десяти рабочих дней со дня подачи соответствующего заявления.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решения об аккредитации агентства признается утратившим силу.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Агентства аккредитуются сроком на один год. Решение об аккредитации агентства является неотчуждаемым и не подлежит передаче другим лицам.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Агентства, получившие отказ в оказании аккредитации, повторно обращаются к услугодателю по истечении шести месяцев.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сбоя в работе информационной системы или портала услугодатель незамедлительно уведомляет службу технической поддержки государственной экспертной организации или оператора информационно-коммуникационной инфраструктуры "электронного правительства" посредством направления запроса по электронной почте sd@nitec.kz с указанием номера заявки и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Продление, приостановление и (или) досрочное прекращение аккредитации агентств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продления срока аккредитации услугополучатель не позднее, чем за тридцать календарных дней до истечения срока аккредитации через канцелярию услугодателя или портал подает заявление по форме, согласно приложению 1 к настоящим Правилам с приложением документов, предусмотренных стандартом государственной услуги "Аккредитация или продление срока аккредитации агентства по усыновлению" (далее – стандарт), согласно приложению 2 к настоящим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представленные документы легализуются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"О ратификации Конвенции о защите детей и сотрудничестве в отношении иностранного усыновления".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в течение 9 (девяти) рабочих дней проверяет представленные документы услугополучателя на соответствие требованиям и основаниям для продления срока аккредитации агентства по усыновлению и принятия мотивированного решения о продлении срока аккредитации агентства либо об отказе в продлении срока аккредитации агентства по основаниям, предусмотренным пунктом 9 стандарта.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Мотивированное решение о продлении срока аккредитации агентства или отказ в продлении срока аккредитации агентства направляется услугодателем в течение 5 (пяти) рабочих дней со дня его принятия.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Общий срок рассмотрения документов на продление срока аккредитации агентства либо отказ в продлении срока аккредитации составляет 15 (пятнадцать) рабочих дней.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Услугодатель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сбоя в работе информационной системы или портала услугодатель незамедлительно уведомляет службу технической поддержки государственной экспертной организации или оператора информационно-коммуникационной инфраструктуры "электронного правительства" посредством направления запроса по электронной почте sd@nitec.kz с указанием номера заявки и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аккредитации агентства продлевается автоматически по истечении срока, предусмотренного в пункте 16 настоящих Правил, в случае, если им были соблюдены все требования, установленные законодательством Республики Казахстан, в течение одного года после первой аккредитации агентства.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устранении нарушений, повлекших приостановление аккредитации агентства, в течение одного месяца его действие возобновляется услугодателем.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нарушения (обстоятельства), повлекшие за собой приостановление деятельности агентства, не будут устранены, услугодателем принимается решение о прекращении действия деятельности агентства.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о досрочном прекращении деятельности филиала и (или) представительства, продлении его деятельности принимается услугодателем в течение десяти рабочих дней со дня его принятия с обоснованием.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Деятельность филиала и (или) представительства прекращается в следующих случаях: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осуществления деятельности по усыновлению детей в соответствии с учредительными документами агентства;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решения об аккредитации агентства;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филиалом и (или) представительством заявления о прекращении деятельности;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решения об аккредитации агентства и невозможности продления срока аккредитации на новый срок.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Вопросы прекращения деятельности филиала и (или) представительства агентств рассматриваются услугодателем в течение десяти рабочих дней со дня обнаружения (возникновения) обстоятельств, указанных в пункте 34 настоящих Правил.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Филиал и (или) представительство уведомляется услугодателем в течение пяти рабочих дней после принятия мотивированного решения о приостановлении или прекращении деятельности.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об аккредитации, приостановлении и прекращении деятельности филиала и (или) представительства агентства распространяется услугодателем путем размещения решения на официальном интернет-ресурсе услугодателя.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изменения фамилии, имени, отчества руководителя агентства и (или) наименования, организационно-правовой формы юридического лица, аккредитованные агентства подают заявление в канцелярию услугодателя о переоформлении решения об аккредитации с приложением документов, подтверждающих указанные сведения, и документов, указанных в пункте 5 настоящих Правил.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пять лет агентства представляют услугодателю обновленные документы, выданные компетентным органом государства местонахождения агентства, подтверждающие деятельность агентства в сфере усыновления детей на территории своего государства с указанием срока, в течение которого агентство осуществляет данные полномочия.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Услугодатель в течение пяти рабочих дней со дня поступления соответствующего письменного заявления переоформляет решение об аккредитации агентства.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выданное решение об аккредитации агентства признается утратившим силу и возвращается услугодателю.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Жалоба на решение, действий (бездействия) услугодателя по вопросам оказания государственных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аккредитации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агентства,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контактных телефонов)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Заявление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представленные документы (выбрать нужное): на предмет возможности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усыновлению для осуществления деятельности по усыновлению на территории Республики Казахстан/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о продлении срока аккредитации агентства по усыновлению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(указать наименование агентства и государство местонахождения)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_______20__года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подпись доверенного лица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усыновлению 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или продление срока аккредитации агентства по усыновлению"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622"/>
        <w:gridCol w:w="903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8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аккредитация агентств по усыновлению: с момента сдачи документов услугодателю, а также при обращении на портал –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аккредитации агентства по усыновлению: с момента сдачи документов услугодателю, а также при обращении на портал – пятнадцать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  <w:bookmarkEnd w:id="8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9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 ресурсе услугодателя: www.bala.edu.gov.kz;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egov.kz.</w:t>
            </w:r>
          </w:p>
          <w:bookmarkEnd w:id="9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аккредитации агентства по усыновлению: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заявление по форме согласно приложению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нотариально заверенные копии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1-6) перечень услуг, предоставляемых агентством кандидатам в усыновители;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2011 года "О браке (супружестве) и семье";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1-9) нотариально удостоверенная доверенность, выданная агентством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запрос в форме электронного документа, подписанный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электронная копия нотариально засвидетельствованных копий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1-5) электронная копия перечня услуг, предоставляемых агентством кандидатам в усыновлении;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 от 26 декабря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1-8) электронная копия нотариально удостоверенной доверенности, выданной агентством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продления срока аккредитации агентства по усыновлению: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заявление услугополучателя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копия нотариально удостоверенная копия доверенности, выданная агентством по усыновлению доверенному лицу.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запрос в форме электронного документа, подписанный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электронная копия нотариально удостоверенная копия доверенности, выданная агентством по усыновлению доверенному лицу.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      </w:r>
          </w:p>
          <w:bookmarkEnd w:id="9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аккредитации агентства по усыновлению: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представленных документов требованиям, установленным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недостоверных сведений о своей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работниками филиала и (или) представительства агентства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деятельности агентства на территории своего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превышение установленного количества аккредитованных агентств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срока аккредитации агентства по усыновлению: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несоблюдение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2011 года "О браке (супружестве) и семье";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9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513</w:t>
            </w:r>
          </w:p>
        </w:tc>
      </w:tr>
    </w:tbl>
    <w:bookmarkStart w:name="z1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 по оказанию содействия в устройстве детей-сирот,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в семьи граждан Республики Казахстан</w:t>
      </w:r>
    </w:p>
    <w:bookmarkEnd w:id="95"/>
    <w:bookmarkStart w:name="z16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Кодекс) и определяют порядок аккредитации организаций по оказанию содействия в устройстве детей-сирот, детей, оставшихся без попечения родителей, в семьи граждан Республики.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понятия: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 осуществлять свою деятельность;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оказанию содействия в устройстве детей-сирот и детей, оставшихся без попечения родителей, в семьи граждан Республики Казахстан (далее - организация) – некоммерческая организация, осуществляющая на безвозмездной основе, на территории Республики Казахстан содействие устройству детей-сирот, детей, оставшихся без попечения родителей, на воспитание в семьи в соответствии с их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гражданам Республики Казахстан, постоянно проживающим на территории Республики Казахстан, желающим принять и принявшим детей на воспитание, и аккредитованная для осуществления подобной деятельности в порядке, установленном Кодексом.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некоммерческие организации, учредителями которых являются граждане Республики Казахстан, осуществляющие деятельность по защите прав и интересов детей-сирот, детей, оставшихся без попечения родителей, не менее пяти лет на момент подачи заявления об аккредитации.</w:t>
      </w:r>
    </w:p>
    <w:bookmarkEnd w:id="101"/>
    <w:bookmarkStart w:name="z17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 об аккредитации организации, в том числе и об отказе в аккредитации, рассматривается Комитетом по охране прав детей Министерства образования и науки Республики Казахстан (далее – Комитет).</w:t>
      </w:r>
    </w:p>
    <w:bookmarkEnd w:id="103"/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работы организация подает в Комитет следующие документы: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учредительных документов;</w:t>
      </w:r>
    </w:p>
    <w:bookmarkEnd w:id="105"/>
    <w:bookmarkStart w:name="z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рекомендательных писем от государственных органов, с которыми организации совместно или по их заказу реализовали мероприятия в области защиты прав и законных интересов детей-сирот и детей, оставшихся без попечения родителей;</w:t>
      </w:r>
    </w:p>
    <w:bookmarkEnd w:id="106"/>
    <w:bookmarkStart w:name="z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комплексных услуг, предоставляемых гражданам Республики Казахстан организацией на безвозмездной основе;</w:t>
      </w:r>
    </w:p>
    <w:bookmarkEnd w:id="107"/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об информировании уполномоченного органа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неразглашении персональных данных о детях-сиротах, детях, оставшихся без попечения родителей, и лицах, желающих принять детей на воспитание в свои семьи;</w:t>
      </w:r>
    </w:p>
    <w:bookmarkEnd w:id="109"/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обязательство об уведомлении уполномоченного органа в области защиты прав детей Республики Казахстан об изменениях в учредительных документах организации;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программы подготовки лиц, желающих принять на воспитание в семью ребенка-сироту и (или) ребенка, оставшегося без попечения родителей;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налоговой задолженности.</w:t>
      </w:r>
    </w:p>
    <w:bookmarkEnd w:id="112"/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об аккредитации рассматривается Комитетом в течение тридцати календарных дней с момента предоставления документов, указанных в пункте 5 настоящих Правил.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аккредитации организации или отказ в аккредитации выдается Комитетом в течение десяти рабочих дней со дня принятия решения об отказе в аккредитации с обоснованием в случае отказа.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утере решения об аккредитации организация получает его дубликат в Комитете в течение десяти рабочих дней со дня подачи соответствующего заявления.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решения об аккредитации организации признается утратившим силу.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аккредитуются сроком на один год с правом продления. Решение об аккредитации организации является неотчуждаемым и не подлежит передаче другим лицам.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аккредитации организации, продлении срока и (или) досрочном прекращении его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являются: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настоящими Правилами;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организацией недостоверных сведений о своей деятельности;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прав и законных интересов детей-сирот, детей, оставшихся без попечения родителей;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неустранение в течение одного месяца нарушений, повлекших приостановление действия решения об аккредитации;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прекращение деятельности организации.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Организация, получившая решение об отказе в аккредитации, повторно обращается в Комитет по истечении шести месяцев.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продления срока аккредитации организация подает заявление о продлении срока в Комитет не позднее, чем за тридцать календарных дней до истечения срока аккредитации.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 срока аккредитации организации рассматривается Комитетом в течение десяти рабочих дней со дня принятия заявления. Мотивированное решение о продлении либо об отказе в продлении срока аккредитации организации принимается Комитетом и направляется организации в течение пяти рабочих дней со дня принятия решения.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аккредитации организации продлевается автоматически по истечении срока, предусмотренного в пункте 10 настоящих Правил, в случае, если организацией были соблюдены все требования, установленные законодательством Республики Казахстан, в течение одного года после первой аккредитации организации.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Комитетом рассматривается вопрос приостановления действия аккредитации.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устранении нарушений, повлекших приостановление аккредитации организации, в течение одного месяца его действие возобновляется Комитетом.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нарушения (обстоятельства), повлекшие за собой приостановление деятельности организации, не будут устранены, Комитетом принимается решение о прекращении действия деятельности организации.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досрочном прекращении деятельности организации, продлении его деятельности принимается Комитетом в течение десяти рабочих дней со дня его принятия с обоснованием.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организации прекращается в следующих случаях: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осуществления деятельности по содействию в устройстве детей-сирот, детей, оставшихся без попечения родителей, на воспитание в семьи в соответствии с учредительными документами организации;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решения об аккредитации организации;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организацией заявления о прекращении деятельности;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решения об аккредитации организации и невозможности продления срока аккредитации на новый срок.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прекращения деятельности организации рассматриваются Комитетом в течение десяти рабочих дней со дня обнаружения (возникновения) обстоятельств, указанных в пункте16 настоящих Правил.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уведомляется Комитетом в течение пяти рабочих дней после принятия мотивированного решения о приостановлении или прекращении деятельности.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об аккредитации, приостановлении и прекращении деятельности организации распространяется уполномоченным органом в области защиты прав детей Республики Казахстан путем размещения решения на официальном интернет-ресурсе Комитета.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изменения фамилии, имени, отчества руководителя организации и (или) наименования, организационно-правовой формы юридического лица, аккредитованные организация подают заявление в Комитет о переоформлении решения об аккредитации с приложением документов, подтверждающих указанные сведения, и документов, указанных в пункте 5 настоящих Правил.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в течение пяти рабочих дней со дня поступления соответствующего письменного заявления переоформляет решение об аккредитации организации.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выданное решение об аккредитации организации признается утратившим силу и возвращается в Комитет.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содействия в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телефонов)</w:t>
            </w:r>
          </w:p>
        </w:tc>
      </w:tr>
    </w:tbl>
    <w:bookmarkStart w:name="z2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                   Заявление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представленные документы на предмет возможности аккредитации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оказанию содействия в устройстве детей-сирот, детей, оставшихся без попечения родителей, в семьи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организации)для осуществления деятельности по оказанию содействия в устройстве детей-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родителей, на воспитание в семьи граждан  Республики Казахстан.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2020 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подпись доверенного лица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