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90cdd" w14:textId="bd90c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государственной услуги "Обучение субъектов предпринимательства в рамках Государственной программы поддержки и развития бизнеса "Дорожная карта бизнеса-2025"</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30 мая 2020 года № 46. Зарегистрирован в Министерстве юстиции Республики Казахстан 30 мая 2020 года № 20788. Утратил силу приказом Министра национальной экономики Республики Казахстан от 26 октября 2022 года № 75.</w:t>
      </w:r>
    </w:p>
    <w:p>
      <w:pPr>
        <w:spacing w:after="0"/>
        <w:ind w:left="0"/>
        <w:jc w:val="both"/>
      </w:pPr>
      <w:r>
        <w:rPr>
          <w:rFonts w:ascii="Times New Roman"/>
          <w:b w:val="false"/>
          <w:i w:val="false"/>
          <w:color w:val="ff0000"/>
          <w:sz w:val="28"/>
        </w:rPr>
        <w:t xml:space="preserve">
      Сноска. Утратил силу приказом Министра национальной экономики РК от 26.10.2022 </w:t>
      </w:r>
      <w:r>
        <w:rPr>
          <w:rFonts w:ascii="Times New Roman"/>
          <w:b w:val="false"/>
          <w:i w:val="false"/>
          <w:color w:val="ff0000"/>
          <w:sz w:val="28"/>
        </w:rPr>
        <w:t>№ 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оказания государственной услуги "Обучение субъектов предпринимательства в рамках Государственной программы поддержки и развития бизнеса "Дорожная карта бизнеса-2025".</w:t>
      </w:r>
    </w:p>
    <w:bookmarkEnd w:id="1"/>
    <w:bookmarkStart w:name="z6" w:id="2"/>
    <w:p>
      <w:pPr>
        <w:spacing w:after="0"/>
        <w:ind w:left="0"/>
        <w:jc w:val="both"/>
      </w:pPr>
      <w:r>
        <w:rPr>
          <w:rFonts w:ascii="Times New Roman"/>
          <w:b w:val="false"/>
          <w:i w:val="false"/>
          <w:color w:val="000000"/>
          <w:sz w:val="28"/>
        </w:rPr>
        <w:t>
      2. Департаменту развития предпринимательства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национальной экономики Республики Казахстан;</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 предусмотренных подпунктами 1) и 2) настоящего пункта приказа.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национальной экономики Республики Казахстан.</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национальной экономики</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Даленов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от 30 мая 2020 года № 46</w:t>
            </w:r>
          </w:p>
        </w:tc>
      </w:tr>
    </w:tbl>
    <w:bookmarkStart w:name="z14" w:id="8"/>
    <w:p>
      <w:pPr>
        <w:spacing w:after="0"/>
        <w:ind w:left="0"/>
        <w:jc w:val="left"/>
      </w:pPr>
      <w:r>
        <w:rPr>
          <w:rFonts w:ascii="Times New Roman"/>
          <w:b/>
          <w:i w:val="false"/>
          <w:color w:val="000000"/>
        </w:rPr>
        <w:t xml:space="preserve"> Правила оказания государственной услуги "Обучение субъектов предпринимательства в рамках Государственной программы поддержки и развития бизнеса "Дорожная карта бизнеса-2025"</w:t>
      </w:r>
    </w:p>
    <w:bookmarkEnd w:id="8"/>
    <w:bookmarkStart w:name="z15" w:id="9"/>
    <w:p>
      <w:pPr>
        <w:spacing w:after="0"/>
        <w:ind w:left="0"/>
        <w:jc w:val="left"/>
      </w:pPr>
      <w:r>
        <w:rPr>
          <w:rFonts w:ascii="Times New Roman"/>
          <w:b/>
          <w:i w:val="false"/>
          <w:color w:val="000000"/>
        </w:rPr>
        <w:t xml:space="preserve"> Глава 1. Общие положения</w:t>
      </w:r>
    </w:p>
    <w:bookmarkEnd w:id="9"/>
    <w:bookmarkStart w:name="z16" w:id="10"/>
    <w:p>
      <w:pPr>
        <w:spacing w:after="0"/>
        <w:ind w:left="0"/>
        <w:jc w:val="both"/>
      </w:pPr>
      <w:r>
        <w:rPr>
          <w:rFonts w:ascii="Times New Roman"/>
          <w:b w:val="false"/>
          <w:i w:val="false"/>
          <w:color w:val="000000"/>
          <w:sz w:val="28"/>
        </w:rPr>
        <w:t xml:space="preserve">
      1. Настоящие Правила оказания государственной услуги "Обучение субъектов предпринимательства в рамках Государственной программы поддержки и развития бизнеса "Дорожная карта бизнеса-2025" (далее – Правила)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(далее – Закон) и определяют порядок оказания государственной услуги "Обучение субъектов предпринимательства в рамках Государственной программы поддержки и развития бизнеса "Дорожная карта бизнеса-2025" (далее – Программа).</w:t>
      </w:r>
    </w:p>
    <w:bookmarkEnd w:id="10"/>
    <w:bookmarkStart w:name="z17" w:id="11"/>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1"/>
    <w:bookmarkStart w:name="z18" w:id="12"/>
    <w:p>
      <w:pPr>
        <w:spacing w:after="0"/>
        <w:ind w:left="0"/>
        <w:jc w:val="both"/>
      </w:pPr>
      <w:r>
        <w:rPr>
          <w:rFonts w:ascii="Times New Roman"/>
          <w:b w:val="false"/>
          <w:i w:val="false"/>
          <w:color w:val="000000"/>
          <w:sz w:val="28"/>
        </w:rPr>
        <w:t>
      1) информационная система субсидирования – организационно-упорядоченная совокупность информационно-коммуникационных технологий, обслуживающего персонала и технической документации, предназначенная для оказания услуг по выполнению процессов предоставления мер государственной поддержки, предоставляющая возможность взаимодействия с веб-порталом "электронного правительства", регистрации заявления, а также ее обработки посредством автоматической проверки заявления на соответствие условиям предоставления государственной поддержки;</w:t>
      </w:r>
    </w:p>
    <w:bookmarkEnd w:id="12"/>
    <w:bookmarkStart w:name="z19" w:id="13"/>
    <w:p>
      <w:pPr>
        <w:spacing w:after="0"/>
        <w:ind w:left="0"/>
        <w:jc w:val="both"/>
      </w:pPr>
      <w:r>
        <w:rPr>
          <w:rFonts w:ascii="Times New Roman"/>
          <w:b w:val="false"/>
          <w:i w:val="false"/>
          <w:color w:val="000000"/>
          <w:sz w:val="28"/>
        </w:rPr>
        <w:t>
      2) веб-портал сервиса "Правительство для бизнеса" - онлайн-платформа по оказанию государственных услуг и мер государственной поддержки для предпринимателей по принципу "единого окна";</w:t>
      </w:r>
    </w:p>
    <w:bookmarkEnd w:id="13"/>
    <w:bookmarkStart w:name="z20" w:id="14"/>
    <w:p>
      <w:pPr>
        <w:spacing w:after="0"/>
        <w:ind w:left="0"/>
        <w:jc w:val="both"/>
      </w:pPr>
      <w:r>
        <w:rPr>
          <w:rFonts w:ascii="Times New Roman"/>
          <w:b w:val="false"/>
          <w:i w:val="false"/>
          <w:color w:val="000000"/>
          <w:sz w:val="28"/>
        </w:rPr>
        <w:t>
      3) личный кабинет – персональная веб-страница пользователя (предпринимателя, услугополучателя, уполномоченного органа, оператора нефинансовой поддержки, автономной организации образования "Назарбаев Университет", финансового агентства) в информационной системе субсидирования/на веб-портале сервиса "Правительство для бизнеса";</w:t>
      </w:r>
    </w:p>
    <w:bookmarkEnd w:id="14"/>
    <w:bookmarkStart w:name="z21" w:id="15"/>
    <w:p>
      <w:pPr>
        <w:spacing w:after="0"/>
        <w:ind w:left="0"/>
        <w:jc w:val="both"/>
      </w:pPr>
      <w:r>
        <w:rPr>
          <w:rFonts w:ascii="Times New Roman"/>
          <w:b w:val="false"/>
          <w:i w:val="false"/>
          <w:color w:val="000000"/>
          <w:sz w:val="28"/>
        </w:rPr>
        <w:t xml:space="preserve">
      4) предприниматель (далее – субъект МСП) – субъект малого и (или) среднего предпринимательства, осуществляющий свою деятельность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от 29 октября 2015 года;</w:t>
      </w:r>
    </w:p>
    <w:bookmarkEnd w:id="15"/>
    <w:bookmarkStart w:name="z22" w:id="16"/>
    <w:p>
      <w:pPr>
        <w:spacing w:after="0"/>
        <w:ind w:left="0"/>
        <w:jc w:val="both"/>
      </w:pPr>
      <w:r>
        <w:rPr>
          <w:rFonts w:ascii="Times New Roman"/>
          <w:b w:val="false"/>
          <w:i w:val="false"/>
          <w:color w:val="000000"/>
          <w:sz w:val="28"/>
        </w:rPr>
        <w:t>
      5) центр обслуживания предпринимателей (далее – ЦОП) – инфраструктурный комплекс для оказания мер государственной поддержки и предоставления государственных услуг, в том числе в онлайн режиме предпринимателям и населению с предпринимательской инициативой, созданный при палатах предпринимателей в областных центрах, городах Нур-Султан, Алматы, Шымкент, Семей и при филиалах палаты предпринимателей областей в моногородах, малых городах и районных центрах;</w:t>
      </w:r>
    </w:p>
    <w:bookmarkEnd w:id="16"/>
    <w:bookmarkStart w:name="z23" w:id="17"/>
    <w:p>
      <w:pPr>
        <w:spacing w:after="0"/>
        <w:ind w:left="0"/>
        <w:jc w:val="both"/>
      </w:pPr>
      <w:r>
        <w:rPr>
          <w:rFonts w:ascii="Times New Roman"/>
          <w:b w:val="false"/>
          <w:i w:val="false"/>
          <w:color w:val="000000"/>
          <w:sz w:val="28"/>
        </w:rPr>
        <w:t>
      6) поставщик услуг – лицо, обеспечивающее доступ к информационной системе субсидирования/веб-порталу сервиса "Правительство для бизнеса" и сопровождение в качестве владельца;</w:t>
      </w:r>
    </w:p>
    <w:bookmarkEnd w:id="17"/>
    <w:bookmarkStart w:name="z24" w:id="18"/>
    <w:p>
      <w:pPr>
        <w:spacing w:after="0"/>
        <w:ind w:left="0"/>
        <w:jc w:val="both"/>
      </w:pPr>
      <w:r>
        <w:rPr>
          <w:rFonts w:ascii="Times New Roman"/>
          <w:b w:val="false"/>
          <w:i w:val="false"/>
          <w:color w:val="000000"/>
          <w:sz w:val="28"/>
        </w:rPr>
        <w:t>
      7) финансовое агентство – акционерное общество "Фонд развития предпринимательства "Даму", осуществляющее реализацию и мониторинг финансовой поддержки, а также инструмента "Обучение топ-менеджмента малого и среднего предпринимательства" в рамках Программы;</w:t>
      </w:r>
    </w:p>
    <w:bookmarkEnd w:id="18"/>
    <w:bookmarkStart w:name="z25" w:id="19"/>
    <w:p>
      <w:pPr>
        <w:spacing w:after="0"/>
        <w:ind w:left="0"/>
        <w:jc w:val="both"/>
      </w:pPr>
      <w:r>
        <w:rPr>
          <w:rFonts w:ascii="Times New Roman"/>
          <w:b w:val="false"/>
          <w:i w:val="false"/>
          <w:color w:val="000000"/>
          <w:sz w:val="28"/>
        </w:rPr>
        <w:t>
      8) оператор нефинансовой поддержки – Национальная палата предпринимателей, осуществляющая государственную нефинансовую поддержку предпринимателям в рамках четвертого направления Программы, за исключением компонентов "Софинансирование консультационных проектов передовых предприятий путем привлечения внешних консультантов (Программа Европейского банка реконструкции и развития (далее – ЕБРР) по поддержке малого и среднего предпринимательства Республики Казахстан)", "Обучение топ-менеджмента малого и среднего предпринимательства";</w:t>
      </w:r>
    </w:p>
    <w:bookmarkEnd w:id="19"/>
    <w:bookmarkStart w:name="z26" w:id="20"/>
    <w:p>
      <w:pPr>
        <w:spacing w:after="0"/>
        <w:ind w:left="0"/>
        <w:jc w:val="both"/>
      </w:pPr>
      <w:r>
        <w:rPr>
          <w:rFonts w:ascii="Times New Roman"/>
          <w:b w:val="false"/>
          <w:i w:val="false"/>
          <w:color w:val="000000"/>
          <w:sz w:val="28"/>
        </w:rPr>
        <w:t>
      9) веб-портал оператора нефинансовой поддержки – информационная система оператора нефинансовой поддержки, где пользователям предоставляются нефинансовые меры государственной поддержки в электронном формате;</w:t>
      </w:r>
    </w:p>
    <w:bookmarkEnd w:id="20"/>
    <w:bookmarkStart w:name="z27" w:id="21"/>
    <w:p>
      <w:pPr>
        <w:spacing w:after="0"/>
        <w:ind w:left="0"/>
        <w:jc w:val="both"/>
      </w:pPr>
      <w:r>
        <w:rPr>
          <w:rFonts w:ascii="Times New Roman"/>
          <w:b w:val="false"/>
          <w:i w:val="false"/>
          <w:color w:val="000000"/>
          <w:sz w:val="28"/>
        </w:rPr>
        <w:t>
      10) инструмент – мера нефинасовой поддержки, оказываемая субъектам малого и среднего предпринимательства в рамках Программы;</w:t>
      </w:r>
    </w:p>
    <w:bookmarkEnd w:id="21"/>
    <w:bookmarkStart w:name="z28" w:id="22"/>
    <w:p>
      <w:pPr>
        <w:spacing w:after="0"/>
        <w:ind w:left="0"/>
        <w:jc w:val="both"/>
      </w:pPr>
      <w:r>
        <w:rPr>
          <w:rFonts w:ascii="Times New Roman"/>
          <w:b w:val="false"/>
          <w:i w:val="false"/>
          <w:color w:val="000000"/>
          <w:sz w:val="28"/>
        </w:rPr>
        <w:t>
      11) государственная услуга – одна из форм реализации отдельных государственных функций, осуществляемых в индивидуальном порядке по обращению или без обращения услугополучателей и направленных на реализацию их прав, свобод и законных интересов, предоставление им соответствующих материальных или нематериальных благ;</w:t>
      </w:r>
    </w:p>
    <w:bookmarkEnd w:id="22"/>
    <w:bookmarkStart w:name="z29" w:id="23"/>
    <w:p>
      <w:pPr>
        <w:spacing w:after="0"/>
        <w:ind w:left="0"/>
        <w:jc w:val="both"/>
      </w:pPr>
      <w:r>
        <w:rPr>
          <w:rFonts w:ascii="Times New Roman"/>
          <w:b w:val="false"/>
          <w:i w:val="false"/>
          <w:color w:val="000000"/>
          <w:sz w:val="28"/>
        </w:rPr>
        <w:t>
      12) стандарт государственной услуги –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w:t>
      </w:r>
    </w:p>
    <w:bookmarkEnd w:id="23"/>
    <w:bookmarkStart w:name="z30" w:id="24"/>
    <w:p>
      <w:pPr>
        <w:spacing w:after="0"/>
        <w:ind w:left="0"/>
        <w:jc w:val="both"/>
      </w:pPr>
      <w:r>
        <w:rPr>
          <w:rFonts w:ascii="Times New Roman"/>
          <w:b w:val="false"/>
          <w:i w:val="false"/>
          <w:color w:val="000000"/>
          <w:sz w:val="28"/>
        </w:rPr>
        <w:t>
      13) автономная организация образования "Назарбаев Университет" (далее - АОО "Назарбаев Университет") – организация, осуществляющая нефинансовую поддержку предпринимателям в рамках инструмента "Обучение топ-менеджмента малого и среднего предпринимательства" государственной услуги "Обучение субъектов предпринимательства в рамках Государственной программы поддержки и развития "Дорожная карта бизнеса – 2025";</w:t>
      </w:r>
    </w:p>
    <w:bookmarkEnd w:id="24"/>
    <w:bookmarkStart w:name="z31" w:id="25"/>
    <w:p>
      <w:pPr>
        <w:spacing w:after="0"/>
        <w:ind w:left="0"/>
        <w:jc w:val="both"/>
      </w:pPr>
      <w:r>
        <w:rPr>
          <w:rFonts w:ascii="Times New Roman"/>
          <w:b w:val="false"/>
          <w:i w:val="false"/>
          <w:color w:val="000000"/>
          <w:sz w:val="28"/>
        </w:rPr>
        <w:t>
      14) уполномоченный орган – уполномоченный орган по предпринимательству;</w:t>
      </w:r>
    </w:p>
    <w:bookmarkEnd w:id="25"/>
    <w:bookmarkStart w:name="z32" w:id="26"/>
    <w:p>
      <w:pPr>
        <w:spacing w:after="0"/>
        <w:ind w:left="0"/>
        <w:jc w:val="both"/>
      </w:pPr>
      <w:r>
        <w:rPr>
          <w:rFonts w:ascii="Times New Roman"/>
          <w:b w:val="false"/>
          <w:i w:val="false"/>
          <w:color w:val="000000"/>
          <w:sz w:val="28"/>
        </w:rPr>
        <w:t>
      15) начинающий предприниматель – предприниматель, срок государственной регистрации которого в качестве индивидуального предпринимателя или юридического лица составляет на момент обращения в банк/лизинговую компанию за кредитом/договором лизинга менее трех лет (допускается аффилиированность начинающего предпринимателя с начинающими/действующими предпринимателями при условии создания нового вида деятельности, отличающегося от текущей деятельности действующего аффилированного предпринимателя);</w:t>
      </w:r>
    </w:p>
    <w:bookmarkEnd w:id="26"/>
    <w:bookmarkStart w:name="z33" w:id="27"/>
    <w:p>
      <w:pPr>
        <w:spacing w:after="0"/>
        <w:ind w:left="0"/>
        <w:jc w:val="both"/>
      </w:pPr>
      <w:r>
        <w:rPr>
          <w:rFonts w:ascii="Times New Roman"/>
          <w:b w:val="false"/>
          <w:i w:val="false"/>
          <w:color w:val="000000"/>
          <w:sz w:val="28"/>
        </w:rPr>
        <w:t>
      16) электронное</w:t>
      </w:r>
      <w:r>
        <w:rPr>
          <w:rFonts w:ascii="Times New Roman"/>
          <w:b w:val="false"/>
          <w:i w:val="false"/>
          <w:color w:val="000000"/>
          <w:sz w:val="28"/>
        </w:rPr>
        <w:t xml:space="preserve"> заявление</w:t>
      </w:r>
      <w:r>
        <w:rPr>
          <w:rFonts w:ascii="Times New Roman"/>
          <w:b w:val="false"/>
          <w:i w:val="false"/>
          <w:color w:val="000000"/>
          <w:sz w:val="28"/>
        </w:rPr>
        <w:t xml:space="preserve"> – заявление на оказание государственной поддержки, в котором информация представлена в электронно-цифровой форме и удостоверена посредством электронной цифровой подписи;</w:t>
      </w:r>
    </w:p>
    <w:bookmarkEnd w:id="27"/>
    <w:bookmarkStart w:name="z34" w:id="28"/>
    <w:p>
      <w:pPr>
        <w:spacing w:after="0"/>
        <w:ind w:left="0"/>
        <w:jc w:val="both"/>
      </w:pPr>
      <w:r>
        <w:rPr>
          <w:rFonts w:ascii="Times New Roman"/>
          <w:b w:val="false"/>
          <w:i w:val="false"/>
          <w:color w:val="000000"/>
          <w:sz w:val="28"/>
        </w:rPr>
        <w:t>
      17) веб-портал "электронного правительства"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28"/>
    <w:bookmarkStart w:name="z35" w:id="29"/>
    <w:p>
      <w:pPr>
        <w:spacing w:after="0"/>
        <w:ind w:left="0"/>
        <w:jc w:val="both"/>
      </w:pPr>
      <w:r>
        <w:rPr>
          <w:rFonts w:ascii="Times New Roman"/>
          <w:b w:val="false"/>
          <w:i w:val="false"/>
          <w:color w:val="000000"/>
          <w:sz w:val="28"/>
        </w:rPr>
        <w:t>
      18) электронная цифровая подпись (далее – ЭЦП) – набор электронных цифровых символов, созданный средствами электронной цифровой подписи.</w:t>
      </w:r>
    </w:p>
    <w:bookmarkEnd w:id="29"/>
    <w:bookmarkStart w:name="z36" w:id="30"/>
    <w:p>
      <w:pPr>
        <w:spacing w:after="0"/>
        <w:ind w:left="0"/>
        <w:jc w:val="left"/>
      </w:pPr>
      <w:r>
        <w:rPr>
          <w:rFonts w:ascii="Times New Roman"/>
          <w:b/>
          <w:i w:val="false"/>
          <w:color w:val="000000"/>
        </w:rPr>
        <w:t xml:space="preserve"> Глава 2. Порядок оказания государственной услуги "Обучение субъектов предпринимательства в рамках Государственной программы поддержки и развития бизнеса "Дорожная карта бизнеса – 2025"</w:t>
      </w:r>
    </w:p>
    <w:bookmarkEnd w:id="30"/>
    <w:bookmarkStart w:name="z37" w:id="31"/>
    <w:p>
      <w:pPr>
        <w:spacing w:after="0"/>
        <w:ind w:left="0"/>
        <w:jc w:val="both"/>
      </w:pPr>
      <w:r>
        <w:rPr>
          <w:rFonts w:ascii="Times New Roman"/>
          <w:b w:val="false"/>
          <w:i w:val="false"/>
          <w:color w:val="000000"/>
          <w:sz w:val="28"/>
        </w:rPr>
        <w:t>
      3. Государственная услуга "Обучение субъектов предпринимательства в рамках Государственной программы поддержки и развития бизнеса "Дорожная карта бизнеса – 2025" (далее – государственная услуга) оказывается посредством инструментов "Бизнес-Школа" и "Обучение топ-менеджмента малого и среднего предпринимательства".</w:t>
      </w:r>
    </w:p>
    <w:bookmarkEnd w:id="31"/>
    <w:bookmarkStart w:name="z38" w:id="32"/>
    <w:p>
      <w:pPr>
        <w:spacing w:after="0"/>
        <w:ind w:left="0"/>
        <w:jc w:val="both"/>
      </w:pPr>
      <w:r>
        <w:rPr>
          <w:rFonts w:ascii="Times New Roman"/>
          <w:b w:val="false"/>
          <w:i w:val="false"/>
          <w:color w:val="000000"/>
          <w:sz w:val="28"/>
        </w:rPr>
        <w:t>
      4. Услугодателями являются по инструменту:</w:t>
      </w:r>
    </w:p>
    <w:bookmarkEnd w:id="32"/>
    <w:bookmarkStart w:name="z39" w:id="33"/>
    <w:p>
      <w:pPr>
        <w:spacing w:after="0"/>
        <w:ind w:left="0"/>
        <w:jc w:val="both"/>
      </w:pPr>
      <w:r>
        <w:rPr>
          <w:rFonts w:ascii="Times New Roman"/>
          <w:b w:val="false"/>
          <w:i w:val="false"/>
          <w:color w:val="000000"/>
          <w:sz w:val="28"/>
        </w:rPr>
        <w:t>
      1) "Бизнес-Школа" - оператор нефинансовой поддержки;</w:t>
      </w:r>
    </w:p>
    <w:bookmarkEnd w:id="33"/>
    <w:bookmarkStart w:name="z40" w:id="34"/>
    <w:p>
      <w:pPr>
        <w:spacing w:after="0"/>
        <w:ind w:left="0"/>
        <w:jc w:val="both"/>
      </w:pPr>
      <w:r>
        <w:rPr>
          <w:rFonts w:ascii="Times New Roman"/>
          <w:b w:val="false"/>
          <w:i w:val="false"/>
          <w:color w:val="000000"/>
          <w:sz w:val="28"/>
        </w:rPr>
        <w:t>
      2) "Обучение топ-менеджмента малого и среднего предпринимательства" - АОО "Назарбаев Университет".</w:t>
      </w:r>
    </w:p>
    <w:bookmarkEnd w:id="34"/>
    <w:bookmarkStart w:name="z41" w:id="35"/>
    <w:p>
      <w:pPr>
        <w:spacing w:after="0"/>
        <w:ind w:left="0"/>
        <w:jc w:val="both"/>
      </w:pPr>
      <w:r>
        <w:rPr>
          <w:rFonts w:ascii="Times New Roman"/>
          <w:b w:val="false"/>
          <w:i w:val="false"/>
          <w:color w:val="000000"/>
          <w:sz w:val="28"/>
        </w:rPr>
        <w:t>
      5. Прием заявлений и выдача результатов оказания государственной услуги по инструменту:</w:t>
      </w:r>
    </w:p>
    <w:bookmarkEnd w:id="35"/>
    <w:bookmarkStart w:name="z42" w:id="36"/>
    <w:p>
      <w:pPr>
        <w:spacing w:after="0"/>
        <w:ind w:left="0"/>
        <w:jc w:val="both"/>
      </w:pPr>
      <w:r>
        <w:rPr>
          <w:rFonts w:ascii="Times New Roman"/>
          <w:b w:val="false"/>
          <w:i w:val="false"/>
          <w:color w:val="000000"/>
          <w:sz w:val="28"/>
        </w:rPr>
        <w:t>
      1) "Бизнес-Школа" осуществляется ЦОП, центрами поддержки предпринимательства, оператором нефинансовой поддержки и веб-порталом "электронного правительства";</w:t>
      </w:r>
    </w:p>
    <w:bookmarkEnd w:id="36"/>
    <w:bookmarkStart w:name="z43" w:id="37"/>
    <w:p>
      <w:pPr>
        <w:spacing w:after="0"/>
        <w:ind w:left="0"/>
        <w:jc w:val="both"/>
      </w:pPr>
      <w:r>
        <w:rPr>
          <w:rFonts w:ascii="Times New Roman"/>
          <w:b w:val="false"/>
          <w:i w:val="false"/>
          <w:color w:val="000000"/>
          <w:sz w:val="28"/>
        </w:rPr>
        <w:t>
      2) "Обучение топ-менеджмента малого и среднего предпринимательства" осуществляется финансовым агентством и веб-порталом "электронного правительства".</w:t>
      </w:r>
    </w:p>
    <w:bookmarkEnd w:id="37"/>
    <w:bookmarkStart w:name="z44" w:id="38"/>
    <w:p>
      <w:pPr>
        <w:spacing w:after="0"/>
        <w:ind w:left="0"/>
        <w:jc w:val="both"/>
      </w:pPr>
      <w:r>
        <w:rPr>
          <w:rFonts w:ascii="Times New Roman"/>
          <w:b w:val="false"/>
          <w:i w:val="false"/>
          <w:color w:val="000000"/>
          <w:sz w:val="28"/>
        </w:rPr>
        <w:t>
      6. Государственная услуга оказывается в бумажной и электронной формах.</w:t>
      </w:r>
    </w:p>
    <w:bookmarkEnd w:id="38"/>
    <w:bookmarkStart w:name="z45" w:id="39"/>
    <w:p>
      <w:pPr>
        <w:spacing w:after="0"/>
        <w:ind w:left="0"/>
        <w:jc w:val="both"/>
      </w:pPr>
      <w:r>
        <w:rPr>
          <w:rFonts w:ascii="Times New Roman"/>
          <w:b w:val="false"/>
          <w:i w:val="false"/>
          <w:color w:val="000000"/>
          <w:sz w:val="28"/>
        </w:rPr>
        <w:t>
      7. Общий срок оказания государственной услуги с момента приема и регистрации заявления составляет в бумажной и электронной формах по инструменту:</w:t>
      </w:r>
    </w:p>
    <w:bookmarkEnd w:id="39"/>
    <w:bookmarkStart w:name="z46" w:id="40"/>
    <w:p>
      <w:pPr>
        <w:spacing w:after="0"/>
        <w:ind w:left="0"/>
        <w:jc w:val="both"/>
      </w:pPr>
      <w:r>
        <w:rPr>
          <w:rFonts w:ascii="Times New Roman"/>
          <w:b w:val="false"/>
          <w:i w:val="false"/>
          <w:color w:val="000000"/>
          <w:sz w:val="28"/>
        </w:rPr>
        <w:t>
      1) "Бизнес-Школа" - 3 (три) рабочих дня;</w:t>
      </w:r>
    </w:p>
    <w:bookmarkEnd w:id="40"/>
    <w:bookmarkStart w:name="z47" w:id="41"/>
    <w:p>
      <w:pPr>
        <w:spacing w:after="0"/>
        <w:ind w:left="0"/>
        <w:jc w:val="both"/>
      </w:pPr>
      <w:r>
        <w:rPr>
          <w:rFonts w:ascii="Times New Roman"/>
          <w:b w:val="false"/>
          <w:i w:val="false"/>
          <w:color w:val="000000"/>
          <w:sz w:val="28"/>
        </w:rPr>
        <w:t>
      2) "Обучение топ-менеджмента малого и среднего предпринимательства" - 13 (тринадцать) рабочих дней.</w:t>
      </w:r>
    </w:p>
    <w:bookmarkEnd w:id="41"/>
    <w:bookmarkStart w:name="z48" w:id="42"/>
    <w:p>
      <w:pPr>
        <w:spacing w:after="0"/>
        <w:ind w:left="0"/>
        <w:jc w:val="both"/>
      </w:pPr>
      <w:r>
        <w:rPr>
          <w:rFonts w:ascii="Times New Roman"/>
          <w:b w:val="false"/>
          <w:i w:val="false"/>
          <w:color w:val="000000"/>
          <w:sz w:val="28"/>
        </w:rPr>
        <w:t xml:space="preserve">
      8.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приведен в стандарте государственной услуги "Обучение субъектов предпринимательства в рамках Государственной программы поддержки и развития бизнеса "Дорожная карта бизнеса-2025"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42"/>
    <w:bookmarkStart w:name="z49" w:id="43"/>
    <w:p>
      <w:pPr>
        <w:spacing w:after="0"/>
        <w:ind w:left="0"/>
        <w:jc w:val="both"/>
      </w:pPr>
      <w:r>
        <w:rPr>
          <w:rFonts w:ascii="Times New Roman"/>
          <w:b w:val="false"/>
          <w:i w:val="false"/>
          <w:color w:val="000000"/>
          <w:sz w:val="28"/>
        </w:rPr>
        <w:t>
      9. Государственная услуга предоставляется на безвозмездной основе по инструменту:</w:t>
      </w:r>
    </w:p>
    <w:bookmarkEnd w:id="43"/>
    <w:bookmarkStart w:name="z50" w:id="44"/>
    <w:p>
      <w:pPr>
        <w:spacing w:after="0"/>
        <w:ind w:left="0"/>
        <w:jc w:val="both"/>
      </w:pPr>
      <w:r>
        <w:rPr>
          <w:rFonts w:ascii="Times New Roman"/>
          <w:b w:val="false"/>
          <w:i w:val="false"/>
          <w:color w:val="000000"/>
          <w:sz w:val="28"/>
        </w:rPr>
        <w:t>
      1) "Бизнес-Школа" для начинающих и действующих предпринимателей, а также для отдельных категорий занятых лиц, не задействованных в рамках действующих программ по поддержке предпринимательства;</w:t>
      </w:r>
    </w:p>
    <w:bookmarkEnd w:id="44"/>
    <w:bookmarkStart w:name="z51" w:id="45"/>
    <w:p>
      <w:pPr>
        <w:spacing w:after="0"/>
        <w:ind w:left="0"/>
        <w:jc w:val="both"/>
      </w:pPr>
      <w:r>
        <w:rPr>
          <w:rFonts w:ascii="Times New Roman"/>
          <w:b w:val="false"/>
          <w:i w:val="false"/>
          <w:color w:val="000000"/>
          <w:sz w:val="28"/>
        </w:rPr>
        <w:t>
      2) "Обучение топ-менеджмента малого и среднего предпринимательства" руководителям высшего и среднего звена действующих субъектов МСП, осуществляющих деятельность в приоритетных секторах экономики в рамках Программы.</w:t>
      </w:r>
    </w:p>
    <w:bookmarkEnd w:id="45"/>
    <w:bookmarkStart w:name="z52" w:id="46"/>
    <w:p>
      <w:pPr>
        <w:spacing w:after="0"/>
        <w:ind w:left="0"/>
        <w:jc w:val="both"/>
      </w:pPr>
      <w:r>
        <w:rPr>
          <w:rFonts w:ascii="Times New Roman"/>
          <w:b w:val="false"/>
          <w:i w:val="false"/>
          <w:color w:val="000000"/>
          <w:sz w:val="28"/>
        </w:rPr>
        <w:t xml:space="preserve">
      10. Информационное взаимодействие веб-портала "электронного правительства" и информационной системы субсидирования/веб-портала сервиса "Правительство для бизнеса" осуществляется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24 ноября 2015 года "Об информатизации".</w:t>
      </w:r>
    </w:p>
    <w:bookmarkEnd w:id="46"/>
    <w:bookmarkStart w:name="z53" w:id="47"/>
    <w:p>
      <w:pPr>
        <w:spacing w:after="0"/>
        <w:ind w:left="0"/>
        <w:jc w:val="both"/>
      </w:pPr>
      <w:r>
        <w:rPr>
          <w:rFonts w:ascii="Times New Roman"/>
          <w:b w:val="false"/>
          <w:i w:val="false"/>
          <w:color w:val="000000"/>
          <w:sz w:val="28"/>
        </w:rPr>
        <w:t>
      11. В целях оказания государственной услуги в электронной форме уполномоченный орган, оператор нефинансовой поддержки, АОО "Назарбаев Университет" и финансовое агентство посредством ЭЦП регистрируются и создают личный кабинет в информационной системе субсидирования/на веб-портале сервиса "Правительство для бизнеса". Уполномоченный орган, оператор нефинансовой поддержки, АОО "Назарбаев Университет" и финансовое агентство ежегодно направляют поставщику услуг актуализированные списки своих работников, обладающих ЭЦП в соответствии с требованиями по защите персональных данных.</w:t>
      </w:r>
    </w:p>
    <w:bookmarkEnd w:id="47"/>
    <w:bookmarkStart w:name="z54" w:id="48"/>
    <w:p>
      <w:pPr>
        <w:spacing w:after="0"/>
        <w:ind w:left="0"/>
        <w:jc w:val="both"/>
      </w:pPr>
      <w:r>
        <w:rPr>
          <w:rFonts w:ascii="Times New Roman"/>
          <w:b w:val="false"/>
          <w:i w:val="false"/>
          <w:color w:val="000000"/>
          <w:sz w:val="28"/>
        </w:rPr>
        <w:t>
      12. Данные, указываемые в электронном заявлении, подлежат подтверждению в результате информационного взаимодействия информационной системы субсидирования/веб-портала сервиса "Правительство для бизнеса" с государственными базами данных "Юридические лица", "Физические лица", "Централизованный банк данных лиц, имеющих инвалидность", "Организация обработки платежей" и информационными системами налоговых органов.</w:t>
      </w:r>
    </w:p>
    <w:bookmarkEnd w:id="48"/>
    <w:bookmarkStart w:name="z55" w:id="49"/>
    <w:p>
      <w:pPr>
        <w:spacing w:after="0"/>
        <w:ind w:left="0"/>
        <w:jc w:val="both"/>
      </w:pPr>
      <w:r>
        <w:rPr>
          <w:rFonts w:ascii="Times New Roman"/>
          <w:b w:val="false"/>
          <w:i w:val="false"/>
          <w:color w:val="000000"/>
          <w:sz w:val="28"/>
        </w:rPr>
        <w:t>
      В случае неполучения данных в автоматическом режиме из указанных информационных систем, услугополучатель вносит данные самостоятельно, а также прикрепляет подтверждающие документы.</w:t>
      </w:r>
    </w:p>
    <w:bookmarkEnd w:id="49"/>
    <w:bookmarkStart w:name="z56" w:id="50"/>
    <w:p>
      <w:pPr>
        <w:spacing w:after="0"/>
        <w:ind w:left="0"/>
        <w:jc w:val="both"/>
      </w:pPr>
      <w:r>
        <w:rPr>
          <w:rFonts w:ascii="Times New Roman"/>
          <w:b w:val="false"/>
          <w:i w:val="false"/>
          <w:color w:val="000000"/>
          <w:sz w:val="28"/>
        </w:rPr>
        <w:t xml:space="preserve">
      13. В случае обращения услугополучателя после окончания рабочего времени, в выходные и праздничные дни согласно Трудовому кодексу Республики Казахстан от 23 ноября 2015 года и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от 13 декабря 2001 года "О праздниках в Республике Казахстан", прием и проверка полноты заявления осуществляется следующим рабочим днем.</w:t>
      </w:r>
    </w:p>
    <w:bookmarkEnd w:id="50"/>
    <w:bookmarkStart w:name="z57" w:id="51"/>
    <w:p>
      <w:pPr>
        <w:spacing w:after="0"/>
        <w:ind w:left="0"/>
        <w:jc w:val="both"/>
      </w:pPr>
      <w:r>
        <w:rPr>
          <w:rFonts w:ascii="Times New Roman"/>
          <w:b w:val="false"/>
          <w:i w:val="false"/>
          <w:color w:val="000000"/>
          <w:sz w:val="28"/>
        </w:rPr>
        <w:t xml:space="preserve">
      14.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в соответствии с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5 Закона.</w:t>
      </w:r>
    </w:p>
    <w:bookmarkEnd w:id="51"/>
    <w:bookmarkStart w:name="z58" w:id="52"/>
    <w:p>
      <w:pPr>
        <w:spacing w:after="0"/>
        <w:ind w:left="0"/>
        <w:jc w:val="left"/>
      </w:pPr>
      <w:r>
        <w:rPr>
          <w:rFonts w:ascii="Times New Roman"/>
          <w:b/>
          <w:i w:val="false"/>
          <w:color w:val="000000"/>
        </w:rPr>
        <w:t xml:space="preserve"> Параграф 1. Порядок оказания государственной услуги по инструменту "Бизнес-Школа"</w:t>
      </w:r>
    </w:p>
    <w:bookmarkEnd w:id="52"/>
    <w:bookmarkStart w:name="z59" w:id="53"/>
    <w:p>
      <w:pPr>
        <w:spacing w:after="0"/>
        <w:ind w:left="0"/>
        <w:jc w:val="both"/>
      </w:pPr>
      <w:r>
        <w:rPr>
          <w:rFonts w:ascii="Times New Roman"/>
          <w:b w:val="false"/>
          <w:i w:val="false"/>
          <w:color w:val="000000"/>
          <w:sz w:val="28"/>
        </w:rPr>
        <w:t>
      15. Государственная услуга по инструменту "Бизнес-Школа" в бумажной форме оказывается в следующем порядке:</w:t>
      </w:r>
    </w:p>
    <w:bookmarkEnd w:id="53"/>
    <w:bookmarkStart w:name="z60" w:id="54"/>
    <w:p>
      <w:pPr>
        <w:spacing w:after="0"/>
        <w:ind w:left="0"/>
        <w:jc w:val="both"/>
      </w:pPr>
      <w:r>
        <w:rPr>
          <w:rFonts w:ascii="Times New Roman"/>
          <w:b w:val="false"/>
          <w:i w:val="false"/>
          <w:color w:val="000000"/>
          <w:sz w:val="28"/>
        </w:rPr>
        <w:t xml:space="preserve">
      1) услугополучатель подает заявление на оказание государственной услуги "Обучение субъектов предпринимательства в рамках Государственной программы поддержки и развития бизнеса "Дорожная карта бизнеса-2025" по инструменту "Бизнес-Школа"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(далее – заявление);</w:t>
      </w:r>
    </w:p>
    <w:bookmarkEnd w:id="54"/>
    <w:bookmarkStart w:name="z61" w:id="55"/>
    <w:p>
      <w:pPr>
        <w:spacing w:after="0"/>
        <w:ind w:left="0"/>
        <w:jc w:val="both"/>
      </w:pPr>
      <w:r>
        <w:rPr>
          <w:rFonts w:ascii="Times New Roman"/>
          <w:b w:val="false"/>
          <w:i w:val="false"/>
          <w:color w:val="000000"/>
          <w:sz w:val="28"/>
        </w:rPr>
        <w:t xml:space="preserve">
      2) услугодатель в день поступления заявления осуществляет прием и проверку полноты представленных документов на предмет соответствия перечню, предусмотренному </w:t>
      </w:r>
      <w:r>
        <w:rPr>
          <w:rFonts w:ascii="Times New Roman"/>
          <w:b w:val="false"/>
          <w:i w:val="false"/>
          <w:color w:val="000000"/>
          <w:sz w:val="28"/>
        </w:rPr>
        <w:t>приложением 1</w:t>
      </w:r>
      <w:r>
        <w:rPr>
          <w:rFonts w:ascii="Times New Roman"/>
          <w:b w:val="false"/>
          <w:i w:val="false"/>
          <w:color w:val="000000"/>
          <w:sz w:val="28"/>
        </w:rPr>
        <w:t xml:space="preserve"> к настоящим Правилам.</w:t>
      </w:r>
    </w:p>
    <w:bookmarkEnd w:id="55"/>
    <w:bookmarkStart w:name="z62" w:id="56"/>
    <w:p>
      <w:pPr>
        <w:spacing w:after="0"/>
        <w:ind w:left="0"/>
        <w:jc w:val="both"/>
      </w:pPr>
      <w:r>
        <w:rPr>
          <w:rFonts w:ascii="Times New Roman"/>
          <w:b w:val="false"/>
          <w:i w:val="false"/>
          <w:color w:val="000000"/>
          <w:sz w:val="28"/>
        </w:rPr>
        <w:t xml:space="preserve">
      В случае представления услугополучателем неполного пакета документов согласно перечню, предусмотренному приложением 1 к настоящим Правилам, и (или) документов с истекшим сроком действия, услугодатель отказывает в приеме путем представления расписки об отказе в приеме документов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на бумажном носителе;</w:t>
      </w:r>
    </w:p>
    <w:bookmarkEnd w:id="56"/>
    <w:bookmarkStart w:name="z63" w:id="57"/>
    <w:p>
      <w:pPr>
        <w:spacing w:after="0"/>
        <w:ind w:left="0"/>
        <w:jc w:val="both"/>
      </w:pPr>
      <w:r>
        <w:rPr>
          <w:rFonts w:ascii="Times New Roman"/>
          <w:b w:val="false"/>
          <w:i w:val="false"/>
          <w:color w:val="000000"/>
          <w:sz w:val="28"/>
        </w:rPr>
        <w:t>
      3) в случае представления услугополучателем полного пакета документов услугодатель регистрирует и рассматривает заявление на соответствие требованиям, установленным настоящими Правилами в течение 2 (двух) рабочих дней;</w:t>
      </w:r>
    </w:p>
    <w:bookmarkEnd w:id="57"/>
    <w:bookmarkStart w:name="z64" w:id="58"/>
    <w:p>
      <w:pPr>
        <w:spacing w:after="0"/>
        <w:ind w:left="0"/>
        <w:jc w:val="both"/>
      </w:pPr>
      <w:r>
        <w:rPr>
          <w:rFonts w:ascii="Times New Roman"/>
          <w:b w:val="false"/>
          <w:i w:val="false"/>
          <w:color w:val="000000"/>
          <w:sz w:val="28"/>
        </w:rPr>
        <w:t xml:space="preserve">
      4) в случае несоответствия заявления требованиям, установленным настоящими Правилами, услугодатель отказывает в оказании государственной услуги по инструменту "Бизнес-Школа" путем представления уведомления об отказе в оказании государственной услуги "Обучение субъектов предпринимательства в рамках Государственной программы поддержки и развития бизнеса "Дорожная карта бизнеса-2025" по инструменту "Бизнес-Школа"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на бумажном носителе в течение 1 (одного) рабочего дня.</w:t>
      </w:r>
    </w:p>
    <w:bookmarkEnd w:id="58"/>
    <w:bookmarkStart w:name="z65" w:id="59"/>
    <w:p>
      <w:pPr>
        <w:spacing w:after="0"/>
        <w:ind w:left="0"/>
        <w:jc w:val="both"/>
      </w:pPr>
      <w:r>
        <w:rPr>
          <w:rFonts w:ascii="Times New Roman"/>
          <w:b w:val="false"/>
          <w:i w:val="false"/>
          <w:color w:val="000000"/>
          <w:sz w:val="28"/>
        </w:rPr>
        <w:t xml:space="preserve">
      В случае соответствия заявления требованиям, установленным настоящими Правилами, услугодатель в течение 1 (одного) рабочего дня представляет уведомление о направлении на обучение по государственной услуге "Обучение субъектов предпринимательства в рамках Государственной программы поддержки и развития бизнеса "Дорожная карта бизнеса-2025" по инструменту "Бизнес-Школа"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на бумажном носителе.</w:t>
      </w:r>
    </w:p>
    <w:bookmarkEnd w:id="59"/>
    <w:bookmarkStart w:name="z66" w:id="60"/>
    <w:p>
      <w:pPr>
        <w:spacing w:after="0"/>
        <w:ind w:left="0"/>
        <w:jc w:val="both"/>
      </w:pPr>
      <w:r>
        <w:rPr>
          <w:rFonts w:ascii="Times New Roman"/>
          <w:b w:val="false"/>
          <w:i w:val="false"/>
          <w:color w:val="000000"/>
          <w:sz w:val="28"/>
        </w:rPr>
        <w:t>
      16. Государственная услуга по инструменту "Бизнес-Школа" в электронной форме через веб-портал "электронного правительства" оказывается в следующем порядке:</w:t>
      </w:r>
    </w:p>
    <w:bookmarkEnd w:id="60"/>
    <w:bookmarkStart w:name="z67" w:id="61"/>
    <w:p>
      <w:pPr>
        <w:spacing w:after="0"/>
        <w:ind w:left="0"/>
        <w:jc w:val="both"/>
      </w:pPr>
      <w:r>
        <w:rPr>
          <w:rFonts w:ascii="Times New Roman"/>
          <w:b w:val="false"/>
          <w:i w:val="false"/>
          <w:color w:val="000000"/>
          <w:sz w:val="28"/>
        </w:rPr>
        <w:t xml:space="preserve">
      1) услугополучатель подает заявление на оказание государственной услуги "Обучение субъектов предпринимательства в рамках Государственной программы поддержки и развития бизнеса "Дорожная карта бизнеса-2025" по инструменту "Бизнес-Школа"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(далее – электронное заявление), подписанное посредством ЭЦП;</w:t>
      </w:r>
    </w:p>
    <w:bookmarkEnd w:id="61"/>
    <w:bookmarkStart w:name="z68" w:id="62"/>
    <w:p>
      <w:pPr>
        <w:spacing w:after="0"/>
        <w:ind w:left="0"/>
        <w:jc w:val="both"/>
      </w:pPr>
      <w:r>
        <w:rPr>
          <w:rFonts w:ascii="Times New Roman"/>
          <w:b w:val="false"/>
          <w:i w:val="false"/>
          <w:color w:val="000000"/>
          <w:sz w:val="28"/>
        </w:rPr>
        <w:t xml:space="preserve">
      2) услугодатель в день поступления электронного заявления осуществляет их прием и проверку полноты представленных документов на соответствие перечню, предусмотренному </w:t>
      </w:r>
      <w:r>
        <w:rPr>
          <w:rFonts w:ascii="Times New Roman"/>
          <w:b w:val="false"/>
          <w:i w:val="false"/>
          <w:color w:val="000000"/>
          <w:sz w:val="28"/>
        </w:rPr>
        <w:t>приложением 1</w:t>
      </w:r>
      <w:r>
        <w:rPr>
          <w:rFonts w:ascii="Times New Roman"/>
          <w:b w:val="false"/>
          <w:i w:val="false"/>
          <w:color w:val="000000"/>
          <w:sz w:val="28"/>
        </w:rPr>
        <w:t xml:space="preserve"> к настоящим Правилам.</w:t>
      </w:r>
    </w:p>
    <w:bookmarkEnd w:id="62"/>
    <w:bookmarkStart w:name="z69" w:id="63"/>
    <w:p>
      <w:pPr>
        <w:spacing w:after="0"/>
        <w:ind w:left="0"/>
        <w:jc w:val="both"/>
      </w:pPr>
      <w:r>
        <w:rPr>
          <w:rFonts w:ascii="Times New Roman"/>
          <w:b w:val="false"/>
          <w:i w:val="false"/>
          <w:color w:val="000000"/>
          <w:sz w:val="28"/>
        </w:rPr>
        <w:t xml:space="preserve">
      В случае представления услугополучателем неполного пакета документов согласно перечню, предусмотренному приложением 1 к настоящим Правилам, и (или) документов с истекшим сроком действия услугодатель отказывает в приеме электронного заявления путем представления расписки об отказе в приеме документов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подписанного посредством ЭЦП, через личный кабинет в информационной системе субсидирования/на веб-портале сервиса "Правительство для бизнеса" при взаимодействии с веб-порталом "электронного правительства";</w:t>
      </w:r>
    </w:p>
    <w:bookmarkEnd w:id="63"/>
    <w:bookmarkStart w:name="z70" w:id="64"/>
    <w:p>
      <w:pPr>
        <w:spacing w:after="0"/>
        <w:ind w:left="0"/>
        <w:jc w:val="both"/>
      </w:pPr>
      <w:r>
        <w:rPr>
          <w:rFonts w:ascii="Times New Roman"/>
          <w:b w:val="false"/>
          <w:i w:val="false"/>
          <w:color w:val="000000"/>
          <w:sz w:val="28"/>
        </w:rPr>
        <w:t>
      3) в случае представления услугополучателем полного пакета документов услугодатель регистрирует и рассматривает электронное заявление на соответствие требованиям, установленным настоящими Правилами в течение 2 (двух) рабочих дней;</w:t>
      </w:r>
    </w:p>
    <w:bookmarkEnd w:id="64"/>
    <w:bookmarkStart w:name="z71" w:id="65"/>
    <w:p>
      <w:pPr>
        <w:spacing w:after="0"/>
        <w:ind w:left="0"/>
        <w:jc w:val="both"/>
      </w:pPr>
      <w:r>
        <w:rPr>
          <w:rFonts w:ascii="Times New Roman"/>
          <w:b w:val="false"/>
          <w:i w:val="false"/>
          <w:color w:val="000000"/>
          <w:sz w:val="28"/>
        </w:rPr>
        <w:t xml:space="preserve">
      4) в случае несоответствия электронного заявления требованиям, установленным настоящими Правилами, услугодатель отказывает в оказании государственной услуги по инструменту "Бизнес-Школа" путем представления уведомления об отказе в оказании государственной услуги "Обучение субъектов предпринимательства в рамках Государственной программы поддержки и развития бизнеса "Дорожная карта бизнеса-2025" по инструменту "Бизнес-Школа"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подписанного посредством ЭЦП, через личный кабинет в информационной системе субсидирования/на веб-портале сервиса "Правительство для бизнеса" при взаимодействии с веб-порталом "электронного правительства" в течение 1 (одного) рабочего дня.</w:t>
      </w:r>
    </w:p>
    <w:bookmarkEnd w:id="65"/>
    <w:bookmarkStart w:name="z72" w:id="66"/>
    <w:p>
      <w:pPr>
        <w:spacing w:after="0"/>
        <w:ind w:left="0"/>
        <w:jc w:val="both"/>
      </w:pPr>
      <w:r>
        <w:rPr>
          <w:rFonts w:ascii="Times New Roman"/>
          <w:b w:val="false"/>
          <w:i w:val="false"/>
          <w:color w:val="000000"/>
          <w:sz w:val="28"/>
        </w:rPr>
        <w:t xml:space="preserve">
      В случае соответствия электронного заявления требованиям, установленным настоящими Правилами, услугодатель в течение 1 (одного) рабочего дня представляет уведомление о направлении на обучение по государственной услуге "Обучение субъектов предпринимательства в рамках Государственной программы поддержки и развития бизнеса "Дорожная карта бизнеса-2025" по инструменту "Бизнес-Школа"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подписанного посредством ЭЦП, через личный кабинет в информационной системе субсидирования/на веб-портале сервиса "Правительство для бизнеса" при взаимодействии с веб-порталом "электронного правительства".</w:t>
      </w:r>
    </w:p>
    <w:bookmarkEnd w:id="66"/>
    <w:bookmarkStart w:name="z73" w:id="67"/>
    <w:p>
      <w:pPr>
        <w:spacing w:after="0"/>
        <w:ind w:left="0"/>
        <w:jc w:val="both"/>
      </w:pPr>
      <w:r>
        <w:rPr>
          <w:rFonts w:ascii="Times New Roman"/>
          <w:b w:val="false"/>
          <w:i w:val="false"/>
          <w:color w:val="000000"/>
          <w:sz w:val="28"/>
        </w:rPr>
        <w:t>
      17. Основаниями для отказа в оказании государственной услуги являются:</w:t>
      </w:r>
    </w:p>
    <w:bookmarkEnd w:id="67"/>
    <w:bookmarkStart w:name="z74" w:id="68"/>
    <w:p>
      <w:pPr>
        <w:spacing w:after="0"/>
        <w:ind w:left="0"/>
        <w:jc w:val="both"/>
      </w:pPr>
      <w:r>
        <w:rPr>
          <w:rFonts w:ascii="Times New Roman"/>
          <w:b w:val="false"/>
          <w:i w:val="false"/>
          <w:color w:val="000000"/>
          <w:sz w:val="28"/>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68"/>
    <w:bookmarkStart w:name="z75" w:id="69"/>
    <w:p>
      <w:pPr>
        <w:spacing w:after="0"/>
        <w:ind w:left="0"/>
        <w:jc w:val="both"/>
      </w:pPr>
      <w:r>
        <w:rPr>
          <w:rFonts w:ascii="Times New Roman"/>
          <w:b w:val="false"/>
          <w:i w:val="false"/>
          <w:color w:val="000000"/>
          <w:sz w:val="28"/>
        </w:rPr>
        <w:t>
      2) несоответствие услугополучателя и (или) представленных данных и сведений, необходимых для оказания государственной услуги, требованиям, установленным настоящими Правилами.</w:t>
      </w:r>
    </w:p>
    <w:bookmarkEnd w:id="69"/>
    <w:bookmarkStart w:name="z76" w:id="70"/>
    <w:p>
      <w:pPr>
        <w:spacing w:after="0"/>
        <w:ind w:left="0"/>
        <w:jc w:val="left"/>
      </w:pPr>
      <w:r>
        <w:rPr>
          <w:rFonts w:ascii="Times New Roman"/>
          <w:b/>
          <w:i w:val="false"/>
          <w:color w:val="000000"/>
        </w:rPr>
        <w:t xml:space="preserve"> Параграф 2. Порядок оказания государственной услуги по инструменту "Обучение топ-менеджмента малого и среднего предпринимательства"</w:t>
      </w:r>
    </w:p>
    <w:bookmarkEnd w:id="70"/>
    <w:bookmarkStart w:name="z77" w:id="71"/>
    <w:p>
      <w:pPr>
        <w:spacing w:after="0"/>
        <w:ind w:left="0"/>
        <w:jc w:val="both"/>
      </w:pPr>
      <w:r>
        <w:rPr>
          <w:rFonts w:ascii="Times New Roman"/>
          <w:b w:val="false"/>
          <w:i w:val="false"/>
          <w:color w:val="000000"/>
          <w:sz w:val="28"/>
        </w:rPr>
        <w:t>
      18. Государственная услуга по инструменту "Обучение топ-менеджмента малого и среднего предпринимательства" в бумажной форме оказывается в следующем порядке:</w:t>
      </w:r>
    </w:p>
    <w:bookmarkEnd w:id="71"/>
    <w:bookmarkStart w:name="z78" w:id="72"/>
    <w:p>
      <w:pPr>
        <w:spacing w:after="0"/>
        <w:ind w:left="0"/>
        <w:jc w:val="both"/>
      </w:pPr>
      <w:r>
        <w:rPr>
          <w:rFonts w:ascii="Times New Roman"/>
          <w:b w:val="false"/>
          <w:i w:val="false"/>
          <w:color w:val="000000"/>
          <w:sz w:val="28"/>
        </w:rPr>
        <w:t xml:space="preserve">
      1) услугополучатель подает через финансовое агентство заявление на оказание государственной услуги "Обучение субъектов предпринимательства в рамках Государственной программы поддержки и развития бизнеса "Дорожная карта бизнеса-2025" по инструменту "Обучение топ-менеджмента малого и среднего предпринимательства"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(далее – заявление по инструменту обучения топ-менеджмента МСП), и подписывает письменное обязательство о представлении всех сведений и данных, необходимых для проведения мониторинга или иных действий, связанных с реализацией инструмента "Обучение топ-менеджмента малого и среднего предпринимательства";</w:t>
      </w:r>
    </w:p>
    <w:bookmarkEnd w:id="72"/>
    <w:bookmarkStart w:name="z79" w:id="73"/>
    <w:p>
      <w:pPr>
        <w:spacing w:after="0"/>
        <w:ind w:left="0"/>
        <w:jc w:val="both"/>
      </w:pPr>
      <w:r>
        <w:rPr>
          <w:rFonts w:ascii="Times New Roman"/>
          <w:b w:val="false"/>
          <w:i w:val="false"/>
          <w:color w:val="000000"/>
          <w:sz w:val="28"/>
        </w:rPr>
        <w:t xml:space="preserve">
      2) финансовое агентство в день обращения услугополучателя осуществляет прием и проверку полноты представленных документов на соответствие перечню, предусмотренному </w:t>
      </w:r>
      <w:r>
        <w:rPr>
          <w:rFonts w:ascii="Times New Roman"/>
          <w:b w:val="false"/>
          <w:i w:val="false"/>
          <w:color w:val="000000"/>
          <w:sz w:val="28"/>
        </w:rPr>
        <w:t>приложением 1</w:t>
      </w:r>
      <w:r>
        <w:rPr>
          <w:rFonts w:ascii="Times New Roman"/>
          <w:b w:val="false"/>
          <w:i w:val="false"/>
          <w:color w:val="000000"/>
          <w:sz w:val="28"/>
        </w:rPr>
        <w:t xml:space="preserve"> к настоящим Правилам.</w:t>
      </w:r>
    </w:p>
    <w:bookmarkEnd w:id="73"/>
    <w:bookmarkStart w:name="z80" w:id="74"/>
    <w:p>
      <w:pPr>
        <w:spacing w:after="0"/>
        <w:ind w:left="0"/>
        <w:jc w:val="both"/>
      </w:pPr>
      <w:r>
        <w:rPr>
          <w:rFonts w:ascii="Times New Roman"/>
          <w:b w:val="false"/>
          <w:i w:val="false"/>
          <w:color w:val="000000"/>
          <w:sz w:val="28"/>
        </w:rPr>
        <w:t xml:space="preserve">
      В случае представления услугополучателем неполного пакета документов согласно перечню, предусмотренному приложением 1 к настоящим Правилам, и (или) документов с истекшим сроком действия финансовое агентство отказывает в приеме заявления по инструменту обучения топ-менеджмента МСП путем представления расписки об отказе в приеме документов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на бумажном носителе;</w:t>
      </w:r>
    </w:p>
    <w:bookmarkEnd w:id="74"/>
    <w:bookmarkStart w:name="z81" w:id="75"/>
    <w:p>
      <w:pPr>
        <w:spacing w:after="0"/>
        <w:ind w:left="0"/>
        <w:jc w:val="both"/>
      </w:pPr>
      <w:r>
        <w:rPr>
          <w:rFonts w:ascii="Times New Roman"/>
          <w:b w:val="false"/>
          <w:i w:val="false"/>
          <w:color w:val="000000"/>
          <w:sz w:val="28"/>
        </w:rPr>
        <w:t>
      3) в случае представления услугополучателем полного пакета документов финансовое агентство регистрирует и рассматривает заявление по инструменту обучения топ-менеджмента МСП на соответствие требованиям, установленным настоящими Правилами, в течение 5 (пяти) рабочих дней.</w:t>
      </w:r>
    </w:p>
    <w:bookmarkEnd w:id="75"/>
    <w:bookmarkStart w:name="z82" w:id="76"/>
    <w:p>
      <w:pPr>
        <w:spacing w:after="0"/>
        <w:ind w:left="0"/>
        <w:jc w:val="both"/>
      </w:pPr>
      <w:r>
        <w:rPr>
          <w:rFonts w:ascii="Times New Roman"/>
          <w:b w:val="false"/>
          <w:i w:val="false"/>
          <w:color w:val="000000"/>
          <w:sz w:val="28"/>
        </w:rPr>
        <w:t xml:space="preserve">
      В случае выявления несоответствия услугополучателя требованиям, установленным настоящими Правилами, финансовое агентство отказывает в оказании государственной услуги путем представления уведомления об отказе в оказании государственной услуги "Обучение субъектов предпринимательства в рамках Государственной программы поддержки и развития бизнеса "Дорожная карта бизнеса-2025" по инструменту "Обучение топ-менеджмента малого и среднего предпринимательства"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на бумажном носителе;</w:t>
      </w:r>
    </w:p>
    <w:bookmarkEnd w:id="76"/>
    <w:bookmarkStart w:name="z83" w:id="77"/>
    <w:p>
      <w:pPr>
        <w:spacing w:after="0"/>
        <w:ind w:left="0"/>
        <w:jc w:val="both"/>
      </w:pPr>
      <w:r>
        <w:rPr>
          <w:rFonts w:ascii="Times New Roman"/>
          <w:b w:val="false"/>
          <w:i w:val="false"/>
          <w:color w:val="000000"/>
          <w:sz w:val="28"/>
        </w:rPr>
        <w:t>
      4) в случае соответствия услугополучателя требованиям, установленным настоящими Правилами, финансовое агентство формирует сводный список услугополучателей и направляет его на согласование в уполномоченный орган в течение 1 (одного) рабочего дня;</w:t>
      </w:r>
    </w:p>
    <w:bookmarkEnd w:id="77"/>
    <w:bookmarkStart w:name="z84" w:id="78"/>
    <w:p>
      <w:pPr>
        <w:spacing w:after="0"/>
        <w:ind w:left="0"/>
        <w:jc w:val="both"/>
      </w:pPr>
      <w:r>
        <w:rPr>
          <w:rFonts w:ascii="Times New Roman"/>
          <w:b w:val="false"/>
          <w:i w:val="false"/>
          <w:color w:val="000000"/>
          <w:sz w:val="28"/>
        </w:rPr>
        <w:t>
      5) уполномоченный орган рассматривает услугополучателя на соответствие требованиям, установленным настоящими Правилами, и направляет согласованный список услугополучателей в АОО "Назарбаев Университет" и финансовое агентство для организации обучения в течение 5 (пяти) рабочих дней;</w:t>
      </w:r>
    </w:p>
    <w:bookmarkEnd w:id="78"/>
    <w:bookmarkStart w:name="z85" w:id="79"/>
    <w:p>
      <w:pPr>
        <w:spacing w:after="0"/>
        <w:ind w:left="0"/>
        <w:jc w:val="both"/>
      </w:pPr>
      <w:r>
        <w:rPr>
          <w:rFonts w:ascii="Times New Roman"/>
          <w:b w:val="false"/>
          <w:i w:val="false"/>
          <w:color w:val="000000"/>
          <w:sz w:val="28"/>
        </w:rPr>
        <w:t xml:space="preserve">
      6) после получения списка услугополучателей, согласованного уполномоченным органом, финансовое агентство представляет услугополучателю уведомление о направлении на обучение по государственной услуге "Обучение субъектов предпринимательства в рамках Государственной программы поддержки и развития бизнеса "Дорожная карта бизнеса-2025" по инструменту "Обучение топ-менеджмента малого и среднего предпринимательства"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 либо уведомление об отказе в оказании государственной услуги "Обучение субъектов предпринимательства в рамках Государственной программы поддержки и развития бизнеса "Дорожная карта бизнеса-2025" по инструменту "Обучение топ-менеджмента малого и среднего предпринимательства"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в течение 1 (одного) рабочего дня.</w:t>
      </w:r>
    </w:p>
    <w:bookmarkEnd w:id="79"/>
    <w:bookmarkStart w:name="z86" w:id="80"/>
    <w:p>
      <w:pPr>
        <w:spacing w:after="0"/>
        <w:ind w:left="0"/>
        <w:jc w:val="both"/>
      </w:pPr>
      <w:r>
        <w:rPr>
          <w:rFonts w:ascii="Times New Roman"/>
          <w:b w:val="false"/>
          <w:i w:val="false"/>
          <w:color w:val="000000"/>
          <w:sz w:val="28"/>
        </w:rPr>
        <w:t>
      19. Государственная услуга по инструменту "Обучение топ-менеджмента малого и среднего предпринимательства" в электронной форме оказывается через веб-портал "электронного правительства" в следующем порядке:</w:t>
      </w:r>
    </w:p>
    <w:bookmarkEnd w:id="80"/>
    <w:bookmarkStart w:name="z87" w:id="81"/>
    <w:p>
      <w:pPr>
        <w:spacing w:after="0"/>
        <w:ind w:left="0"/>
        <w:jc w:val="both"/>
      </w:pPr>
      <w:r>
        <w:rPr>
          <w:rFonts w:ascii="Times New Roman"/>
          <w:b w:val="false"/>
          <w:i w:val="false"/>
          <w:color w:val="000000"/>
          <w:sz w:val="28"/>
        </w:rPr>
        <w:t xml:space="preserve">
      1) услугополучатель подает заявление на оказание государственной услуги "Обучение субъектов предпринимательства в рамках Государственной программы поддержки и развития бизнеса "Дорожная карта бизнеса-2025" по инструменту "Обучение топ-менеджмента малого и среднего предпринимательства"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(далее – электронное заявление по обучению топ-менеджмента МСП), подписанное посредством ЭЦП;</w:t>
      </w:r>
    </w:p>
    <w:bookmarkEnd w:id="81"/>
    <w:bookmarkStart w:name="z88" w:id="82"/>
    <w:p>
      <w:pPr>
        <w:spacing w:after="0"/>
        <w:ind w:left="0"/>
        <w:jc w:val="both"/>
      </w:pPr>
      <w:r>
        <w:rPr>
          <w:rFonts w:ascii="Times New Roman"/>
          <w:b w:val="false"/>
          <w:i w:val="false"/>
          <w:color w:val="000000"/>
          <w:sz w:val="28"/>
        </w:rPr>
        <w:t xml:space="preserve">
      2) финансовое агентство в день поступления электронного заявления по обучению топ-менеджмента МСП осуществляет их прием и проверку полноты представленных документов на соответствие перечню, предусмотренному </w:t>
      </w:r>
      <w:r>
        <w:rPr>
          <w:rFonts w:ascii="Times New Roman"/>
          <w:b w:val="false"/>
          <w:i w:val="false"/>
          <w:color w:val="000000"/>
          <w:sz w:val="28"/>
        </w:rPr>
        <w:t>приложением 1</w:t>
      </w:r>
      <w:r>
        <w:rPr>
          <w:rFonts w:ascii="Times New Roman"/>
          <w:b w:val="false"/>
          <w:i w:val="false"/>
          <w:color w:val="000000"/>
          <w:sz w:val="28"/>
        </w:rPr>
        <w:t xml:space="preserve"> к настоящим Правилам.</w:t>
      </w:r>
    </w:p>
    <w:bookmarkEnd w:id="82"/>
    <w:bookmarkStart w:name="z89" w:id="83"/>
    <w:p>
      <w:pPr>
        <w:spacing w:after="0"/>
        <w:ind w:left="0"/>
        <w:jc w:val="both"/>
      </w:pPr>
      <w:r>
        <w:rPr>
          <w:rFonts w:ascii="Times New Roman"/>
          <w:b w:val="false"/>
          <w:i w:val="false"/>
          <w:color w:val="000000"/>
          <w:sz w:val="28"/>
        </w:rPr>
        <w:t xml:space="preserve">
      В случае представления услугополучателем неполных сведений и(или) документов согласно приложению 1 к настоящим Правилам и (или) документов с истекшим сроком действия финансовое агентство отказывает в приеме путем представления расписки об отказе в приеме документов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в форме электронного документа, подписанного посредством ЭЦП, через личный кабинет в информационной системе субсидирования/на веб-портале сервиса "Правительство для бизнеса" при взаимодействии с веб-порталом "электронного правительства";</w:t>
      </w:r>
    </w:p>
    <w:bookmarkEnd w:id="83"/>
    <w:bookmarkStart w:name="z90" w:id="84"/>
    <w:p>
      <w:pPr>
        <w:spacing w:after="0"/>
        <w:ind w:left="0"/>
        <w:jc w:val="both"/>
      </w:pPr>
      <w:r>
        <w:rPr>
          <w:rFonts w:ascii="Times New Roman"/>
          <w:b w:val="false"/>
          <w:i w:val="false"/>
          <w:color w:val="000000"/>
          <w:sz w:val="28"/>
        </w:rPr>
        <w:t>
      3) в случае представления услугополучателем полного пакета документов, финансовое агентство регистрирует и рассматривает электронное заявление по обучению топ-менеджмента МСП на соответствие требованиям, установленным настоящими Правилами в течение 5 (пяти) рабочих дней.</w:t>
      </w:r>
    </w:p>
    <w:bookmarkEnd w:id="84"/>
    <w:bookmarkStart w:name="z91" w:id="85"/>
    <w:p>
      <w:pPr>
        <w:spacing w:after="0"/>
        <w:ind w:left="0"/>
        <w:jc w:val="both"/>
      </w:pPr>
      <w:r>
        <w:rPr>
          <w:rFonts w:ascii="Times New Roman"/>
          <w:b w:val="false"/>
          <w:i w:val="false"/>
          <w:color w:val="000000"/>
          <w:sz w:val="28"/>
        </w:rPr>
        <w:t xml:space="preserve">
      В случае выявления несоответствия услугополучателя требованиям, установленным настоящими Правилами, финансовое агентство отказывает в оказании государственной услуги путем направления уведомления об отказе в оказании государственной услуги "Обучение субъектов предпринимательства в рамках Государственной программы поддержки и развития бизнеса "Дорожная карта бизнеса-2025" по инструменту "Обучение топ-менеджмента малого и среднего предпринимательства"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подписанного посредством ЭЦП, через личный кабинет в информационной системе субсидирования/на веб-портале сервиса "Правительство для бизнеса" при взаимодействии с веб-порталом "электронного правительства";</w:t>
      </w:r>
    </w:p>
    <w:bookmarkEnd w:id="85"/>
    <w:bookmarkStart w:name="z92" w:id="86"/>
    <w:p>
      <w:pPr>
        <w:spacing w:after="0"/>
        <w:ind w:left="0"/>
        <w:jc w:val="both"/>
      </w:pPr>
      <w:r>
        <w:rPr>
          <w:rFonts w:ascii="Times New Roman"/>
          <w:b w:val="false"/>
          <w:i w:val="false"/>
          <w:color w:val="000000"/>
          <w:sz w:val="28"/>
        </w:rPr>
        <w:t>
      4) в случае соответствия услугополучателя требованиям, установленным настоящими Правилами, финансовое агентство в течение 1 (одного) рабочего дня направляет электронное заявление по обучению топ-менеджмента МСП на согласование в уполномоченный орган;</w:t>
      </w:r>
    </w:p>
    <w:bookmarkEnd w:id="86"/>
    <w:bookmarkStart w:name="z93" w:id="87"/>
    <w:p>
      <w:pPr>
        <w:spacing w:after="0"/>
        <w:ind w:left="0"/>
        <w:jc w:val="both"/>
      </w:pPr>
      <w:r>
        <w:rPr>
          <w:rFonts w:ascii="Times New Roman"/>
          <w:b w:val="false"/>
          <w:i w:val="false"/>
          <w:color w:val="000000"/>
          <w:sz w:val="28"/>
        </w:rPr>
        <w:t>
      5) уполномоченный орган в течение 5 (пяти) рабочих дней рассматривает услугополучателя на соответствие требованиям, установленным настоящими Правилами.</w:t>
      </w:r>
    </w:p>
    <w:bookmarkEnd w:id="87"/>
    <w:bookmarkStart w:name="z94" w:id="88"/>
    <w:p>
      <w:pPr>
        <w:spacing w:after="0"/>
        <w:ind w:left="0"/>
        <w:jc w:val="both"/>
      </w:pPr>
      <w:r>
        <w:rPr>
          <w:rFonts w:ascii="Times New Roman"/>
          <w:b w:val="false"/>
          <w:i w:val="false"/>
          <w:color w:val="000000"/>
          <w:sz w:val="28"/>
        </w:rPr>
        <w:t xml:space="preserve">
      В случае выявления уполномоченным органом несоответствия услугополучателя требованиям, установленным настоящими Правилами, финансовое агентство в течение 1 (одного) рабочего дня направляет услугополучателю уведомление об отказе в оказании государственной услуги "Обучение субъектов предпринимательства в рамках Государственной программы поддержки и развития бизнеса "Дорожная карта бизнеса-2025" по инструменту "Обучение топ-менеджмента малого и среднего предпринимательства"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подписанного посредством ЭЦП, через личный кабинет в информационной системе субсидирования/на веб-портале сервиса "Правительство для бизнеса" при взаимодействии с веб-порталом "электронного правительства";</w:t>
      </w:r>
    </w:p>
    <w:bookmarkEnd w:id="88"/>
    <w:bookmarkStart w:name="z95" w:id="89"/>
    <w:p>
      <w:pPr>
        <w:spacing w:after="0"/>
        <w:ind w:left="0"/>
        <w:jc w:val="both"/>
      </w:pPr>
      <w:r>
        <w:rPr>
          <w:rFonts w:ascii="Times New Roman"/>
          <w:b w:val="false"/>
          <w:i w:val="false"/>
          <w:color w:val="000000"/>
          <w:sz w:val="28"/>
        </w:rPr>
        <w:t xml:space="preserve">
      6) в случае согласования уполномоченным органом электронного заявления по обучению топ-менеджмента МСП, финансовое агентство в течение 1 (одного) рабочего дня направляет уведомление о направлении на обучение по государственной услуге "Обучение субъектов предпринимательства в рамках Государственной программы поддержки и развития бизнеса "Дорожная карта бизнеса-2025" по инструменту "Обучение топ-менеджмента малого и среднего предпринимательства"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 подписанного посредством ЭЦП, через личный кабинет в информационной системе субсидирования/на веб-портале сервиса "Правительство для бизнеса" при взаимодействии с веб-порталом "электронного правительства".</w:t>
      </w:r>
    </w:p>
    <w:bookmarkEnd w:id="89"/>
    <w:bookmarkStart w:name="z96" w:id="90"/>
    <w:p>
      <w:pPr>
        <w:spacing w:after="0"/>
        <w:ind w:left="0"/>
        <w:jc w:val="both"/>
      </w:pPr>
      <w:r>
        <w:rPr>
          <w:rFonts w:ascii="Times New Roman"/>
          <w:b w:val="false"/>
          <w:i w:val="false"/>
          <w:color w:val="000000"/>
          <w:sz w:val="28"/>
        </w:rPr>
        <w:t>
      20. Основаниями для отказа в оказании государственной услуги являются:</w:t>
      </w:r>
    </w:p>
    <w:bookmarkEnd w:id="90"/>
    <w:bookmarkStart w:name="z97" w:id="91"/>
    <w:p>
      <w:pPr>
        <w:spacing w:after="0"/>
        <w:ind w:left="0"/>
        <w:jc w:val="both"/>
      </w:pPr>
      <w:r>
        <w:rPr>
          <w:rFonts w:ascii="Times New Roman"/>
          <w:b w:val="false"/>
          <w:i w:val="false"/>
          <w:color w:val="000000"/>
          <w:sz w:val="28"/>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91"/>
    <w:bookmarkStart w:name="z98" w:id="92"/>
    <w:p>
      <w:pPr>
        <w:spacing w:after="0"/>
        <w:ind w:left="0"/>
        <w:jc w:val="both"/>
      </w:pPr>
      <w:r>
        <w:rPr>
          <w:rFonts w:ascii="Times New Roman"/>
          <w:b w:val="false"/>
          <w:i w:val="false"/>
          <w:color w:val="000000"/>
          <w:sz w:val="28"/>
        </w:rPr>
        <w:t>
      2) несоответствие услугополучателя и (или) представленных данных и сведений, необходимых для оказания государственной услуги, требованиям, установленным настоящими Правилами;</w:t>
      </w:r>
    </w:p>
    <w:bookmarkEnd w:id="92"/>
    <w:bookmarkStart w:name="z99" w:id="93"/>
    <w:p>
      <w:pPr>
        <w:spacing w:after="0"/>
        <w:ind w:left="0"/>
        <w:jc w:val="both"/>
      </w:pPr>
      <w:r>
        <w:rPr>
          <w:rFonts w:ascii="Times New Roman"/>
          <w:b w:val="false"/>
          <w:i w:val="false"/>
          <w:color w:val="000000"/>
          <w:sz w:val="28"/>
        </w:rPr>
        <w:t>
      3) получение отрицательного ответа уполномоченного органа на запрос о согласовании, который требуется для оказания государственной услуги, а также отрицательное заключение экспертизы, исследования либо проверки.</w:t>
      </w:r>
    </w:p>
    <w:bookmarkEnd w:id="93"/>
    <w:bookmarkStart w:name="z100" w:id="94"/>
    <w:p>
      <w:pPr>
        <w:spacing w:after="0"/>
        <w:ind w:left="0"/>
        <w:jc w:val="left"/>
      </w:pPr>
      <w:r>
        <w:rPr>
          <w:rFonts w:ascii="Times New Roman"/>
          <w:b/>
          <w:i w:val="false"/>
          <w:color w:val="000000"/>
        </w:rPr>
        <w:t xml:space="preserve"> Параграф 3. Порядок обжалования решений, действий (бездействия) услугодателя и (или) его должностных лиц, по вопросу оказания государственной услуги</w:t>
      </w:r>
    </w:p>
    <w:bookmarkEnd w:id="94"/>
    <w:bookmarkStart w:name="z101" w:id="95"/>
    <w:p>
      <w:pPr>
        <w:spacing w:after="0"/>
        <w:ind w:left="0"/>
        <w:jc w:val="both"/>
      </w:pPr>
      <w:r>
        <w:rPr>
          <w:rFonts w:ascii="Times New Roman"/>
          <w:b w:val="false"/>
          <w:i w:val="false"/>
          <w:color w:val="000000"/>
          <w:sz w:val="28"/>
        </w:rPr>
        <w:t xml:space="preserve">
      21. Жалоба на решения, действия (бездействия) услугодателей и (или) его должностных лиц по вопросу оказания государственной услуги подается на имя руководителя услугодателя по адресу, указанному в пункте 10 </w:t>
      </w:r>
      <w:r>
        <w:rPr>
          <w:rFonts w:ascii="Times New Roman"/>
          <w:b w:val="false"/>
          <w:i w:val="false"/>
          <w:color w:val="000000"/>
          <w:sz w:val="28"/>
        </w:rPr>
        <w:t>приложения 1</w:t>
      </w:r>
      <w:r>
        <w:rPr>
          <w:rFonts w:ascii="Times New Roman"/>
          <w:b w:val="false"/>
          <w:i w:val="false"/>
          <w:color w:val="000000"/>
          <w:sz w:val="28"/>
        </w:rPr>
        <w:t xml:space="preserve"> к настоящим Правилам.</w:t>
      </w:r>
    </w:p>
    <w:bookmarkEnd w:id="95"/>
    <w:bookmarkStart w:name="z102" w:id="96"/>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 в течение 5 (пяти) рабочих дней со дня ее регистрации.</w:t>
      </w:r>
    </w:p>
    <w:bookmarkEnd w:id="96"/>
    <w:bookmarkStart w:name="z103" w:id="97"/>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рассматрению в течение 15 (пятнадцати) рабочих дней со дня ее регистрации.</w:t>
      </w:r>
    </w:p>
    <w:bookmarkEnd w:id="97"/>
    <w:bookmarkStart w:name="z104" w:id="98"/>
    <w:p>
      <w:pPr>
        <w:spacing w:after="0"/>
        <w:ind w:left="0"/>
        <w:jc w:val="both"/>
      </w:pPr>
      <w:r>
        <w:rPr>
          <w:rFonts w:ascii="Times New Roman"/>
          <w:b w:val="false"/>
          <w:i w:val="false"/>
          <w:color w:val="000000"/>
          <w:sz w:val="28"/>
        </w:rPr>
        <w:t xml:space="preserve">
      22. В случаях несогласия с результатами оказания государственной услуги услугополучатель может обратиться в суд в соответствии с подпунктом 6) </w:t>
      </w:r>
      <w:r>
        <w:rPr>
          <w:rFonts w:ascii="Times New Roman"/>
          <w:b w:val="false"/>
          <w:i w:val="false"/>
          <w:color w:val="000000"/>
          <w:sz w:val="28"/>
        </w:rPr>
        <w:t>пункта 1</w:t>
      </w:r>
      <w:r>
        <w:rPr>
          <w:rFonts w:ascii="Times New Roman"/>
          <w:b w:val="false"/>
          <w:i w:val="false"/>
          <w:color w:val="000000"/>
          <w:sz w:val="28"/>
        </w:rPr>
        <w:t xml:space="preserve"> статьи 4 Закона.</w:t>
      </w:r>
    </w:p>
    <w:bookmarkEnd w:id="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"Обучение субъектов</w:t>
            </w:r>
            <w:r>
              <w:br/>
            </w:r>
            <w:r>
              <w:rPr>
                <w:rFonts w:ascii="Times New Roman"/>
                <w:b w:val="false"/>
                <w:i w:val="false"/>
                <w:color w:val="000000"/>
                <w:sz w:val="20"/>
              </w:rPr>
              <w:t>предпринимательства в рамках</w:t>
            </w:r>
            <w:r>
              <w:br/>
            </w:r>
            <w:r>
              <w:rPr>
                <w:rFonts w:ascii="Times New Roman"/>
                <w:b w:val="false"/>
                <w:i w:val="false"/>
                <w:color w:val="000000"/>
                <w:sz w:val="20"/>
              </w:rPr>
              <w:t>Государственной программы</w:t>
            </w:r>
            <w:r>
              <w:br/>
            </w:r>
            <w:r>
              <w:rPr>
                <w:rFonts w:ascii="Times New Roman"/>
                <w:b w:val="false"/>
                <w:i w:val="false"/>
                <w:color w:val="000000"/>
                <w:sz w:val="20"/>
              </w:rPr>
              <w:t>поддержки и развития бизнеса</w:t>
            </w:r>
            <w:r>
              <w:br/>
            </w:r>
            <w:r>
              <w:rPr>
                <w:rFonts w:ascii="Times New Roman"/>
                <w:b w:val="false"/>
                <w:i w:val="false"/>
                <w:color w:val="000000"/>
                <w:sz w:val="20"/>
              </w:rPr>
              <w:t>"Дорожная карта бизнеса – 2025"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государственной услуги "Обучение субъектов предпринимательства в рамках Государственной программы поддержки и развития бизнеса "Дорожная карта бизнеса-2025"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99"/>
          <w:p>
            <w:pPr>
              <w:spacing w:after="20"/>
              <w:ind w:left="20"/>
              <w:jc w:val="both"/>
            </w:pPr>
            <w:r>
              <w:rPr>
                <w:rFonts w:ascii="Times New Roman"/>
                <w:b w:val="false"/>
                <w:i w:val="false"/>
                <w:color w:val="000000"/>
                <w:sz w:val="20"/>
              </w:rPr>
              <w:t>
1. Национальная палата предпринимателей Республики Казахстан "Атамекен" - по инструменту "Бизнес-Школа" (далее – услугодатель 1)</w:t>
            </w:r>
          </w:p>
          <w:bookmarkEnd w:id="99"/>
          <w:p>
            <w:pPr>
              <w:spacing w:after="20"/>
              <w:ind w:left="20"/>
              <w:jc w:val="both"/>
            </w:pPr>
            <w:r>
              <w:rPr>
                <w:rFonts w:ascii="Times New Roman"/>
                <w:b w:val="false"/>
                <w:i w:val="false"/>
                <w:color w:val="000000"/>
                <w:sz w:val="20"/>
              </w:rPr>
              <w:t>
2. Автономная организация образования "Назарбаев Университет" - по инструменту "Обучение топ-менеджмента малого и среднего предпринимательства" (далее – услугодатель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100"/>
          <w:p>
            <w:pPr>
              <w:spacing w:after="20"/>
              <w:ind w:left="20"/>
              <w:jc w:val="both"/>
            </w:pPr>
            <w:r>
              <w:rPr>
                <w:rFonts w:ascii="Times New Roman"/>
                <w:b w:val="false"/>
                <w:i w:val="false"/>
                <w:color w:val="000000"/>
                <w:sz w:val="20"/>
              </w:rPr>
              <w:t>
Государственная услуга "Обучение субъектов предпринимательства в рамках Государственной программы поддержки и развития бизнеса "Дорожная карта бизнеса-2025" (далее – государственная услуга) предоставляется услугополучателям путем подачи заявления в бумажной или электронной формах в следующем порядке:</w:t>
            </w:r>
          </w:p>
          <w:bookmarkEnd w:id="10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услугодателем 1 путем обращения в Центр обслуживания предпринимателей (далее - ЦОП), Центр поддержки предпринимателей (далее - ЦПП), оператору нефинансовой поддержки, веб-портал "электронного правительства" - по инструменту "Бизнес-Школа"; </w:t>
            </w:r>
          </w:p>
          <w:p>
            <w:pPr>
              <w:spacing w:after="20"/>
              <w:ind w:left="20"/>
              <w:jc w:val="both"/>
            </w:pPr>
            <w:r>
              <w:rPr>
                <w:rFonts w:ascii="Times New Roman"/>
                <w:b w:val="false"/>
                <w:i w:val="false"/>
                <w:color w:val="000000"/>
                <w:sz w:val="20"/>
              </w:rPr>
              <w:t>
услугодателем 2 через Акционерное общество "Фонд развития предпринимательства "Даму" (далее – финансовое агентство), веб-портал "электронного правительства" – по инструменту "Обучение топ-менеджмента малого и среднего предпринимательства".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101"/>
          <w:p>
            <w:pPr>
              <w:spacing w:after="20"/>
              <w:ind w:left="20"/>
              <w:jc w:val="both"/>
            </w:pPr>
            <w:r>
              <w:rPr>
                <w:rFonts w:ascii="Times New Roman"/>
                <w:b w:val="false"/>
                <w:i w:val="false"/>
                <w:color w:val="000000"/>
                <w:sz w:val="20"/>
              </w:rPr>
              <w:t>
1. Инструмент "Бизнес-Школа" - 3 (три) рабочих дня;</w:t>
            </w:r>
          </w:p>
          <w:bookmarkEnd w:id="101"/>
          <w:p>
            <w:pPr>
              <w:spacing w:after="20"/>
              <w:ind w:left="20"/>
              <w:jc w:val="both"/>
            </w:pPr>
            <w:r>
              <w:rPr>
                <w:rFonts w:ascii="Times New Roman"/>
                <w:b w:val="false"/>
                <w:i w:val="false"/>
                <w:color w:val="000000"/>
                <w:sz w:val="20"/>
              </w:rPr>
              <w:t>
2. Инструмент "Обучение топ-менеджмента малого и среднего предпринимательства" - 13 (тринадцать)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102"/>
          <w:p>
            <w:pPr>
              <w:spacing w:after="20"/>
              <w:ind w:left="20"/>
              <w:jc w:val="both"/>
            </w:pPr>
            <w:r>
              <w:rPr>
                <w:rFonts w:ascii="Times New Roman"/>
                <w:b w:val="false"/>
                <w:i w:val="false"/>
                <w:color w:val="000000"/>
                <w:sz w:val="20"/>
              </w:rPr>
              <w:t>
1. Инструмент "Бизнес-Школа":</w:t>
            </w:r>
          </w:p>
          <w:bookmarkEnd w:id="102"/>
          <w:p>
            <w:pPr>
              <w:spacing w:after="20"/>
              <w:ind w:left="20"/>
              <w:jc w:val="both"/>
            </w:pPr>
            <w:r>
              <w:rPr>
                <w:rFonts w:ascii="Times New Roman"/>
                <w:b w:val="false"/>
                <w:i w:val="false"/>
                <w:color w:val="000000"/>
                <w:sz w:val="20"/>
              </w:rPr>
              <w:t>
</w:t>
            </w:r>
            <w:r>
              <w:rPr>
                <w:rFonts w:ascii="Times New Roman"/>
                <w:b w:val="false"/>
                <w:i w:val="false"/>
                <w:color w:val="000000"/>
                <w:sz w:val="20"/>
              </w:rPr>
              <w:t>Уведомление о направлении на обучение по государственной услуге "Обучение субъектов предпринимательства в рамках Государственной программы поддержки и развития бизнеса "Дорожная карта бизнеса-2025" по инструменту "Бизнес-Школа или мотивированный отказ в оказании государственной услуги "Обучение субъектов предпринимательства в рамках Государственной программы поддержки и развития бизнеса "Дорожная карта бизнеса-2025" по инструменту "Бизнес-Школа";</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Инструмент "Обучение топ-менеджмента малого и среднего предпринимательства":</w:t>
            </w:r>
          </w:p>
          <w:p>
            <w:pPr>
              <w:spacing w:after="20"/>
              <w:ind w:left="20"/>
              <w:jc w:val="both"/>
            </w:pPr>
            <w:r>
              <w:rPr>
                <w:rFonts w:ascii="Times New Roman"/>
                <w:b w:val="false"/>
                <w:i w:val="false"/>
                <w:color w:val="000000"/>
                <w:sz w:val="20"/>
              </w:rPr>
              <w:t>
Уведомление о направлении на обучение по государственной услуге "Обучение субъектов предпринимательства в рамках Государственной программы поддержки и развития бизнеса "Дорожная карта бизнеса-2025" по инструменту "Обучение топ-менеджмента малого и среднего предпринимательства" или мотивированный отказ в оказании государственной услуги "Обучение субъектов предпринимательства в рамках Государственной программы поддержки и развития бизнеса "Дорожная карта бизнеса-2025" по инструменту "Обучение топ-менеджмента малого и среднего предпринимательства".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на бесплатной основе физическим и юридическим лицам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103"/>
          <w:p>
            <w:pPr>
              <w:spacing w:after="20"/>
              <w:ind w:left="20"/>
              <w:jc w:val="both"/>
            </w:pPr>
            <w:r>
              <w:rPr>
                <w:rFonts w:ascii="Times New Roman"/>
                <w:b w:val="false"/>
                <w:i w:val="false"/>
                <w:color w:val="000000"/>
                <w:sz w:val="20"/>
              </w:rPr>
              <w:t xml:space="preserve">
Услугодатель 1 – с понедельника по пятницу, в соответствии с установленным графиком работы с 09.00 до 18.30 часов в ЦОП, ЦПП, с перерывом на обед с 13.00 до 14.30 часов, за исключением выходных и праздничных дней согласно Трудовому кодексу Республики Казахстан от 23 ноября 2015 года (далее – Кодекс) и </w:t>
            </w:r>
            <w:r>
              <w:rPr>
                <w:rFonts w:ascii="Times New Roman"/>
                <w:b w:val="false"/>
                <w:i w:val="false"/>
                <w:color w:val="000000"/>
                <w:sz w:val="20"/>
              </w:rPr>
              <w:t>Закону</w:t>
            </w:r>
            <w:r>
              <w:rPr>
                <w:rFonts w:ascii="Times New Roman"/>
                <w:b w:val="false"/>
                <w:i w:val="false"/>
                <w:color w:val="000000"/>
                <w:sz w:val="20"/>
              </w:rPr>
              <w:t xml:space="preserve"> Республики Казахстан от 13 декабря 2001 года "О праздниках в Республике Казахстан" (далее – Закон о праздниках).</w:t>
            </w:r>
          </w:p>
          <w:bookmarkEnd w:id="103"/>
          <w:p>
            <w:pPr>
              <w:spacing w:after="20"/>
              <w:ind w:left="20"/>
              <w:jc w:val="both"/>
            </w:pPr>
            <w:r>
              <w:rPr>
                <w:rFonts w:ascii="Times New Roman"/>
                <w:b w:val="false"/>
                <w:i w:val="false"/>
                <w:color w:val="000000"/>
                <w:sz w:val="20"/>
              </w:rPr>
              <w:t>
</w:t>
            </w:r>
            <w:r>
              <w:rPr>
                <w:rFonts w:ascii="Times New Roman"/>
                <w:b w:val="false"/>
                <w:i w:val="false"/>
                <w:color w:val="000000"/>
                <w:sz w:val="20"/>
              </w:rPr>
              <w:t>Услугодатель 2 - с понедельника по пятницу, в соответствии с установленным графиком работы с 8.30 до 17.30 часов, с перерывом на обед с 12.30 часов до 13.30 часов, за исключением выходных и праздничных дней согласно Кодексу и Закону о праздниках.</w:t>
            </w:r>
          </w:p>
          <w:p>
            <w:pPr>
              <w:spacing w:after="20"/>
              <w:ind w:left="20"/>
              <w:jc w:val="both"/>
            </w:pPr>
            <w:r>
              <w:rPr>
                <w:rFonts w:ascii="Times New Roman"/>
                <w:b w:val="false"/>
                <w:i w:val="false"/>
                <w:color w:val="000000"/>
                <w:sz w:val="20"/>
              </w:rPr>
              <w:t>
</w:t>
            </w:r>
            <w:r>
              <w:rPr>
                <w:rFonts w:ascii="Times New Roman"/>
                <w:b w:val="false"/>
                <w:i w:val="false"/>
                <w:color w:val="000000"/>
                <w:sz w:val="20"/>
              </w:rPr>
              <w:t>Финансовое агентство – с понедельника по пятницу, в соответствии с установленным графиком работы с 9.00 до 19.00 часов, с перерывом на обед с 13.00 часов до 15.00 часов, за исключением выходных и праздничных дней согласно Кодексу и Закону о праздниках.</w:t>
            </w:r>
          </w:p>
          <w:p>
            <w:pPr>
              <w:spacing w:after="20"/>
              <w:ind w:left="20"/>
              <w:jc w:val="both"/>
            </w:pPr>
            <w:r>
              <w:rPr>
                <w:rFonts w:ascii="Times New Roman"/>
                <w:b w:val="false"/>
                <w:i w:val="false"/>
                <w:color w:val="000000"/>
                <w:sz w:val="20"/>
              </w:rPr>
              <w:t>
Веб-портал egov.kz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Кодексу и Закону о праздниках, прием заявлений и выдача результатов оказания государственной услуги осуществляется на следующий рабочий день).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04"/>
          <w:p>
            <w:pPr>
              <w:spacing w:after="20"/>
              <w:ind w:left="20"/>
              <w:jc w:val="both"/>
            </w:pPr>
            <w:r>
              <w:rPr>
                <w:rFonts w:ascii="Times New Roman"/>
                <w:b w:val="false"/>
                <w:i w:val="false"/>
                <w:color w:val="000000"/>
                <w:sz w:val="20"/>
              </w:rPr>
              <w:t>
1. В бумажной форме:</w:t>
            </w:r>
          </w:p>
          <w:bookmarkEnd w:id="10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заявление на оказание государственной услуги "Обучение субъектов предпринимательства в рамках Государственной программы поддержки и развития бизнеса "Дорожная карта бизнеса-2025" по инструменту "Бизнес-Школа" согласно </w:t>
            </w:r>
            <w:r>
              <w:rPr>
                <w:rFonts w:ascii="Times New Roman"/>
                <w:b w:val="false"/>
                <w:i w:val="false"/>
                <w:color w:val="000000"/>
                <w:sz w:val="20"/>
              </w:rPr>
              <w:t>приложению 2</w:t>
            </w:r>
            <w:r>
              <w:rPr>
                <w:rFonts w:ascii="Times New Roman"/>
                <w:b w:val="false"/>
                <w:i w:val="false"/>
                <w:color w:val="000000"/>
                <w:sz w:val="20"/>
              </w:rPr>
              <w:t xml:space="preserve"> или заявление на оказание государственной услуги "Обучение субъектов предпринимательства в рамках Государственной программы поддержки и развития бизнеса "Дорожная карта бизнеса-2025" по инструменту "Обучение топ-менеджмента малого и среднего предпринимательства" согласно </w:t>
            </w:r>
            <w:r>
              <w:rPr>
                <w:rFonts w:ascii="Times New Roman"/>
                <w:b w:val="false"/>
                <w:i w:val="false"/>
                <w:color w:val="000000"/>
                <w:sz w:val="20"/>
              </w:rPr>
              <w:t>приложению 6</w:t>
            </w:r>
            <w:r>
              <w:rPr>
                <w:rFonts w:ascii="Times New Roman"/>
                <w:b w:val="false"/>
                <w:i w:val="false"/>
                <w:color w:val="000000"/>
                <w:sz w:val="20"/>
              </w:rPr>
              <w:t xml:space="preserve"> к настоящим Правилам, с приложением следующих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удостоверение личности (для идентификации);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справка с места работы;</w:t>
            </w:r>
          </w:p>
          <w:p>
            <w:pPr>
              <w:spacing w:after="20"/>
              <w:ind w:left="20"/>
              <w:jc w:val="both"/>
            </w:pPr>
            <w:r>
              <w:rPr>
                <w:rFonts w:ascii="Times New Roman"/>
                <w:b w:val="false"/>
                <w:i w:val="false"/>
                <w:color w:val="000000"/>
                <w:sz w:val="20"/>
              </w:rPr>
              <w:t>
</w:t>
            </w:r>
            <w:r>
              <w:rPr>
                <w:rFonts w:ascii="Times New Roman"/>
                <w:b w:val="false"/>
                <w:i w:val="false"/>
                <w:color w:val="000000"/>
                <w:sz w:val="20"/>
              </w:rPr>
              <w:t>справка о регистрации субъекта предпринимательства.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2. В электронной форме через веб-портал www.egov.kz при взаимодействии с ИСС www.qoldau.kz/веб-портал сервиса "Правительство для бизнеса":</w:t>
            </w:r>
          </w:p>
          <w:p>
            <w:pPr>
              <w:spacing w:after="20"/>
              <w:ind w:left="20"/>
              <w:jc w:val="both"/>
            </w:pPr>
            <w:r>
              <w:rPr>
                <w:rFonts w:ascii="Times New Roman"/>
                <w:b w:val="false"/>
                <w:i w:val="false"/>
                <w:color w:val="000000"/>
                <w:sz w:val="20"/>
              </w:rPr>
              <w:t>
заявление на оказание государственной услуги "Обучение субъектов предпринимательства в рамках Государственной программы поддержки и развития бизнеса "Дорожная карта бизнеса-2025" по инструменту "Бизнес-Школа" согласно приложению 2 или заявление на оказание государственной услуги "Обучение субъектов предпринимательства в рамках Государственной программы поддержки и развития бизнеса "Дорожная карта бизнеса-2025" по инструменту "Обучение топ-менеджмента малого и среднего предпринимательства" согласно приложению 6 к настоящим Правилам.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05"/>
          <w:p>
            <w:pPr>
              <w:spacing w:after="20"/>
              <w:ind w:left="20"/>
              <w:jc w:val="both"/>
            </w:pPr>
            <w:r>
              <w:rPr>
                <w:rFonts w:ascii="Times New Roman"/>
                <w:b w:val="false"/>
                <w:i w:val="false"/>
                <w:color w:val="000000"/>
                <w:sz w:val="20"/>
              </w:rPr>
              <w:t>
Услугодатель 1 отказывает в оказании государственной услуги по инструменту "Бизнес-Школа" в случаях:</w:t>
            </w:r>
          </w:p>
          <w:bookmarkEnd w:id="105"/>
          <w:p>
            <w:pPr>
              <w:spacing w:after="20"/>
              <w:ind w:left="20"/>
              <w:jc w:val="both"/>
            </w:pPr>
            <w:r>
              <w:rPr>
                <w:rFonts w:ascii="Times New Roman"/>
                <w:b w:val="false"/>
                <w:i w:val="false"/>
                <w:color w:val="000000"/>
                <w:sz w:val="20"/>
              </w:rPr>
              <w:t>
</w:t>
            </w:r>
            <w:r>
              <w:rPr>
                <w:rFonts w:ascii="Times New Roman"/>
                <w:b w:val="false"/>
                <w:i w:val="false"/>
                <w:color w:val="000000"/>
                <w:sz w:val="20"/>
              </w:rPr>
              <w:t>1) установления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w:t>
            </w:r>
            <w:r>
              <w:rPr>
                <w:rFonts w:ascii="Times New Roman"/>
                <w:b w:val="false"/>
                <w:i w:val="false"/>
                <w:color w:val="000000"/>
                <w:sz w:val="20"/>
              </w:rPr>
              <w:t>2) несоответствия услугополучателя и (или) представленных данных и сведений, необходимых для оказания государственной услуги, требованиям, установленным настоящими Правилами.</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Услугодатель 2 отказывает в оказании государственной услуги по инструменту "Обучение топ-менеджмента малого и среднего предпринимательства" в случаях:</w:t>
            </w:r>
          </w:p>
          <w:p>
            <w:pPr>
              <w:spacing w:after="20"/>
              <w:ind w:left="20"/>
              <w:jc w:val="both"/>
            </w:pPr>
            <w:r>
              <w:rPr>
                <w:rFonts w:ascii="Times New Roman"/>
                <w:b w:val="false"/>
                <w:i w:val="false"/>
                <w:color w:val="000000"/>
                <w:sz w:val="20"/>
              </w:rPr>
              <w:t>
</w:t>
            </w:r>
            <w:r>
              <w:rPr>
                <w:rFonts w:ascii="Times New Roman"/>
                <w:b w:val="false"/>
                <w:i w:val="false"/>
                <w:color w:val="000000"/>
                <w:sz w:val="20"/>
              </w:rPr>
              <w:t>1) установления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w:t>
            </w:r>
            <w:r>
              <w:rPr>
                <w:rFonts w:ascii="Times New Roman"/>
                <w:b w:val="false"/>
                <w:i w:val="false"/>
                <w:color w:val="000000"/>
                <w:sz w:val="20"/>
              </w:rPr>
              <w:t>2) несоответствия услугополучателя и (или) представленных данных и сведений, необходимых для оказания государственной услуги, требованиям, установленным настоящими Правилами.</w:t>
            </w:r>
          </w:p>
          <w:p>
            <w:pPr>
              <w:spacing w:after="20"/>
              <w:ind w:left="20"/>
              <w:jc w:val="both"/>
            </w:pPr>
            <w:r>
              <w:rPr>
                <w:rFonts w:ascii="Times New Roman"/>
                <w:b w:val="false"/>
                <w:i w:val="false"/>
                <w:color w:val="000000"/>
                <w:sz w:val="20"/>
              </w:rPr>
              <w:t>
3) получения отрицательного ответа уполномоченного органа на запрос о согласовании, который требуется для оказания государственной услуги, а также отрицательное заключение экспертизы, исследования либо проверки.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06"/>
          <w:p>
            <w:pPr>
              <w:spacing w:after="20"/>
              <w:ind w:left="20"/>
              <w:jc w:val="both"/>
            </w:pPr>
            <w:r>
              <w:rPr>
                <w:rFonts w:ascii="Times New Roman"/>
                <w:b w:val="false"/>
                <w:i w:val="false"/>
                <w:color w:val="000000"/>
                <w:sz w:val="20"/>
              </w:rPr>
              <w:t>
1. Инструмент "Бизнес-Школа" Оказание государственной услуги услугополучателем, имеющим в установленном законодательством порядке имеющим нарушения здоровья со стойким расстройством функций организма,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услугодателя с выездом по месту жительства или через веб-портал оператора нефинансовой поддержки посредством обращения через Единый контакт-центр 14-32, 8-800-080-80-10</w:t>
            </w:r>
          </w:p>
          <w:bookmarkEnd w:id="106"/>
          <w:p>
            <w:pPr>
              <w:spacing w:after="20"/>
              <w:ind w:left="20"/>
              <w:jc w:val="both"/>
            </w:pP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 интернет-ресурсе:</w:t>
            </w:r>
          </w:p>
          <w:p>
            <w:pPr>
              <w:spacing w:after="20"/>
              <w:ind w:left="20"/>
              <w:jc w:val="both"/>
            </w:pPr>
            <w:r>
              <w:rPr>
                <w:rFonts w:ascii="Times New Roman"/>
                <w:b w:val="false"/>
                <w:i w:val="false"/>
                <w:color w:val="000000"/>
                <w:sz w:val="20"/>
              </w:rPr>
              <w:t>
</w:t>
            </w:r>
            <w:r>
              <w:rPr>
                <w:rFonts w:ascii="Times New Roman"/>
                <w:b w:val="false"/>
                <w:i w:val="false"/>
                <w:color w:val="000000"/>
                <w:sz w:val="20"/>
              </w:rPr>
              <w:t>1) Министерства национальной экономики Республики Казахстан – www.economy.gov.kz;</w:t>
            </w:r>
          </w:p>
          <w:p>
            <w:pPr>
              <w:spacing w:after="20"/>
              <w:ind w:left="20"/>
              <w:jc w:val="both"/>
            </w:pPr>
            <w:r>
              <w:rPr>
                <w:rFonts w:ascii="Times New Roman"/>
                <w:b w:val="false"/>
                <w:i w:val="false"/>
                <w:color w:val="000000"/>
                <w:sz w:val="20"/>
              </w:rPr>
              <w:t>
</w:t>
            </w:r>
            <w:r>
              <w:rPr>
                <w:rFonts w:ascii="Times New Roman"/>
                <w:b w:val="false"/>
                <w:i w:val="false"/>
                <w:color w:val="000000"/>
                <w:sz w:val="20"/>
              </w:rPr>
              <w:t>2) Национальной палаты предпринимателей Республики Казахстан "Атамекен" – www.atameken.kz;</w:t>
            </w:r>
          </w:p>
          <w:p>
            <w:pPr>
              <w:spacing w:after="20"/>
              <w:ind w:left="20"/>
              <w:jc w:val="both"/>
            </w:pPr>
            <w:r>
              <w:rPr>
                <w:rFonts w:ascii="Times New Roman"/>
                <w:b w:val="false"/>
                <w:i w:val="false"/>
                <w:color w:val="000000"/>
                <w:sz w:val="20"/>
              </w:rPr>
              <w:t>
</w:t>
            </w:r>
            <w:r>
              <w:rPr>
                <w:rFonts w:ascii="Times New Roman"/>
                <w:b w:val="false"/>
                <w:i w:val="false"/>
                <w:color w:val="000000"/>
                <w:sz w:val="20"/>
              </w:rPr>
              <w:t>www.services.atameken.kz.</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Контактные телефоны Единого контакт-центрауслугодателя по вопросам оказания государственных услуг 1432, 8-800-080-80-10, 1414</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Инструмент "Обучение топ-менеджмента малого и среднего предпринимательства"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 интернет-ресурсе:</w:t>
            </w:r>
          </w:p>
          <w:p>
            <w:pPr>
              <w:spacing w:after="20"/>
              <w:ind w:left="20"/>
              <w:jc w:val="both"/>
            </w:pPr>
            <w:r>
              <w:rPr>
                <w:rFonts w:ascii="Times New Roman"/>
                <w:b w:val="false"/>
                <w:i w:val="false"/>
                <w:color w:val="000000"/>
                <w:sz w:val="20"/>
              </w:rPr>
              <w:t>
</w:t>
            </w:r>
            <w:r>
              <w:rPr>
                <w:rFonts w:ascii="Times New Roman"/>
                <w:b w:val="false"/>
                <w:i w:val="false"/>
                <w:color w:val="000000"/>
                <w:sz w:val="20"/>
              </w:rPr>
              <w:t>1) Министерства национальной экономики Республики Казахстан – www.economy.gov.kz;</w:t>
            </w:r>
          </w:p>
          <w:p>
            <w:pPr>
              <w:spacing w:after="20"/>
              <w:ind w:left="20"/>
              <w:jc w:val="both"/>
            </w:pPr>
            <w:r>
              <w:rPr>
                <w:rFonts w:ascii="Times New Roman"/>
                <w:b w:val="false"/>
                <w:i w:val="false"/>
                <w:color w:val="000000"/>
                <w:sz w:val="20"/>
              </w:rPr>
              <w:t>
</w:t>
            </w:r>
            <w:r>
              <w:rPr>
                <w:rFonts w:ascii="Times New Roman"/>
                <w:b w:val="false"/>
                <w:i w:val="false"/>
                <w:color w:val="000000"/>
                <w:sz w:val="20"/>
              </w:rPr>
              <w:t>2) Автономная организация образования "Назарбаев Университет" – www.nu.edu.kz;</w:t>
            </w:r>
          </w:p>
          <w:p>
            <w:pPr>
              <w:spacing w:after="20"/>
              <w:ind w:left="20"/>
              <w:jc w:val="both"/>
            </w:pPr>
            <w:r>
              <w:rPr>
                <w:rFonts w:ascii="Times New Roman"/>
                <w:b w:val="false"/>
                <w:i w:val="false"/>
                <w:color w:val="000000"/>
                <w:sz w:val="20"/>
              </w:rPr>
              <w:t>
</w:t>
            </w:r>
            <w:r>
              <w:rPr>
                <w:rFonts w:ascii="Times New Roman"/>
                <w:b w:val="false"/>
                <w:i w:val="false"/>
                <w:color w:val="000000"/>
                <w:sz w:val="20"/>
              </w:rPr>
              <w:t>3) Акционерное общество "Фонд развития предпринимательства "Даму" – www.damu.kz;</w:t>
            </w:r>
          </w:p>
          <w:p>
            <w:pPr>
              <w:spacing w:after="20"/>
              <w:ind w:left="20"/>
              <w:jc w:val="both"/>
            </w:pPr>
            <w:r>
              <w:rPr>
                <w:rFonts w:ascii="Times New Roman"/>
                <w:b w:val="false"/>
                <w:i w:val="false"/>
                <w:color w:val="000000"/>
                <w:sz w:val="20"/>
              </w:rPr>
              <w:t>
Контактные телефоны справочных служб Акционерного общества "Фонд развития предпринимательства "Даму" 1408, 8 800 080 1890.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 государственной</w:t>
            </w:r>
            <w:r>
              <w:br/>
            </w:r>
            <w:r>
              <w:rPr>
                <w:rFonts w:ascii="Times New Roman"/>
                <w:b w:val="false"/>
                <w:i w:val="false"/>
                <w:color w:val="000000"/>
                <w:sz w:val="20"/>
              </w:rPr>
              <w:t>услуги "Обучение субъектов</w:t>
            </w:r>
            <w:r>
              <w:br/>
            </w:r>
            <w:r>
              <w:rPr>
                <w:rFonts w:ascii="Times New Roman"/>
                <w:b w:val="false"/>
                <w:i w:val="false"/>
                <w:color w:val="000000"/>
                <w:sz w:val="20"/>
              </w:rPr>
              <w:t>предпринимательства в рамках Государственной</w:t>
            </w:r>
            <w:r>
              <w:br/>
            </w:r>
            <w:r>
              <w:rPr>
                <w:rFonts w:ascii="Times New Roman"/>
                <w:b w:val="false"/>
                <w:i w:val="false"/>
                <w:color w:val="000000"/>
                <w:sz w:val="20"/>
              </w:rPr>
              <w:t>программы поддержки и развития бизнеса</w:t>
            </w:r>
            <w:r>
              <w:br/>
            </w:r>
            <w:r>
              <w:rPr>
                <w:rFonts w:ascii="Times New Roman"/>
                <w:b w:val="false"/>
                <w:i w:val="false"/>
                <w:color w:val="000000"/>
                <w:sz w:val="20"/>
              </w:rPr>
              <w:t>"Дорожная карта бизнеса – 2025"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1" w:id="107"/>
    <w:p>
      <w:pPr>
        <w:spacing w:after="0"/>
        <w:ind w:left="0"/>
        <w:jc w:val="left"/>
      </w:pPr>
      <w:r>
        <w:rPr>
          <w:rFonts w:ascii="Times New Roman"/>
          <w:b/>
          <w:i w:val="false"/>
          <w:color w:val="000000"/>
        </w:rPr>
        <w:t xml:space="preserve">                                            Заявление</w:t>
      </w:r>
      <w:r>
        <w:br/>
      </w:r>
      <w:r>
        <w:rPr>
          <w:rFonts w:ascii="Times New Roman"/>
          <w:b/>
          <w:i w:val="false"/>
          <w:color w:val="000000"/>
        </w:rPr>
        <w:t xml:space="preserve">       на оказание государственной услуги "Обучение субъектов предпринимательства в рамках</w:t>
      </w:r>
      <w:r>
        <w:br/>
      </w:r>
      <w:r>
        <w:rPr>
          <w:rFonts w:ascii="Times New Roman"/>
          <w:b/>
          <w:i w:val="false"/>
          <w:color w:val="000000"/>
        </w:rPr>
        <w:t xml:space="preserve">       Государственной программы поддержки и развития бизнеса "Дорожная карта бизнеса-2025" по</w:t>
      </w:r>
      <w:r>
        <w:br/>
      </w:r>
      <w:r>
        <w:rPr>
          <w:rFonts w:ascii="Times New Roman"/>
          <w:b/>
          <w:i w:val="false"/>
          <w:color w:val="000000"/>
        </w:rPr>
        <w:t xml:space="preserve">                               инструменту "Бизнес-Школа"</w:t>
      </w:r>
    </w:p>
    <w:bookmarkEnd w:id="107"/>
    <w:p>
      <w:pPr>
        <w:spacing w:after="0"/>
        <w:ind w:left="0"/>
        <w:jc w:val="both"/>
      </w:pPr>
      <w:bookmarkStart w:name="z142" w:id="108"/>
      <w:r>
        <w:rPr>
          <w:rFonts w:ascii="Times New Roman"/>
          <w:b w:val="false"/>
          <w:i w:val="false"/>
          <w:color w:val="000000"/>
          <w:sz w:val="28"/>
        </w:rPr>
        <w:t>
      Прошу рассмотреть прилагаемые документы и включить меня в число слушателей по обучению в рамках</w:t>
      </w:r>
    </w:p>
    <w:bookmarkEnd w:id="108"/>
    <w:p>
      <w:pPr>
        <w:spacing w:after="0"/>
        <w:ind w:left="0"/>
        <w:jc w:val="both"/>
      </w:pPr>
      <w:r>
        <w:rPr>
          <w:rFonts w:ascii="Times New Roman"/>
          <w:b w:val="false"/>
          <w:i w:val="false"/>
          <w:color w:val="000000"/>
          <w:sz w:val="28"/>
        </w:rPr>
        <w:t>инструмента "Бизнес-Школа".</w:t>
      </w:r>
    </w:p>
    <w:p>
      <w:pPr>
        <w:spacing w:after="0"/>
        <w:ind w:left="0"/>
        <w:jc w:val="both"/>
      </w:pPr>
      <w:r>
        <w:rPr>
          <w:rFonts w:ascii="Times New Roman"/>
          <w:b w:val="false"/>
          <w:i w:val="false"/>
          <w:color w:val="000000"/>
          <w:sz w:val="28"/>
        </w:rPr>
        <w:t xml:space="preserve">       1. Сведения об услугополучателе:</w:t>
      </w:r>
    </w:p>
    <w:p>
      <w:pPr>
        <w:spacing w:after="0"/>
        <w:ind w:left="0"/>
        <w:jc w:val="both"/>
      </w:pPr>
      <w:r>
        <w:rPr>
          <w:rFonts w:ascii="Times New Roman"/>
          <w:b w:val="false"/>
          <w:i w:val="false"/>
          <w:color w:val="000000"/>
          <w:sz w:val="28"/>
        </w:rPr>
        <w:t xml:space="preserve">       фамилия, имя, отчество (при его наличии)__________________________</w:t>
      </w:r>
    </w:p>
    <w:p>
      <w:pPr>
        <w:spacing w:after="0"/>
        <w:ind w:left="0"/>
        <w:jc w:val="both"/>
      </w:pPr>
      <w:r>
        <w:rPr>
          <w:rFonts w:ascii="Times New Roman"/>
          <w:b w:val="false"/>
          <w:i w:val="false"/>
          <w:color w:val="000000"/>
          <w:sz w:val="28"/>
        </w:rPr>
        <w:t xml:space="preserve">       индивидуальный идентификационный номер _______________________</w:t>
      </w:r>
    </w:p>
    <w:p>
      <w:pPr>
        <w:spacing w:after="0"/>
        <w:ind w:left="0"/>
        <w:jc w:val="both"/>
      </w:pPr>
      <w:r>
        <w:rPr>
          <w:rFonts w:ascii="Times New Roman"/>
          <w:b w:val="false"/>
          <w:i w:val="false"/>
          <w:color w:val="000000"/>
          <w:sz w:val="28"/>
        </w:rPr>
        <w:t xml:space="preserve">       документ, удостоверяющий личность:</w:t>
      </w:r>
    </w:p>
    <w:p>
      <w:pPr>
        <w:spacing w:after="0"/>
        <w:ind w:left="0"/>
        <w:jc w:val="both"/>
      </w:pPr>
      <w:r>
        <w:rPr>
          <w:rFonts w:ascii="Times New Roman"/>
          <w:b w:val="false"/>
          <w:i w:val="false"/>
          <w:color w:val="000000"/>
          <w:sz w:val="28"/>
        </w:rPr>
        <w:t xml:space="preserve">       номер_________________________________________________________</w:t>
      </w:r>
    </w:p>
    <w:p>
      <w:pPr>
        <w:spacing w:after="0"/>
        <w:ind w:left="0"/>
        <w:jc w:val="both"/>
      </w:pPr>
      <w:r>
        <w:rPr>
          <w:rFonts w:ascii="Times New Roman"/>
          <w:b w:val="false"/>
          <w:i w:val="false"/>
          <w:color w:val="000000"/>
          <w:sz w:val="28"/>
        </w:rPr>
        <w:t xml:space="preserve">       кем выдано____________________________________________________</w:t>
      </w:r>
    </w:p>
    <w:p>
      <w:pPr>
        <w:spacing w:after="0"/>
        <w:ind w:left="0"/>
        <w:jc w:val="both"/>
      </w:pPr>
      <w:r>
        <w:rPr>
          <w:rFonts w:ascii="Times New Roman"/>
          <w:b w:val="false"/>
          <w:i w:val="false"/>
          <w:color w:val="000000"/>
          <w:sz w:val="28"/>
        </w:rPr>
        <w:t xml:space="preserve">       дата выдачи____________________________________________________</w:t>
      </w:r>
    </w:p>
    <w:p>
      <w:pPr>
        <w:spacing w:after="0"/>
        <w:ind w:left="0"/>
        <w:jc w:val="both"/>
      </w:pPr>
      <w:r>
        <w:rPr>
          <w:rFonts w:ascii="Times New Roman"/>
          <w:b w:val="false"/>
          <w:i w:val="false"/>
          <w:color w:val="000000"/>
          <w:sz w:val="28"/>
        </w:rPr>
        <w:t xml:space="preserve">       адрес__________________________________________________________</w:t>
      </w:r>
    </w:p>
    <w:p>
      <w:pPr>
        <w:spacing w:after="0"/>
        <w:ind w:left="0"/>
        <w:jc w:val="both"/>
      </w:pPr>
      <w:r>
        <w:rPr>
          <w:rFonts w:ascii="Times New Roman"/>
          <w:b w:val="false"/>
          <w:i w:val="false"/>
          <w:color w:val="000000"/>
          <w:sz w:val="28"/>
        </w:rPr>
        <w:t xml:space="preserve">       номер телефона (факса)_____________________________</w:t>
      </w:r>
    </w:p>
    <w:p>
      <w:pPr>
        <w:spacing w:after="0"/>
        <w:ind w:left="0"/>
        <w:jc w:val="both"/>
      </w:pPr>
      <w:r>
        <w:rPr>
          <w:rFonts w:ascii="Times New Roman"/>
          <w:b w:val="false"/>
          <w:i w:val="false"/>
          <w:color w:val="000000"/>
          <w:sz w:val="28"/>
        </w:rPr>
        <w:t xml:space="preserve">       номер мобильного телефона_____________________</w:t>
      </w:r>
    </w:p>
    <w:p>
      <w:pPr>
        <w:spacing w:after="0"/>
        <w:ind w:left="0"/>
        <w:jc w:val="both"/>
      </w:pPr>
      <w:r>
        <w:rPr>
          <w:rFonts w:ascii="Times New Roman"/>
          <w:b w:val="false"/>
          <w:i w:val="false"/>
          <w:color w:val="000000"/>
          <w:sz w:val="28"/>
        </w:rPr>
        <w:t xml:space="preserve">       дополнительные контактные номера мобильных телефонов ____________</w:t>
      </w:r>
    </w:p>
    <w:p>
      <w:pPr>
        <w:spacing w:after="0"/>
        <w:ind w:left="0"/>
        <w:jc w:val="both"/>
      </w:pPr>
      <w:r>
        <w:rPr>
          <w:rFonts w:ascii="Times New Roman"/>
          <w:b w:val="false"/>
          <w:i w:val="false"/>
          <w:color w:val="000000"/>
          <w:sz w:val="28"/>
        </w:rPr>
        <w:t xml:space="preserve">       пол_________________</w:t>
      </w:r>
    </w:p>
    <w:p>
      <w:pPr>
        <w:spacing w:after="0"/>
        <w:ind w:left="0"/>
        <w:jc w:val="both"/>
      </w:pPr>
      <w:r>
        <w:rPr>
          <w:rFonts w:ascii="Times New Roman"/>
          <w:b w:val="false"/>
          <w:i w:val="false"/>
          <w:color w:val="000000"/>
          <w:sz w:val="28"/>
        </w:rPr>
        <w:t xml:space="preserve">       дата рождения_______________</w:t>
      </w:r>
    </w:p>
    <w:p>
      <w:pPr>
        <w:spacing w:after="0"/>
        <w:ind w:left="0"/>
        <w:jc w:val="both"/>
      </w:pPr>
      <w:r>
        <w:rPr>
          <w:rFonts w:ascii="Times New Roman"/>
          <w:b w:val="false"/>
          <w:i w:val="false"/>
          <w:color w:val="000000"/>
          <w:sz w:val="28"/>
        </w:rPr>
        <w:t xml:space="preserve">       должность___________________</w:t>
      </w:r>
    </w:p>
    <w:p>
      <w:pPr>
        <w:spacing w:after="0"/>
        <w:ind w:left="0"/>
        <w:jc w:val="both"/>
      </w:pPr>
      <w:r>
        <w:rPr>
          <w:rFonts w:ascii="Times New Roman"/>
          <w:b w:val="false"/>
          <w:i w:val="false"/>
          <w:color w:val="000000"/>
          <w:sz w:val="28"/>
        </w:rPr>
        <w:t xml:space="preserve">       E-mail ______________________</w:t>
      </w:r>
    </w:p>
    <w:p>
      <w:pPr>
        <w:spacing w:after="0"/>
        <w:ind w:left="0"/>
        <w:jc w:val="both"/>
      </w:pPr>
      <w:r>
        <w:rPr>
          <w:rFonts w:ascii="Times New Roman"/>
          <w:b w:val="false"/>
          <w:i w:val="false"/>
          <w:color w:val="000000"/>
          <w:sz w:val="28"/>
        </w:rPr>
        <w:t xml:space="preserve">       2. Сведения об организации</w:t>
      </w:r>
    </w:p>
    <w:p>
      <w:pPr>
        <w:spacing w:after="0"/>
        <w:ind w:left="0"/>
        <w:jc w:val="both"/>
      </w:pPr>
      <w:r>
        <w:rPr>
          <w:rFonts w:ascii="Times New Roman"/>
          <w:b w:val="false"/>
          <w:i w:val="false"/>
          <w:color w:val="000000"/>
          <w:sz w:val="28"/>
        </w:rPr>
        <w:t xml:space="preserve">       для юридического лица:</w:t>
      </w:r>
    </w:p>
    <w:p>
      <w:pPr>
        <w:spacing w:after="0"/>
        <w:ind w:left="0"/>
        <w:jc w:val="both"/>
      </w:pPr>
      <w:r>
        <w:rPr>
          <w:rFonts w:ascii="Times New Roman"/>
          <w:b w:val="false"/>
          <w:i w:val="false"/>
          <w:color w:val="000000"/>
          <w:sz w:val="28"/>
        </w:rPr>
        <w:t xml:space="preserve">       наименование__________________________________________________</w:t>
      </w:r>
    </w:p>
    <w:p>
      <w:pPr>
        <w:spacing w:after="0"/>
        <w:ind w:left="0"/>
        <w:jc w:val="both"/>
      </w:pPr>
      <w:r>
        <w:rPr>
          <w:rFonts w:ascii="Times New Roman"/>
          <w:b w:val="false"/>
          <w:i w:val="false"/>
          <w:color w:val="000000"/>
          <w:sz w:val="28"/>
        </w:rPr>
        <w:t xml:space="preserve">       бизнес-идентификационный номер 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руководителя________________</w:t>
      </w:r>
    </w:p>
    <w:p>
      <w:pPr>
        <w:spacing w:after="0"/>
        <w:ind w:left="0"/>
        <w:jc w:val="both"/>
      </w:pPr>
      <w:r>
        <w:rPr>
          <w:rFonts w:ascii="Times New Roman"/>
          <w:b w:val="false"/>
          <w:i w:val="false"/>
          <w:color w:val="000000"/>
          <w:sz w:val="28"/>
        </w:rPr>
        <w:t xml:space="preserve">       индивидуальный идентификационный номер руководителя ____________</w:t>
      </w:r>
    </w:p>
    <w:p>
      <w:pPr>
        <w:spacing w:after="0"/>
        <w:ind w:left="0"/>
        <w:jc w:val="both"/>
      </w:pPr>
      <w:r>
        <w:rPr>
          <w:rFonts w:ascii="Times New Roman"/>
          <w:b w:val="false"/>
          <w:i w:val="false"/>
          <w:color w:val="000000"/>
          <w:sz w:val="28"/>
        </w:rPr>
        <w:t xml:space="preserve">       адрес_________________________________________________________</w:t>
      </w:r>
    </w:p>
    <w:p>
      <w:pPr>
        <w:spacing w:after="0"/>
        <w:ind w:left="0"/>
        <w:jc w:val="both"/>
      </w:pPr>
      <w:r>
        <w:rPr>
          <w:rFonts w:ascii="Times New Roman"/>
          <w:b w:val="false"/>
          <w:i w:val="false"/>
          <w:color w:val="000000"/>
          <w:sz w:val="28"/>
        </w:rPr>
        <w:t xml:space="preserve">       номер телефона (факса)__________________________________________</w:t>
      </w:r>
    </w:p>
    <w:p>
      <w:pPr>
        <w:spacing w:after="0"/>
        <w:ind w:left="0"/>
        <w:jc w:val="both"/>
      </w:pPr>
      <w:r>
        <w:rPr>
          <w:rFonts w:ascii="Times New Roman"/>
          <w:b w:val="false"/>
          <w:i w:val="false"/>
          <w:color w:val="000000"/>
          <w:sz w:val="28"/>
        </w:rPr>
        <w:t xml:space="preserve">       веб-сайт _______________________________________________________</w:t>
      </w:r>
    </w:p>
    <w:p>
      <w:pPr>
        <w:spacing w:after="0"/>
        <w:ind w:left="0"/>
        <w:jc w:val="both"/>
      </w:pPr>
      <w:r>
        <w:rPr>
          <w:rFonts w:ascii="Times New Roman"/>
          <w:b w:val="false"/>
          <w:i w:val="false"/>
          <w:color w:val="000000"/>
          <w:sz w:val="28"/>
        </w:rPr>
        <w:t xml:space="preserve">       для физического лица, индивидуального предпринимателя:</w:t>
      </w:r>
    </w:p>
    <w:p>
      <w:pPr>
        <w:spacing w:after="0"/>
        <w:ind w:left="0"/>
        <w:jc w:val="both"/>
      </w:pPr>
      <w:r>
        <w:rPr>
          <w:rFonts w:ascii="Times New Roman"/>
          <w:b w:val="false"/>
          <w:i w:val="false"/>
          <w:color w:val="000000"/>
          <w:sz w:val="28"/>
        </w:rPr>
        <w:t xml:space="preserve">       наименование__________________________________________________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наличии)__________________________</w:t>
      </w:r>
    </w:p>
    <w:p>
      <w:pPr>
        <w:spacing w:after="0"/>
        <w:ind w:left="0"/>
        <w:jc w:val="both"/>
      </w:pPr>
      <w:r>
        <w:rPr>
          <w:rFonts w:ascii="Times New Roman"/>
          <w:b w:val="false"/>
          <w:i w:val="false"/>
          <w:color w:val="000000"/>
          <w:sz w:val="28"/>
        </w:rPr>
        <w:t xml:space="preserve">       индивидуальный идентификационный номер _______________________</w:t>
      </w:r>
    </w:p>
    <w:p>
      <w:pPr>
        <w:spacing w:after="0"/>
        <w:ind w:left="0"/>
        <w:jc w:val="both"/>
      </w:pPr>
      <w:r>
        <w:rPr>
          <w:rFonts w:ascii="Times New Roman"/>
          <w:b w:val="false"/>
          <w:i w:val="false"/>
          <w:color w:val="000000"/>
          <w:sz w:val="28"/>
        </w:rPr>
        <w:t xml:space="preserve">       документ, удостоверяющий личность:</w:t>
      </w:r>
    </w:p>
    <w:p>
      <w:pPr>
        <w:spacing w:after="0"/>
        <w:ind w:left="0"/>
        <w:jc w:val="both"/>
      </w:pPr>
      <w:r>
        <w:rPr>
          <w:rFonts w:ascii="Times New Roman"/>
          <w:b w:val="false"/>
          <w:i w:val="false"/>
          <w:color w:val="000000"/>
          <w:sz w:val="28"/>
        </w:rPr>
        <w:t xml:space="preserve">       номер_________________________________________________________</w:t>
      </w:r>
    </w:p>
    <w:p>
      <w:pPr>
        <w:spacing w:after="0"/>
        <w:ind w:left="0"/>
        <w:jc w:val="both"/>
      </w:pPr>
      <w:r>
        <w:rPr>
          <w:rFonts w:ascii="Times New Roman"/>
          <w:b w:val="false"/>
          <w:i w:val="false"/>
          <w:color w:val="000000"/>
          <w:sz w:val="28"/>
        </w:rPr>
        <w:t xml:space="preserve">       кем выдано____________________________________________________</w:t>
      </w:r>
    </w:p>
    <w:p>
      <w:pPr>
        <w:spacing w:after="0"/>
        <w:ind w:left="0"/>
        <w:jc w:val="both"/>
      </w:pPr>
      <w:r>
        <w:rPr>
          <w:rFonts w:ascii="Times New Roman"/>
          <w:b w:val="false"/>
          <w:i w:val="false"/>
          <w:color w:val="000000"/>
          <w:sz w:val="28"/>
        </w:rPr>
        <w:t xml:space="preserve">       дата выдачи____________________________________________________</w:t>
      </w:r>
    </w:p>
    <w:p>
      <w:pPr>
        <w:spacing w:after="0"/>
        <w:ind w:left="0"/>
        <w:jc w:val="both"/>
      </w:pPr>
      <w:r>
        <w:rPr>
          <w:rFonts w:ascii="Times New Roman"/>
          <w:b w:val="false"/>
          <w:i w:val="false"/>
          <w:color w:val="000000"/>
          <w:sz w:val="28"/>
        </w:rPr>
        <w:t xml:space="preserve">       адрес__________________________________________________________</w:t>
      </w:r>
    </w:p>
    <w:p>
      <w:pPr>
        <w:spacing w:after="0"/>
        <w:ind w:left="0"/>
        <w:jc w:val="both"/>
      </w:pPr>
      <w:r>
        <w:rPr>
          <w:rFonts w:ascii="Times New Roman"/>
          <w:b w:val="false"/>
          <w:i w:val="false"/>
          <w:color w:val="000000"/>
          <w:sz w:val="28"/>
        </w:rPr>
        <w:t xml:space="preserve">       номер телефона (факса)__________________________________________</w:t>
      </w:r>
    </w:p>
    <w:p>
      <w:pPr>
        <w:spacing w:after="0"/>
        <w:ind w:left="0"/>
        <w:jc w:val="both"/>
      </w:pPr>
      <w:r>
        <w:rPr>
          <w:rFonts w:ascii="Times New Roman"/>
          <w:b w:val="false"/>
          <w:i w:val="false"/>
          <w:color w:val="000000"/>
          <w:sz w:val="28"/>
        </w:rPr>
        <w:t xml:space="preserve">       Уведомление о начале деятельности в качестве физического лица, индивидуального предпринимателя:</w:t>
      </w:r>
    </w:p>
    <w:p>
      <w:pPr>
        <w:spacing w:after="0"/>
        <w:ind w:left="0"/>
        <w:jc w:val="both"/>
      </w:pPr>
      <w:r>
        <w:rPr>
          <w:rFonts w:ascii="Times New Roman"/>
          <w:b w:val="false"/>
          <w:i w:val="false"/>
          <w:color w:val="000000"/>
          <w:sz w:val="28"/>
        </w:rPr>
        <w:t xml:space="preserve">       местонахождение________________________________________________</w:t>
      </w:r>
    </w:p>
    <w:p>
      <w:pPr>
        <w:spacing w:after="0"/>
        <w:ind w:left="0"/>
        <w:jc w:val="both"/>
      </w:pPr>
      <w:r>
        <w:rPr>
          <w:rFonts w:ascii="Times New Roman"/>
          <w:b w:val="false"/>
          <w:i w:val="false"/>
          <w:color w:val="000000"/>
          <w:sz w:val="28"/>
        </w:rPr>
        <w:t xml:space="preserve">       дата уведомления________________________________________________</w:t>
      </w:r>
    </w:p>
    <w:p>
      <w:pPr>
        <w:spacing w:after="0"/>
        <w:ind w:left="0"/>
        <w:jc w:val="both"/>
      </w:pPr>
      <w:r>
        <w:rPr>
          <w:rFonts w:ascii="Times New Roman"/>
          <w:b w:val="false"/>
          <w:i w:val="false"/>
          <w:color w:val="000000"/>
          <w:sz w:val="28"/>
        </w:rPr>
        <w:t xml:space="preserve">       Сектор экономики по коду общего классификатора видов экономической деятельности:</w:t>
      </w:r>
    </w:p>
    <w:p>
      <w:pPr>
        <w:spacing w:after="0"/>
        <w:ind w:left="0"/>
        <w:jc w:val="both"/>
      </w:pPr>
      <w:r>
        <w:rPr>
          <w:rFonts w:ascii="Times New Roman"/>
          <w:b w:val="false"/>
          <w:i w:val="false"/>
          <w:color w:val="000000"/>
          <w:sz w:val="28"/>
        </w:rPr>
        <w:t xml:space="preserve">       _______________________________________________________________</w:t>
      </w:r>
    </w:p>
    <w:p>
      <w:pPr>
        <w:spacing w:after="0"/>
        <w:ind w:left="0"/>
        <w:jc w:val="both"/>
      </w:pPr>
      <w:r>
        <w:rPr>
          <w:rFonts w:ascii="Times New Roman"/>
          <w:b w:val="false"/>
          <w:i w:val="false"/>
          <w:color w:val="000000"/>
          <w:sz w:val="28"/>
        </w:rPr>
        <w:t xml:space="preserve">       код и наименование отрасли покоду общего классификатора видов экономической деятельности:</w:t>
      </w:r>
    </w:p>
    <w:p>
      <w:pPr>
        <w:spacing w:after="0"/>
        <w:ind w:left="0"/>
        <w:jc w:val="both"/>
      </w:pPr>
      <w:r>
        <w:rPr>
          <w:rFonts w:ascii="Times New Roman"/>
          <w:b w:val="false"/>
          <w:i w:val="false"/>
          <w:color w:val="000000"/>
          <w:sz w:val="28"/>
        </w:rPr>
        <w:t xml:space="preserve">       _______________________________________________________________</w:t>
      </w:r>
    </w:p>
    <w:p>
      <w:pPr>
        <w:spacing w:after="0"/>
        <w:ind w:left="0"/>
        <w:jc w:val="both"/>
      </w:pPr>
      <w:r>
        <w:rPr>
          <w:rFonts w:ascii="Times New Roman"/>
          <w:b w:val="false"/>
          <w:i w:val="false"/>
          <w:color w:val="000000"/>
          <w:sz w:val="28"/>
        </w:rPr>
        <w:t xml:space="preserve">       код и наименование подотрасли по коду общего классификатора видов экономической деятельности:</w:t>
      </w:r>
    </w:p>
    <w:p>
      <w:pPr>
        <w:spacing w:after="0"/>
        <w:ind w:left="0"/>
        <w:jc w:val="both"/>
      </w:pPr>
      <w:r>
        <w:rPr>
          <w:rFonts w:ascii="Times New Roman"/>
          <w:b w:val="false"/>
          <w:i w:val="false"/>
          <w:color w:val="000000"/>
          <w:sz w:val="28"/>
        </w:rPr>
        <w:t xml:space="preserve">       ______________________________________________________________</w:t>
      </w:r>
    </w:p>
    <w:p>
      <w:pPr>
        <w:spacing w:after="0"/>
        <w:ind w:left="0"/>
        <w:jc w:val="both"/>
      </w:pPr>
      <w:r>
        <w:rPr>
          <w:rFonts w:ascii="Times New Roman"/>
          <w:b w:val="false"/>
          <w:i w:val="false"/>
          <w:color w:val="000000"/>
          <w:sz w:val="28"/>
        </w:rPr>
        <w:t xml:space="preserve">       Категория субъекта предпринимательства (малое/среднее) _____________</w:t>
      </w:r>
    </w:p>
    <w:p>
      <w:pPr>
        <w:spacing w:after="0"/>
        <w:ind w:left="0"/>
        <w:jc w:val="both"/>
      </w:pPr>
      <w:r>
        <w:rPr>
          <w:rFonts w:ascii="Times New Roman"/>
          <w:b w:val="false"/>
          <w:i w:val="false"/>
          <w:color w:val="000000"/>
          <w:sz w:val="28"/>
        </w:rPr>
        <w:t xml:space="preserve">       Дата государственной регистрации предприятия _____________________</w:t>
      </w:r>
    </w:p>
    <w:p>
      <w:pPr>
        <w:spacing w:after="0"/>
        <w:ind w:left="0"/>
        <w:jc w:val="both"/>
      </w:pPr>
      <w:r>
        <w:rPr>
          <w:rFonts w:ascii="Times New Roman"/>
          <w:b w:val="false"/>
          <w:i w:val="false"/>
          <w:color w:val="000000"/>
          <w:sz w:val="28"/>
        </w:rPr>
        <w:t xml:space="preserve">       Основная номенклатура товаров, услуг _____________________________</w:t>
      </w:r>
    </w:p>
    <w:p>
      <w:pPr>
        <w:spacing w:after="0"/>
        <w:ind w:left="0"/>
        <w:jc w:val="both"/>
      </w:pPr>
      <w:r>
        <w:rPr>
          <w:rFonts w:ascii="Times New Roman"/>
          <w:b w:val="false"/>
          <w:i w:val="false"/>
          <w:color w:val="000000"/>
          <w:sz w:val="28"/>
        </w:rPr>
        <w:t xml:space="preserve">       Среднегодовой доход за предыдущий год (тысяч тенге) ________________</w:t>
      </w:r>
    </w:p>
    <w:p>
      <w:pPr>
        <w:spacing w:after="0"/>
        <w:ind w:left="0"/>
        <w:jc w:val="both"/>
      </w:pPr>
      <w:r>
        <w:rPr>
          <w:rFonts w:ascii="Times New Roman"/>
          <w:b w:val="false"/>
          <w:i w:val="false"/>
          <w:color w:val="000000"/>
          <w:sz w:val="28"/>
        </w:rPr>
        <w:t xml:space="preserve">       Среднегодовая численность работников за предыдущий год (человек)____</w:t>
      </w:r>
    </w:p>
    <w:p>
      <w:pPr>
        <w:spacing w:after="0"/>
        <w:ind w:left="0"/>
        <w:jc w:val="both"/>
      </w:pPr>
      <w:r>
        <w:rPr>
          <w:rFonts w:ascii="Times New Roman"/>
          <w:b w:val="false"/>
          <w:i w:val="false"/>
          <w:color w:val="000000"/>
          <w:sz w:val="28"/>
        </w:rPr>
        <w:t xml:space="preserve">       Краткое описание деятельности юридического лица ___________________</w:t>
      </w:r>
    </w:p>
    <w:p>
      <w:pPr>
        <w:spacing w:after="0"/>
        <w:ind w:left="0"/>
        <w:jc w:val="both"/>
      </w:pPr>
      <w:r>
        <w:rPr>
          <w:rFonts w:ascii="Times New Roman"/>
          <w:b w:val="false"/>
          <w:i w:val="false"/>
          <w:color w:val="000000"/>
          <w:sz w:val="28"/>
        </w:rPr>
        <w:t xml:space="preserve">       3. Специальные сведения об услугополучателе:</w:t>
      </w:r>
    </w:p>
    <w:p>
      <w:pPr>
        <w:spacing w:after="0"/>
        <w:ind w:left="0"/>
        <w:jc w:val="both"/>
      </w:pPr>
      <w:r>
        <w:rPr>
          <w:rFonts w:ascii="Times New Roman"/>
          <w:b w:val="false"/>
          <w:i w:val="false"/>
          <w:color w:val="000000"/>
          <w:sz w:val="28"/>
        </w:rPr>
        <w:t xml:space="preserve">       наличие инвалидности (да/нет)_____________________________________</w:t>
      </w:r>
    </w:p>
    <w:p>
      <w:pPr>
        <w:spacing w:after="0"/>
        <w:ind w:left="0"/>
        <w:jc w:val="both"/>
      </w:pPr>
      <w:r>
        <w:rPr>
          <w:rFonts w:ascii="Times New Roman"/>
          <w:b w:val="false"/>
          <w:i w:val="false"/>
          <w:color w:val="000000"/>
          <w:sz w:val="28"/>
        </w:rPr>
        <w:t xml:space="preserve">       группа инвалидности _____________________________________________</w:t>
      </w:r>
    </w:p>
    <w:p>
      <w:pPr>
        <w:spacing w:after="0"/>
        <w:ind w:left="0"/>
        <w:jc w:val="both"/>
      </w:pPr>
      <w:r>
        <w:rPr>
          <w:rFonts w:ascii="Times New Roman"/>
          <w:b w:val="false"/>
          <w:i w:val="false"/>
          <w:color w:val="000000"/>
          <w:sz w:val="28"/>
        </w:rPr>
        <w:t xml:space="preserve">       4. Сведения о занятости услугополучателя:</w:t>
      </w:r>
    </w:p>
    <w:p>
      <w:pPr>
        <w:spacing w:after="0"/>
        <w:ind w:left="0"/>
        <w:jc w:val="both"/>
      </w:pPr>
      <w:r>
        <w:rPr>
          <w:rFonts w:ascii="Times New Roman"/>
          <w:b w:val="false"/>
          <w:i w:val="false"/>
          <w:color w:val="000000"/>
          <w:sz w:val="28"/>
        </w:rPr>
        <w:t xml:space="preserve">       категория занятого лица ____________________________________________</w:t>
      </w:r>
    </w:p>
    <w:p>
      <w:pPr>
        <w:spacing w:after="0"/>
        <w:ind w:left="0"/>
        <w:jc w:val="both"/>
      </w:pPr>
      <w:r>
        <w:rPr>
          <w:rFonts w:ascii="Times New Roman"/>
          <w:b w:val="false"/>
          <w:i w:val="false"/>
          <w:color w:val="000000"/>
          <w:sz w:val="28"/>
        </w:rPr>
        <w:t xml:space="preserve">       наименование места работы__________________________________________</w:t>
      </w:r>
    </w:p>
    <w:p>
      <w:pPr>
        <w:spacing w:after="0"/>
        <w:ind w:left="0"/>
        <w:jc w:val="both"/>
      </w:pPr>
      <w:r>
        <w:rPr>
          <w:rFonts w:ascii="Times New Roman"/>
          <w:b w:val="false"/>
          <w:i w:val="false"/>
          <w:color w:val="000000"/>
          <w:sz w:val="28"/>
        </w:rPr>
        <w:t xml:space="preserve">       период работы на данном месте работы: период с день/месяц/год по день/месяц/год</w:t>
      </w:r>
    </w:p>
    <w:p>
      <w:pPr>
        <w:spacing w:after="0"/>
        <w:ind w:left="0"/>
        <w:jc w:val="both"/>
      </w:pPr>
      <w:r>
        <w:rPr>
          <w:rFonts w:ascii="Times New Roman"/>
          <w:b w:val="false"/>
          <w:i w:val="false"/>
          <w:color w:val="000000"/>
          <w:sz w:val="28"/>
        </w:rPr>
        <w:t xml:space="preserve">       данные по доходам услугополучателя за последние 12 (двенадцать) месяцев ________________________</w:t>
      </w:r>
    </w:p>
    <w:p>
      <w:pPr>
        <w:spacing w:after="0"/>
        <w:ind w:left="0"/>
        <w:jc w:val="both"/>
      </w:pPr>
      <w:r>
        <w:rPr>
          <w:rFonts w:ascii="Times New Roman"/>
          <w:b w:val="false"/>
          <w:i w:val="false"/>
          <w:color w:val="000000"/>
          <w:sz w:val="28"/>
        </w:rPr>
        <w:t xml:space="preserve">       заинтересованность в зарубежной стажировке по инструменту "Деловые связи" (да/нет)_______</w:t>
      </w:r>
    </w:p>
    <w:p>
      <w:pPr>
        <w:spacing w:after="0"/>
        <w:ind w:left="0"/>
        <w:jc w:val="both"/>
      </w:pPr>
      <w:r>
        <w:rPr>
          <w:rFonts w:ascii="Times New Roman"/>
          <w:b w:val="false"/>
          <w:i w:val="false"/>
          <w:color w:val="000000"/>
          <w:sz w:val="28"/>
        </w:rPr>
        <w:t xml:space="preserve">       5. Сведения об обучении:</w:t>
      </w:r>
    </w:p>
    <w:p>
      <w:pPr>
        <w:spacing w:after="0"/>
        <w:ind w:left="0"/>
        <w:jc w:val="both"/>
      </w:pPr>
      <w:r>
        <w:rPr>
          <w:rFonts w:ascii="Times New Roman"/>
          <w:b w:val="false"/>
          <w:i w:val="false"/>
          <w:color w:val="000000"/>
          <w:sz w:val="28"/>
        </w:rPr>
        <w:t xml:space="preserve">       предпочитаемый язык обучения: (казахский / русский) _______________________________</w:t>
      </w:r>
    </w:p>
    <w:p>
      <w:pPr>
        <w:spacing w:after="0"/>
        <w:ind w:left="0"/>
        <w:jc w:val="both"/>
      </w:pPr>
      <w:r>
        <w:rPr>
          <w:rFonts w:ascii="Times New Roman"/>
          <w:b w:val="false"/>
          <w:i w:val="false"/>
          <w:color w:val="000000"/>
          <w:sz w:val="28"/>
        </w:rPr>
        <w:t xml:space="preserve">       тип обучения (очное / дистанционное онлайн обучение) _____________________________</w:t>
      </w:r>
    </w:p>
    <w:p>
      <w:pPr>
        <w:spacing w:after="0"/>
        <w:ind w:left="0"/>
        <w:jc w:val="both"/>
      </w:pPr>
      <w:r>
        <w:rPr>
          <w:rFonts w:ascii="Times New Roman"/>
          <w:b w:val="false"/>
          <w:i w:val="false"/>
          <w:color w:val="000000"/>
          <w:sz w:val="28"/>
        </w:rPr>
        <w:t xml:space="preserve">       Согласен с тем, что:</w:t>
      </w:r>
    </w:p>
    <w:p>
      <w:pPr>
        <w:spacing w:after="0"/>
        <w:ind w:left="0"/>
        <w:jc w:val="both"/>
      </w:pPr>
      <w:r>
        <w:rPr>
          <w:rFonts w:ascii="Times New Roman"/>
          <w:b w:val="false"/>
          <w:i w:val="false"/>
          <w:color w:val="000000"/>
          <w:sz w:val="28"/>
        </w:rPr>
        <w:t xml:space="preserve">       1) сведения, содержащиеся в настоящем заявлении, а также все затребованные оператором</w:t>
      </w:r>
    </w:p>
    <w:p>
      <w:pPr>
        <w:spacing w:after="0"/>
        <w:ind w:left="0"/>
        <w:jc w:val="both"/>
      </w:pPr>
      <w:r>
        <w:rPr>
          <w:rFonts w:ascii="Times New Roman"/>
          <w:b w:val="false"/>
          <w:i w:val="false"/>
          <w:color w:val="000000"/>
          <w:sz w:val="28"/>
        </w:rPr>
        <w:t>нефинансовой поддержки документы представлены исключительно для предоставления данного инструмента;</w:t>
      </w:r>
    </w:p>
    <w:p>
      <w:pPr>
        <w:spacing w:after="0"/>
        <w:ind w:left="0"/>
        <w:jc w:val="both"/>
      </w:pPr>
      <w:r>
        <w:rPr>
          <w:rFonts w:ascii="Times New Roman"/>
          <w:b w:val="false"/>
          <w:i w:val="false"/>
          <w:color w:val="000000"/>
          <w:sz w:val="28"/>
        </w:rPr>
        <w:t xml:space="preserve">       2) в случае выявления недостоверности указанных данных и информации, настоящее заявление может</w:t>
      </w:r>
    </w:p>
    <w:p>
      <w:pPr>
        <w:spacing w:after="0"/>
        <w:ind w:left="0"/>
        <w:jc w:val="both"/>
      </w:pPr>
      <w:r>
        <w:rPr>
          <w:rFonts w:ascii="Times New Roman"/>
          <w:b w:val="false"/>
          <w:i w:val="false"/>
          <w:color w:val="000000"/>
          <w:sz w:val="28"/>
        </w:rPr>
        <w:t>быть отклонена на любом этапе ее рассмотрения.</w:t>
      </w:r>
    </w:p>
    <w:p>
      <w:pPr>
        <w:spacing w:after="0"/>
        <w:ind w:left="0"/>
        <w:jc w:val="both"/>
      </w:pPr>
      <w:r>
        <w:rPr>
          <w:rFonts w:ascii="Times New Roman"/>
          <w:b w:val="false"/>
          <w:i w:val="false"/>
          <w:color w:val="000000"/>
          <w:sz w:val="28"/>
        </w:rPr>
        <w:t xml:space="preserve">       Подтверждаю, что ранее не получал меру государственной поддержки по обучению основам</w:t>
      </w:r>
    </w:p>
    <w:p>
      <w:pPr>
        <w:spacing w:after="0"/>
        <w:ind w:left="0"/>
        <w:jc w:val="both"/>
      </w:pPr>
      <w:r>
        <w:rPr>
          <w:rFonts w:ascii="Times New Roman"/>
          <w:b w:val="false"/>
          <w:i w:val="false"/>
          <w:color w:val="000000"/>
          <w:sz w:val="28"/>
        </w:rPr>
        <w:t>предпринимательства по проекту "Бастау Бизнес" в рамках Государственной программы развития</w:t>
      </w:r>
    </w:p>
    <w:p>
      <w:pPr>
        <w:spacing w:after="0"/>
        <w:ind w:left="0"/>
        <w:jc w:val="both"/>
      </w:pPr>
      <w:r>
        <w:rPr>
          <w:rFonts w:ascii="Times New Roman"/>
          <w:b w:val="false"/>
          <w:i w:val="false"/>
          <w:color w:val="000000"/>
          <w:sz w:val="28"/>
        </w:rPr>
        <w:t>продуктивной занятости и массового предпринимательства на 2017 – 2021 годы "Еңбек".</w:t>
      </w:r>
    </w:p>
    <w:p>
      <w:pPr>
        <w:spacing w:after="0"/>
        <w:ind w:left="0"/>
        <w:jc w:val="both"/>
      </w:pPr>
      <w:r>
        <w:rPr>
          <w:rFonts w:ascii="Times New Roman"/>
          <w:b w:val="false"/>
          <w:i w:val="false"/>
          <w:color w:val="000000"/>
          <w:sz w:val="28"/>
        </w:rPr>
        <w:t xml:space="preserve">       В случае получения данной государственной услуги, обязуюсь не подавать заявление на оказание</w:t>
      </w:r>
    </w:p>
    <w:p>
      <w:pPr>
        <w:spacing w:after="0"/>
        <w:ind w:left="0"/>
        <w:jc w:val="both"/>
      </w:pPr>
      <w:r>
        <w:rPr>
          <w:rFonts w:ascii="Times New Roman"/>
          <w:b w:val="false"/>
          <w:i w:val="false"/>
          <w:color w:val="000000"/>
          <w:sz w:val="28"/>
        </w:rPr>
        <w:t>государственной услуги "Обучение основам предпринимательства по проекту "Бастау Бизнес".</w:t>
      </w:r>
    </w:p>
    <w:p>
      <w:pPr>
        <w:spacing w:after="0"/>
        <w:ind w:left="0"/>
        <w:jc w:val="both"/>
      </w:pPr>
      <w:r>
        <w:rPr>
          <w:rFonts w:ascii="Times New Roman"/>
          <w:b w:val="false"/>
          <w:i w:val="false"/>
          <w:color w:val="000000"/>
          <w:sz w:val="28"/>
        </w:rPr>
        <w:t xml:space="preserve">       Ознакомлен с условиями предоставления настоящего инструмента в рамках Государственной</w:t>
      </w:r>
    </w:p>
    <w:p>
      <w:pPr>
        <w:spacing w:after="0"/>
        <w:ind w:left="0"/>
        <w:jc w:val="both"/>
      </w:pPr>
      <w:r>
        <w:rPr>
          <w:rFonts w:ascii="Times New Roman"/>
          <w:b w:val="false"/>
          <w:i w:val="false"/>
          <w:color w:val="000000"/>
          <w:sz w:val="28"/>
        </w:rPr>
        <w:t>программы поддержки и развития бизнеса "Дорожная карта бизнеса-2025".</w:t>
      </w:r>
    </w:p>
    <w:p>
      <w:pPr>
        <w:spacing w:after="0"/>
        <w:ind w:left="0"/>
        <w:jc w:val="both"/>
      </w:pPr>
      <w:r>
        <w:rPr>
          <w:rFonts w:ascii="Times New Roman"/>
          <w:b w:val="false"/>
          <w:i w:val="false"/>
          <w:color w:val="000000"/>
          <w:sz w:val="28"/>
        </w:rPr>
        <w:t xml:space="preserve">       Даю согласие на проведение телефонного и/или SMS-опроса, проводимого в целях оценки (аудита)</w:t>
      </w:r>
    </w:p>
    <w:p>
      <w:pPr>
        <w:spacing w:after="0"/>
        <w:ind w:left="0"/>
        <w:jc w:val="both"/>
      </w:pPr>
      <w:r>
        <w:rPr>
          <w:rFonts w:ascii="Times New Roman"/>
          <w:b w:val="false"/>
          <w:i w:val="false"/>
          <w:color w:val="000000"/>
          <w:sz w:val="28"/>
        </w:rPr>
        <w:t>качества оказанных услуг.</w:t>
      </w:r>
    </w:p>
    <w:p>
      <w:pPr>
        <w:spacing w:after="0"/>
        <w:ind w:left="0"/>
        <w:jc w:val="both"/>
      </w:pPr>
      <w:r>
        <w:rPr>
          <w:rFonts w:ascii="Times New Roman"/>
          <w:b w:val="false"/>
          <w:i w:val="false"/>
          <w:color w:val="000000"/>
          <w:sz w:val="28"/>
        </w:rPr>
        <w:t xml:space="preserve">       Подтверждаю достоверность представленной информации, осведомлен об ответственности за</w:t>
      </w:r>
    </w:p>
    <w:p>
      <w:pPr>
        <w:spacing w:after="0"/>
        <w:ind w:left="0"/>
        <w:jc w:val="both"/>
      </w:pPr>
      <w:r>
        <w:rPr>
          <w:rFonts w:ascii="Times New Roman"/>
          <w:b w:val="false"/>
          <w:i w:val="false"/>
          <w:color w:val="000000"/>
          <w:sz w:val="28"/>
        </w:rPr>
        <w:t>представление недостоверных сведений в соответствии с законодательством Республики Казахстан и даю</w:t>
      </w:r>
    </w:p>
    <w:p>
      <w:pPr>
        <w:spacing w:after="0"/>
        <w:ind w:left="0"/>
        <w:jc w:val="both"/>
      </w:pPr>
      <w:r>
        <w:rPr>
          <w:rFonts w:ascii="Times New Roman"/>
          <w:b w:val="false"/>
          <w:i w:val="false"/>
          <w:color w:val="000000"/>
          <w:sz w:val="28"/>
        </w:rPr>
        <w:t>согласие на использование сведений, составляющих охраняемую законом тайну, а также на сбор, обработку,</w:t>
      </w:r>
    </w:p>
    <w:p>
      <w:pPr>
        <w:spacing w:after="0"/>
        <w:ind w:left="0"/>
        <w:jc w:val="both"/>
      </w:pPr>
      <w:r>
        <w:rPr>
          <w:rFonts w:ascii="Times New Roman"/>
          <w:b w:val="false"/>
          <w:i w:val="false"/>
          <w:color w:val="000000"/>
          <w:sz w:val="28"/>
        </w:rPr>
        <w:t>хранение, выгрузку и использование персональных данных и иной информации.</w:t>
      </w:r>
    </w:p>
    <w:p>
      <w:pPr>
        <w:spacing w:after="0"/>
        <w:ind w:left="0"/>
        <w:jc w:val="both"/>
      </w:pPr>
      <w:r>
        <w:rPr>
          <w:rFonts w:ascii="Times New Roman"/>
          <w:b w:val="false"/>
          <w:i w:val="false"/>
          <w:color w:val="000000"/>
          <w:sz w:val="28"/>
        </w:rPr>
        <w:t xml:space="preserve">       При подаче заявления в бумажной форме к заявлению прилагаю:</w:t>
      </w:r>
    </w:p>
    <w:p>
      <w:pPr>
        <w:spacing w:after="0"/>
        <w:ind w:left="0"/>
        <w:jc w:val="both"/>
      </w:pPr>
      <w:r>
        <w:rPr>
          <w:rFonts w:ascii="Times New Roman"/>
          <w:b w:val="false"/>
          <w:i w:val="false"/>
          <w:color w:val="000000"/>
          <w:sz w:val="28"/>
        </w:rPr>
        <w:t xml:space="preserve">       копию удостоверения личности, копию свидетельства индивидуального</w:t>
      </w:r>
    </w:p>
    <w:p>
      <w:pPr>
        <w:spacing w:after="0"/>
        <w:ind w:left="0"/>
        <w:jc w:val="both"/>
      </w:pPr>
      <w:r>
        <w:rPr>
          <w:rFonts w:ascii="Times New Roman"/>
          <w:b w:val="false"/>
          <w:i w:val="false"/>
          <w:color w:val="000000"/>
          <w:sz w:val="28"/>
        </w:rPr>
        <w:t>предпринимателя/крестьянского или фермерского хозяйства, копию справки о регистрации юридического</w:t>
      </w:r>
    </w:p>
    <w:p>
      <w:pPr>
        <w:spacing w:after="0"/>
        <w:ind w:left="0"/>
        <w:jc w:val="both"/>
      </w:pPr>
      <w:r>
        <w:rPr>
          <w:rFonts w:ascii="Times New Roman"/>
          <w:b w:val="false"/>
          <w:i w:val="false"/>
          <w:color w:val="000000"/>
          <w:sz w:val="28"/>
        </w:rPr>
        <w:t>лица/ для претендентов на участие в зарубежной стажировке по инструменту "Деловые связи" - справка с</w:t>
      </w:r>
    </w:p>
    <w:p>
      <w:pPr>
        <w:spacing w:after="0"/>
        <w:ind w:left="0"/>
        <w:jc w:val="both"/>
      </w:pPr>
      <w:r>
        <w:rPr>
          <w:rFonts w:ascii="Times New Roman"/>
          <w:b w:val="false"/>
          <w:i w:val="false"/>
          <w:color w:val="000000"/>
          <w:sz w:val="28"/>
        </w:rPr>
        <w:t>места работы (при необходимости), справка с департамента государственных доходов о подтверждении</w:t>
      </w:r>
    </w:p>
    <w:p>
      <w:pPr>
        <w:spacing w:after="0"/>
        <w:ind w:left="0"/>
        <w:jc w:val="both"/>
      </w:pPr>
      <w:r>
        <w:rPr>
          <w:rFonts w:ascii="Times New Roman"/>
          <w:b w:val="false"/>
          <w:i w:val="false"/>
          <w:color w:val="000000"/>
          <w:sz w:val="28"/>
        </w:rPr>
        <w:t>доходов налогоплательщика за последние двенадцать месяцев.</w:t>
      </w:r>
    </w:p>
    <w:p>
      <w:pPr>
        <w:spacing w:after="0"/>
        <w:ind w:left="0"/>
        <w:jc w:val="both"/>
      </w:pPr>
      <w:r>
        <w:rPr>
          <w:rFonts w:ascii="Times New Roman"/>
          <w:b w:val="false"/>
          <w:i w:val="false"/>
          <w:color w:val="000000"/>
          <w:sz w:val="28"/>
        </w:rPr>
        <w:t xml:space="preserve">       копию удостоверение личности, копию справки о регистрации субъекта предпринимательства и</w:t>
      </w:r>
    </w:p>
    <w:p>
      <w:pPr>
        <w:spacing w:after="0"/>
        <w:ind w:left="0"/>
        <w:jc w:val="both"/>
      </w:pPr>
      <w:r>
        <w:rPr>
          <w:rFonts w:ascii="Times New Roman"/>
          <w:b w:val="false"/>
          <w:i w:val="false"/>
          <w:color w:val="000000"/>
          <w:sz w:val="28"/>
        </w:rPr>
        <w:t>справку с места работы (при необходимости).</w:t>
      </w:r>
    </w:p>
    <w:p>
      <w:pPr>
        <w:spacing w:after="0"/>
        <w:ind w:left="0"/>
        <w:jc w:val="both"/>
      </w:pPr>
      <w:r>
        <w:rPr>
          <w:rFonts w:ascii="Times New Roman"/>
          <w:b w:val="false"/>
          <w:i w:val="false"/>
          <w:color w:val="000000"/>
          <w:sz w:val="28"/>
        </w:rPr>
        <w:t xml:space="preserve">       При подаче заявления в бумажной форме:</w:t>
      </w:r>
    </w:p>
    <w:p>
      <w:pPr>
        <w:spacing w:after="0"/>
        <w:ind w:left="0"/>
        <w:jc w:val="both"/>
      </w:pPr>
      <w:r>
        <w:rPr>
          <w:rFonts w:ascii="Times New Roman"/>
          <w:b w:val="false"/>
          <w:i w:val="false"/>
          <w:color w:val="000000"/>
          <w:sz w:val="28"/>
        </w:rPr>
        <w:t xml:space="preserve">       Дата:________________                         Подпись услугополучателя: _______________</w:t>
      </w:r>
    </w:p>
    <w:p>
      <w:pPr>
        <w:spacing w:after="0"/>
        <w:ind w:left="0"/>
        <w:jc w:val="both"/>
      </w:pPr>
      <w:r>
        <w:rPr>
          <w:rFonts w:ascii="Times New Roman"/>
          <w:b w:val="false"/>
          <w:i w:val="false"/>
          <w:color w:val="000000"/>
          <w:sz w:val="28"/>
        </w:rPr>
        <w:t xml:space="preserve">       При подаче заявления в электронной форме:</w:t>
      </w:r>
    </w:p>
    <w:p>
      <w:pPr>
        <w:spacing w:after="0"/>
        <w:ind w:left="0"/>
        <w:jc w:val="both"/>
      </w:pPr>
      <w:r>
        <w:rPr>
          <w:rFonts w:ascii="Times New Roman"/>
          <w:b w:val="false"/>
          <w:i w:val="false"/>
          <w:color w:val="000000"/>
          <w:sz w:val="28"/>
        </w:rPr>
        <w:t xml:space="preserve">       Подписано и отправлено услугополучателем в 00:00 часов "__" ______ 20__ года:</w:t>
      </w:r>
    </w:p>
    <w:p>
      <w:pPr>
        <w:spacing w:after="0"/>
        <w:ind w:left="0"/>
        <w:jc w:val="both"/>
      </w:pPr>
      <w:r>
        <w:rPr>
          <w:rFonts w:ascii="Times New Roman"/>
          <w:b w:val="false"/>
          <w:i w:val="false"/>
          <w:color w:val="000000"/>
          <w:sz w:val="28"/>
        </w:rPr>
        <w:t xml:space="preserve">       Данные из Электронной цифровой подписи</w:t>
      </w:r>
    </w:p>
    <w:p>
      <w:pPr>
        <w:spacing w:after="0"/>
        <w:ind w:left="0"/>
        <w:jc w:val="both"/>
      </w:pPr>
      <w:r>
        <w:rPr>
          <w:rFonts w:ascii="Times New Roman"/>
          <w:b w:val="false"/>
          <w:i w:val="false"/>
          <w:color w:val="000000"/>
          <w:sz w:val="28"/>
        </w:rPr>
        <w:t xml:space="preserve">       Дата и время подписания Электронной цифровой подписи</w:t>
      </w:r>
    </w:p>
    <w:p>
      <w:pPr>
        <w:spacing w:after="0"/>
        <w:ind w:left="0"/>
        <w:jc w:val="both"/>
      </w:pPr>
      <w:r>
        <w:rPr>
          <w:rFonts w:ascii="Times New Roman"/>
          <w:b w:val="false"/>
          <w:i w:val="false"/>
          <w:color w:val="000000"/>
          <w:sz w:val="28"/>
        </w:rPr>
        <w:t xml:space="preserve">       Уведомление о принятии заявления:</w:t>
      </w:r>
    </w:p>
    <w:p>
      <w:pPr>
        <w:spacing w:after="0"/>
        <w:ind w:left="0"/>
        <w:jc w:val="both"/>
      </w:pPr>
      <w:r>
        <w:rPr>
          <w:rFonts w:ascii="Times New Roman"/>
          <w:b w:val="false"/>
          <w:i w:val="false"/>
          <w:color w:val="000000"/>
          <w:sz w:val="28"/>
        </w:rPr>
        <w:t xml:space="preserve">       Принято менеджером-консультантом в 00:00 часов "__" 20__ года:</w:t>
      </w:r>
    </w:p>
    <w:p>
      <w:pPr>
        <w:spacing w:after="0"/>
        <w:ind w:left="0"/>
        <w:jc w:val="both"/>
      </w:pPr>
      <w:r>
        <w:rPr>
          <w:rFonts w:ascii="Times New Roman"/>
          <w:b w:val="false"/>
          <w:i w:val="false"/>
          <w:color w:val="000000"/>
          <w:sz w:val="28"/>
        </w:rPr>
        <w:t xml:space="preserve">       Данные из Электронной цифровой подписи</w:t>
      </w:r>
    </w:p>
    <w:p>
      <w:pPr>
        <w:spacing w:after="0"/>
        <w:ind w:left="0"/>
        <w:jc w:val="both"/>
      </w:pPr>
      <w:r>
        <w:rPr>
          <w:rFonts w:ascii="Times New Roman"/>
          <w:b w:val="false"/>
          <w:i w:val="false"/>
          <w:color w:val="000000"/>
          <w:sz w:val="28"/>
        </w:rPr>
        <w:t xml:space="preserve">       Дата и время подписания Электронной цифровой подписи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 государственной</w:t>
            </w:r>
            <w:r>
              <w:br/>
            </w:r>
            <w:r>
              <w:rPr>
                <w:rFonts w:ascii="Times New Roman"/>
                <w:b w:val="false"/>
                <w:i w:val="false"/>
                <w:color w:val="000000"/>
                <w:sz w:val="20"/>
              </w:rPr>
              <w:t>услуги "Обучение субъектов</w:t>
            </w:r>
            <w:r>
              <w:br/>
            </w:r>
            <w:r>
              <w:rPr>
                <w:rFonts w:ascii="Times New Roman"/>
                <w:b w:val="false"/>
                <w:i w:val="false"/>
                <w:color w:val="000000"/>
                <w:sz w:val="20"/>
              </w:rPr>
              <w:t>предпринимательства в рамках Государственной</w:t>
            </w:r>
            <w:r>
              <w:br/>
            </w:r>
            <w:r>
              <w:rPr>
                <w:rFonts w:ascii="Times New Roman"/>
                <w:b w:val="false"/>
                <w:i w:val="false"/>
                <w:color w:val="000000"/>
                <w:sz w:val="20"/>
              </w:rPr>
              <w:t>программы поддержки и развития бизнеса</w:t>
            </w:r>
            <w:r>
              <w:br/>
            </w:r>
            <w:r>
              <w:rPr>
                <w:rFonts w:ascii="Times New Roman"/>
                <w:b w:val="false"/>
                <w:i w:val="false"/>
                <w:color w:val="000000"/>
                <w:sz w:val="20"/>
              </w:rPr>
              <w:t>"Дорожная карта бизнеса – 2025"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5" w:id="109"/>
    <w:p>
      <w:pPr>
        <w:spacing w:after="0"/>
        <w:ind w:left="0"/>
        <w:jc w:val="left"/>
      </w:pPr>
      <w:r>
        <w:rPr>
          <w:rFonts w:ascii="Times New Roman"/>
          <w:b/>
          <w:i w:val="false"/>
          <w:color w:val="000000"/>
        </w:rPr>
        <w:t xml:space="preserve">                          Расписка об отказе в приеме документов</w:t>
      </w:r>
    </w:p>
    <w:bookmarkEnd w:id="109"/>
    <w:p>
      <w:pPr>
        <w:spacing w:after="0"/>
        <w:ind w:left="0"/>
        <w:jc w:val="both"/>
      </w:pPr>
      <w:bookmarkStart w:name="z146" w:id="110"/>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 от 15 апреля 2013 года "О</w:t>
      </w:r>
    </w:p>
    <w:bookmarkEnd w:id="110"/>
    <w:p>
      <w:pPr>
        <w:spacing w:after="0"/>
        <w:ind w:left="0"/>
        <w:jc w:val="both"/>
      </w:pPr>
      <w:r>
        <w:rPr>
          <w:rFonts w:ascii="Times New Roman"/>
          <w:b w:val="false"/>
          <w:i w:val="false"/>
          <w:color w:val="000000"/>
          <w:sz w:val="28"/>
        </w:rPr>
        <w:t>государственных услугах", отказывается в приеме документов на оказание государственной услуги</w:t>
      </w:r>
    </w:p>
    <w:p>
      <w:pPr>
        <w:spacing w:after="0"/>
        <w:ind w:left="0"/>
        <w:jc w:val="both"/>
      </w:pPr>
      <w:r>
        <w:rPr>
          <w:rFonts w:ascii="Times New Roman"/>
          <w:b w:val="false"/>
          <w:i w:val="false"/>
          <w:color w:val="000000"/>
          <w:sz w:val="28"/>
        </w:rPr>
        <w:t>"Обучение субъектов предпринимательства в рамках Государственной программы поддержки и развития</w:t>
      </w:r>
    </w:p>
    <w:p>
      <w:pPr>
        <w:spacing w:after="0"/>
        <w:ind w:left="0"/>
        <w:jc w:val="both"/>
      </w:pPr>
      <w:r>
        <w:rPr>
          <w:rFonts w:ascii="Times New Roman"/>
          <w:b w:val="false"/>
          <w:i w:val="false"/>
          <w:color w:val="000000"/>
          <w:sz w:val="28"/>
        </w:rPr>
        <w:t>бизнеса "Дорожная карта бизнеса – 2025" по инструменту "Бизнес-Школа"/ "Обучение топ-менеджмента</w:t>
      </w:r>
    </w:p>
    <w:p>
      <w:pPr>
        <w:spacing w:after="0"/>
        <w:ind w:left="0"/>
        <w:jc w:val="both"/>
      </w:pPr>
      <w:r>
        <w:rPr>
          <w:rFonts w:ascii="Times New Roman"/>
          <w:b w:val="false"/>
          <w:i w:val="false"/>
          <w:color w:val="000000"/>
          <w:sz w:val="28"/>
        </w:rPr>
        <w:t>малого и среднего предпринимательства" ввиду представления Вами неполного пакета документов согласно</w:t>
      </w:r>
    </w:p>
    <w:p>
      <w:pPr>
        <w:spacing w:after="0"/>
        <w:ind w:left="0"/>
        <w:jc w:val="both"/>
      </w:pPr>
      <w:r>
        <w:rPr>
          <w:rFonts w:ascii="Times New Roman"/>
          <w:b w:val="false"/>
          <w:i w:val="false"/>
          <w:color w:val="000000"/>
          <w:sz w:val="28"/>
        </w:rPr>
        <w:t>перечню, предусмотренному стандартом государственной услуги, а именно:</w:t>
      </w:r>
    </w:p>
    <w:p>
      <w:pPr>
        <w:spacing w:after="0"/>
        <w:ind w:left="0"/>
        <w:jc w:val="both"/>
      </w:pPr>
      <w:r>
        <w:rPr>
          <w:rFonts w:ascii="Times New Roman"/>
          <w:b w:val="false"/>
          <w:i w:val="false"/>
          <w:color w:val="000000"/>
          <w:sz w:val="28"/>
        </w:rPr>
        <w:t xml:space="preserve">       Наименование отсутствующих документов и(или) сведений:</w:t>
      </w:r>
    </w:p>
    <w:p>
      <w:pPr>
        <w:spacing w:after="0"/>
        <w:ind w:left="0"/>
        <w:jc w:val="both"/>
      </w:pPr>
      <w:r>
        <w:rPr>
          <w:rFonts w:ascii="Times New Roman"/>
          <w:b w:val="false"/>
          <w:i w:val="false"/>
          <w:color w:val="000000"/>
          <w:sz w:val="28"/>
        </w:rPr>
        <w:t xml:space="preserve">       1) ________________________________________;</w:t>
      </w:r>
    </w:p>
    <w:p>
      <w:pPr>
        <w:spacing w:after="0"/>
        <w:ind w:left="0"/>
        <w:jc w:val="both"/>
      </w:pPr>
      <w:r>
        <w:rPr>
          <w:rFonts w:ascii="Times New Roman"/>
          <w:b w:val="false"/>
          <w:i w:val="false"/>
          <w:color w:val="000000"/>
          <w:sz w:val="28"/>
        </w:rPr>
        <w:t xml:space="preserve">       2) ________________________________________;</w:t>
      </w:r>
    </w:p>
    <w:p>
      <w:pPr>
        <w:spacing w:after="0"/>
        <w:ind w:left="0"/>
        <w:jc w:val="both"/>
      </w:pPr>
      <w:r>
        <w:rPr>
          <w:rFonts w:ascii="Times New Roman"/>
          <w:b w:val="false"/>
          <w:i w:val="false"/>
          <w:color w:val="000000"/>
          <w:sz w:val="28"/>
        </w:rPr>
        <w:t xml:space="preserve">       3) ________________________________________</w:t>
      </w:r>
    </w:p>
    <w:p>
      <w:pPr>
        <w:spacing w:after="0"/>
        <w:ind w:left="0"/>
        <w:jc w:val="both"/>
      </w:pPr>
      <w:r>
        <w:rPr>
          <w:rFonts w:ascii="Times New Roman"/>
          <w:b w:val="false"/>
          <w:i w:val="false"/>
          <w:color w:val="000000"/>
          <w:sz w:val="28"/>
        </w:rPr>
        <w:t xml:space="preserve">       Настоящая расписка составлена в 2 экземплярах, по одному для каждой стороны.</w:t>
      </w:r>
    </w:p>
    <w:p>
      <w:pPr>
        <w:spacing w:after="0"/>
        <w:ind w:left="0"/>
        <w:jc w:val="both"/>
      </w:pPr>
      <w:r>
        <w:rPr>
          <w:rFonts w:ascii="Times New Roman"/>
          <w:b w:val="false"/>
          <w:i w:val="false"/>
          <w:color w:val="000000"/>
          <w:sz w:val="28"/>
        </w:rPr>
        <w:t xml:space="preserve">       Фамилия, имя, отчество (при его наличии) услугодателя _______ (подпись)</w:t>
      </w:r>
    </w:p>
    <w:p>
      <w:pPr>
        <w:spacing w:after="0"/>
        <w:ind w:left="0"/>
        <w:jc w:val="both"/>
      </w:pPr>
      <w:r>
        <w:rPr>
          <w:rFonts w:ascii="Times New Roman"/>
          <w:b w:val="false"/>
          <w:i w:val="false"/>
          <w:color w:val="000000"/>
          <w:sz w:val="28"/>
        </w:rPr>
        <w:t xml:space="preserve">       Исполнитель: Фамилия, имя, отчество (при его наличии) _____________</w:t>
      </w:r>
    </w:p>
    <w:p>
      <w:pPr>
        <w:spacing w:after="0"/>
        <w:ind w:left="0"/>
        <w:jc w:val="both"/>
      </w:pPr>
      <w:r>
        <w:rPr>
          <w:rFonts w:ascii="Times New Roman"/>
          <w:b w:val="false"/>
          <w:i w:val="false"/>
          <w:color w:val="000000"/>
          <w:sz w:val="28"/>
        </w:rPr>
        <w:t xml:space="preserve">       Телефон __________</w:t>
      </w:r>
    </w:p>
    <w:p>
      <w:pPr>
        <w:spacing w:after="0"/>
        <w:ind w:left="0"/>
        <w:jc w:val="both"/>
      </w:pPr>
      <w:r>
        <w:rPr>
          <w:rFonts w:ascii="Times New Roman"/>
          <w:b w:val="false"/>
          <w:i w:val="false"/>
          <w:color w:val="000000"/>
          <w:sz w:val="28"/>
        </w:rPr>
        <w:t xml:space="preserve">       Получил: Фамилия, имя, отчество (при его наличии) / подпись услугополучателя</w:t>
      </w:r>
    </w:p>
    <w:p>
      <w:pPr>
        <w:spacing w:after="0"/>
        <w:ind w:left="0"/>
        <w:jc w:val="both"/>
      </w:pPr>
      <w:r>
        <w:rPr>
          <w:rFonts w:ascii="Times New Roman"/>
          <w:b w:val="false"/>
          <w:i w:val="false"/>
          <w:color w:val="000000"/>
          <w:sz w:val="28"/>
        </w:rPr>
        <w:t xml:space="preserve">       "___" _________ 20__ год</w:t>
      </w:r>
    </w:p>
    <w:p>
      <w:pPr>
        <w:spacing w:after="0"/>
        <w:ind w:left="0"/>
        <w:jc w:val="both"/>
      </w:pPr>
      <w:r>
        <w:rPr>
          <w:rFonts w:ascii="Times New Roman"/>
          <w:b w:val="false"/>
          <w:i w:val="false"/>
          <w:color w:val="000000"/>
          <w:sz w:val="28"/>
        </w:rPr>
        <w:t xml:space="preserve">       При подаче заявления в электронной форме:</w:t>
      </w:r>
    </w:p>
    <w:p>
      <w:pPr>
        <w:spacing w:after="0"/>
        <w:ind w:left="0"/>
        <w:jc w:val="both"/>
      </w:pPr>
      <w:r>
        <w:rPr>
          <w:rFonts w:ascii="Times New Roman"/>
          <w:b w:val="false"/>
          <w:i w:val="false"/>
          <w:color w:val="000000"/>
          <w:sz w:val="28"/>
        </w:rPr>
        <w:t xml:space="preserve">       Подписано и отправлено услугополучателем в 00:00 часов "__" ______ 20__ года:</w:t>
      </w:r>
    </w:p>
    <w:p>
      <w:pPr>
        <w:spacing w:after="0"/>
        <w:ind w:left="0"/>
        <w:jc w:val="both"/>
      </w:pPr>
      <w:r>
        <w:rPr>
          <w:rFonts w:ascii="Times New Roman"/>
          <w:b w:val="false"/>
          <w:i w:val="false"/>
          <w:color w:val="000000"/>
          <w:sz w:val="28"/>
        </w:rPr>
        <w:t xml:space="preserve">       Данные из Электронной цифровой подписи</w:t>
      </w:r>
    </w:p>
    <w:p>
      <w:pPr>
        <w:spacing w:after="0"/>
        <w:ind w:left="0"/>
        <w:jc w:val="both"/>
      </w:pPr>
      <w:r>
        <w:rPr>
          <w:rFonts w:ascii="Times New Roman"/>
          <w:b w:val="false"/>
          <w:i w:val="false"/>
          <w:color w:val="000000"/>
          <w:sz w:val="28"/>
        </w:rPr>
        <w:t xml:space="preserve">       Дата и время подписания Электронной цифровой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оказания государственной</w:t>
            </w:r>
            <w:r>
              <w:br/>
            </w:r>
            <w:r>
              <w:rPr>
                <w:rFonts w:ascii="Times New Roman"/>
                <w:b w:val="false"/>
                <w:i w:val="false"/>
                <w:color w:val="000000"/>
                <w:sz w:val="20"/>
              </w:rPr>
              <w:t>услуги "Обучение субъектов</w:t>
            </w:r>
            <w:r>
              <w:br/>
            </w:r>
            <w:r>
              <w:rPr>
                <w:rFonts w:ascii="Times New Roman"/>
                <w:b w:val="false"/>
                <w:i w:val="false"/>
                <w:color w:val="000000"/>
                <w:sz w:val="20"/>
              </w:rPr>
              <w:t>предпринимательства в рамках Государственной программы поддержки и развития бизнеса "Дорожная карта бизнеса – 2025"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9" w:id="111"/>
    <w:p>
      <w:pPr>
        <w:spacing w:after="0"/>
        <w:ind w:left="0"/>
        <w:jc w:val="both"/>
      </w:pPr>
      <w:r>
        <w:rPr>
          <w:rFonts w:ascii="Times New Roman"/>
          <w:b w:val="false"/>
          <w:i w:val="false"/>
          <w:color w:val="000000"/>
          <w:sz w:val="28"/>
        </w:rPr>
        <w:t>
      Исх № и даты</w:t>
      </w:r>
    </w:p>
    <w:bookmarkEnd w:id="1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Кому __________________________</w:t>
            </w:r>
            <w:r>
              <w:br/>
            </w:r>
            <w:r>
              <w:rPr>
                <w:rFonts w:ascii="Times New Roman"/>
                <w:b w:val="false"/>
                <w:i w:val="false"/>
                <w:color w:val="000000"/>
                <w:sz w:val="20"/>
              </w:rPr>
              <w:t>(Фамилия, имя, отчество (при наличии)</w:t>
            </w:r>
            <w:r>
              <w:br/>
            </w:r>
            <w:r>
              <w:rPr>
                <w:rFonts w:ascii="Times New Roman"/>
                <w:b w:val="false"/>
                <w:i w:val="false"/>
                <w:color w:val="000000"/>
                <w:sz w:val="20"/>
              </w:rPr>
              <w:t>услугополучателя)</w:t>
            </w:r>
            <w:r>
              <w:br/>
            </w:r>
            <w:r>
              <w:rPr>
                <w:rFonts w:ascii="Times New Roman"/>
                <w:b w:val="false"/>
                <w:i w:val="false"/>
                <w:color w:val="000000"/>
                <w:sz w:val="20"/>
              </w:rPr>
              <w:t>от _____________________________</w:t>
            </w:r>
            <w:r>
              <w:br/>
            </w:r>
            <w:r>
              <w:rPr>
                <w:rFonts w:ascii="Times New Roman"/>
                <w:b w:val="false"/>
                <w:i w:val="false"/>
                <w:color w:val="000000"/>
                <w:sz w:val="20"/>
              </w:rPr>
              <w:t>(указывается регион)</w:t>
            </w:r>
          </w:p>
        </w:tc>
      </w:tr>
    </w:tbl>
    <w:bookmarkStart w:name="z151" w:id="112"/>
    <w:p>
      <w:pPr>
        <w:spacing w:after="0"/>
        <w:ind w:left="0"/>
        <w:jc w:val="left"/>
      </w:pPr>
      <w:r>
        <w:rPr>
          <w:rFonts w:ascii="Times New Roman"/>
          <w:b/>
          <w:i w:val="false"/>
          <w:color w:val="000000"/>
        </w:rPr>
        <w:t xml:space="preserve">                    Уведомление об отказе в оказании государственной услуги</w:t>
      </w:r>
      <w:r>
        <w:br/>
      </w:r>
      <w:r>
        <w:rPr>
          <w:rFonts w:ascii="Times New Roman"/>
          <w:b/>
          <w:i w:val="false"/>
          <w:color w:val="000000"/>
        </w:rPr>
        <w:t xml:space="preserve">       "Обучение субъектов предпринимательства" в рамках Государственной программы поддержки и</w:t>
      </w:r>
      <w:r>
        <w:br/>
      </w:r>
      <w:r>
        <w:rPr>
          <w:rFonts w:ascii="Times New Roman"/>
          <w:b/>
          <w:i w:val="false"/>
          <w:color w:val="000000"/>
        </w:rPr>
        <w:t xml:space="preserve">             развития бизнеса "Дорожная карта бизнеса-2025" по инструменту "Бизнес-Школа"</w:t>
      </w:r>
      <w:r>
        <w:br/>
      </w:r>
      <w:r>
        <w:rPr>
          <w:rFonts w:ascii="Times New Roman"/>
          <w:b/>
          <w:i w:val="false"/>
          <w:color w:val="000000"/>
        </w:rPr>
        <w:t xml:space="preserve">                                     от "       "             20 года</w:t>
      </w:r>
      <w:r>
        <w:br/>
      </w:r>
      <w:r>
        <w:rPr>
          <w:rFonts w:ascii="Times New Roman"/>
          <w:b/>
          <w:i w:val="false"/>
          <w:color w:val="000000"/>
        </w:rPr>
        <w:t xml:space="preserve">                   Филиал _________________________________________________________,</w:t>
      </w:r>
      <w:r>
        <w:br/>
      </w:r>
      <w:r>
        <w:rPr>
          <w:rFonts w:ascii="Times New Roman"/>
          <w:b/>
          <w:i w:val="false"/>
          <w:color w:val="000000"/>
        </w:rPr>
        <w:t xml:space="preserve">                                     (указать полностью регион)</w:t>
      </w:r>
    </w:p>
    <w:bookmarkEnd w:id="112"/>
    <w:p>
      <w:pPr>
        <w:spacing w:after="0"/>
        <w:ind w:left="0"/>
        <w:jc w:val="both"/>
      </w:pPr>
      <w:bookmarkStart w:name="z152" w:id="113"/>
      <w:r>
        <w:rPr>
          <w:rFonts w:ascii="Times New Roman"/>
          <w:b w:val="false"/>
          <w:i w:val="false"/>
          <w:color w:val="000000"/>
          <w:sz w:val="28"/>
        </w:rPr>
        <w:t>
      Рассмотрев Ваше заявление на предмет соответствия предоставленных сведений и документов</w:t>
      </w:r>
    </w:p>
    <w:bookmarkEnd w:id="113"/>
    <w:p>
      <w:pPr>
        <w:spacing w:after="0"/>
        <w:ind w:left="0"/>
        <w:jc w:val="both"/>
      </w:pPr>
      <w:r>
        <w:rPr>
          <w:rFonts w:ascii="Times New Roman"/>
          <w:b w:val="false"/>
          <w:i w:val="false"/>
          <w:color w:val="000000"/>
          <w:sz w:val="28"/>
        </w:rPr>
        <w:t xml:space="preserve">подпункту 2 пункта 9 </w:t>
      </w:r>
      <w:r>
        <w:rPr>
          <w:rFonts w:ascii="Times New Roman"/>
          <w:b w:val="false"/>
          <w:i w:val="false"/>
          <w:color w:val="000000"/>
          <w:sz w:val="28"/>
        </w:rPr>
        <w:t>приложения 1</w:t>
      </w:r>
      <w:r>
        <w:rPr>
          <w:rFonts w:ascii="Times New Roman"/>
          <w:b w:val="false"/>
          <w:i w:val="false"/>
          <w:color w:val="000000"/>
          <w:sz w:val="28"/>
        </w:rPr>
        <w:t xml:space="preserve"> к настоящим Правилам сообщаем, что Вам отказано в предоставлении</w:t>
      </w:r>
    </w:p>
    <w:p>
      <w:pPr>
        <w:spacing w:after="0"/>
        <w:ind w:left="0"/>
        <w:jc w:val="both"/>
      </w:pPr>
      <w:r>
        <w:rPr>
          <w:rFonts w:ascii="Times New Roman"/>
          <w:b w:val="false"/>
          <w:i w:val="false"/>
          <w:color w:val="000000"/>
          <w:sz w:val="28"/>
        </w:rPr>
        <w:t>государственной услуги "Обучение субъектов предпринимательства в рамках Государственной программы</w:t>
      </w:r>
    </w:p>
    <w:p>
      <w:pPr>
        <w:spacing w:after="0"/>
        <w:ind w:left="0"/>
        <w:jc w:val="both"/>
      </w:pPr>
      <w:r>
        <w:rPr>
          <w:rFonts w:ascii="Times New Roman"/>
          <w:b w:val="false"/>
          <w:i w:val="false"/>
          <w:color w:val="000000"/>
          <w:sz w:val="28"/>
        </w:rPr>
        <w:t>поддержки и развития бизнеса "Дорожная карта бизнеса-2025" по инструменту "Бизнес-Школа" в связи с</w:t>
      </w:r>
    </w:p>
    <w:p>
      <w:pPr>
        <w:spacing w:after="0"/>
        <w:ind w:left="0"/>
        <w:jc w:val="both"/>
      </w:pPr>
      <w:r>
        <w:rPr>
          <w:rFonts w:ascii="Times New Roman"/>
          <w:b w:val="false"/>
          <w:i w:val="false"/>
          <w:color w:val="000000"/>
          <w:sz w:val="28"/>
        </w:rPr>
        <w:t>_________________________________________________ .</w:t>
      </w:r>
    </w:p>
    <w:p>
      <w:pPr>
        <w:spacing w:after="0"/>
        <w:ind w:left="0"/>
        <w:jc w:val="both"/>
      </w:pPr>
      <w:r>
        <w:rPr>
          <w:rFonts w:ascii="Times New Roman"/>
          <w:b w:val="false"/>
          <w:i w:val="false"/>
          <w:color w:val="000000"/>
          <w:sz w:val="28"/>
        </w:rPr>
        <w:t xml:space="preserve">       Директор филиала _______________________</w:t>
      </w:r>
    </w:p>
    <w:p>
      <w:pPr>
        <w:spacing w:after="0"/>
        <w:ind w:left="0"/>
        <w:jc w:val="both"/>
      </w:pPr>
      <w:r>
        <w:rPr>
          <w:rFonts w:ascii="Times New Roman"/>
          <w:b w:val="false"/>
          <w:i w:val="false"/>
          <w:color w:val="000000"/>
          <w:sz w:val="28"/>
        </w:rPr>
        <w:t xml:space="preserve">       (Фамилия, имя, отчество (при наличии) 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оказания государственной</w:t>
            </w:r>
            <w:r>
              <w:br/>
            </w:r>
            <w:r>
              <w:rPr>
                <w:rFonts w:ascii="Times New Roman"/>
                <w:b w:val="false"/>
                <w:i w:val="false"/>
                <w:color w:val="000000"/>
                <w:sz w:val="20"/>
              </w:rPr>
              <w:t>услуги "Обучение субъектов</w:t>
            </w:r>
            <w:r>
              <w:br/>
            </w:r>
            <w:r>
              <w:rPr>
                <w:rFonts w:ascii="Times New Roman"/>
                <w:b w:val="false"/>
                <w:i w:val="false"/>
                <w:color w:val="000000"/>
                <w:sz w:val="20"/>
              </w:rPr>
              <w:t>предпринимательства в рамках</w:t>
            </w:r>
            <w:r>
              <w:br/>
            </w:r>
            <w:r>
              <w:rPr>
                <w:rFonts w:ascii="Times New Roman"/>
                <w:b w:val="false"/>
                <w:i w:val="false"/>
                <w:color w:val="000000"/>
                <w:sz w:val="20"/>
              </w:rPr>
              <w:t>Государственной программы поддержки и</w:t>
            </w:r>
            <w:r>
              <w:br/>
            </w:r>
            <w:r>
              <w:rPr>
                <w:rFonts w:ascii="Times New Roman"/>
                <w:b w:val="false"/>
                <w:i w:val="false"/>
                <w:color w:val="000000"/>
                <w:sz w:val="20"/>
              </w:rPr>
              <w:t>развития бизнеса "Дорожная карта</w:t>
            </w:r>
            <w:r>
              <w:br/>
            </w:r>
            <w:r>
              <w:rPr>
                <w:rFonts w:ascii="Times New Roman"/>
                <w:b w:val="false"/>
                <w:i w:val="false"/>
                <w:color w:val="000000"/>
                <w:sz w:val="20"/>
              </w:rPr>
              <w:t>бизнеса – 2025"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155" w:id="114"/>
    <w:p>
      <w:pPr>
        <w:spacing w:after="0"/>
        <w:ind w:left="0"/>
        <w:jc w:val="both"/>
      </w:pPr>
      <w:r>
        <w:rPr>
          <w:rFonts w:ascii="Times New Roman"/>
          <w:b w:val="false"/>
          <w:i w:val="false"/>
          <w:color w:val="000000"/>
          <w:sz w:val="28"/>
        </w:rPr>
        <w:t xml:space="preserve">
      Исх №и даты </w:t>
      </w:r>
    </w:p>
    <w:bookmarkEnd w:id="1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Кому __________________________</w:t>
            </w:r>
            <w:r>
              <w:br/>
            </w:r>
            <w:r>
              <w:rPr>
                <w:rFonts w:ascii="Times New Roman"/>
                <w:b w:val="false"/>
                <w:i w:val="false"/>
                <w:color w:val="000000"/>
                <w:sz w:val="20"/>
              </w:rPr>
              <w:t>(Фамилия, имя, отчество (при наличии)</w:t>
            </w:r>
            <w:r>
              <w:br/>
            </w:r>
            <w:r>
              <w:rPr>
                <w:rFonts w:ascii="Times New Roman"/>
                <w:b w:val="false"/>
                <w:i w:val="false"/>
                <w:color w:val="000000"/>
                <w:sz w:val="20"/>
              </w:rPr>
              <w:t>услугополучателя)</w:t>
            </w:r>
            <w:r>
              <w:br/>
            </w:r>
            <w:r>
              <w:rPr>
                <w:rFonts w:ascii="Times New Roman"/>
                <w:b w:val="false"/>
                <w:i w:val="false"/>
                <w:color w:val="000000"/>
                <w:sz w:val="20"/>
              </w:rPr>
              <w:t>от _____________________________</w:t>
            </w:r>
            <w:r>
              <w:br/>
            </w:r>
            <w:r>
              <w:rPr>
                <w:rFonts w:ascii="Times New Roman"/>
                <w:b w:val="false"/>
                <w:i w:val="false"/>
                <w:color w:val="000000"/>
                <w:sz w:val="20"/>
              </w:rPr>
              <w:t>(указывается регион)</w:t>
            </w:r>
          </w:p>
        </w:tc>
      </w:tr>
    </w:tbl>
    <w:bookmarkStart w:name="z157" w:id="115"/>
    <w:p>
      <w:pPr>
        <w:spacing w:after="0"/>
        <w:ind w:left="0"/>
        <w:jc w:val="left"/>
      </w:pPr>
      <w:r>
        <w:rPr>
          <w:rFonts w:ascii="Times New Roman"/>
          <w:b/>
          <w:i w:val="false"/>
          <w:color w:val="000000"/>
        </w:rPr>
        <w:t xml:space="preserve">              Уведомление о направлении на обучение по государственной услуге "Обучение субъектов</w:t>
      </w:r>
      <w:r>
        <w:br/>
      </w:r>
      <w:r>
        <w:rPr>
          <w:rFonts w:ascii="Times New Roman"/>
          <w:b/>
          <w:i w:val="false"/>
          <w:color w:val="000000"/>
        </w:rPr>
        <w:t xml:space="preserve">             предпринимательства в рамках Государственной программы поддержки и развития</w:t>
      </w:r>
      <w:r>
        <w:br/>
      </w:r>
      <w:r>
        <w:rPr>
          <w:rFonts w:ascii="Times New Roman"/>
          <w:b/>
          <w:i w:val="false"/>
          <w:color w:val="000000"/>
        </w:rPr>
        <w:t xml:space="preserve">                   бизнеса "Дорожная карта бизнеса-2025" по инструменту "Бизнес-Школа"</w:t>
      </w:r>
      <w:r>
        <w:br/>
      </w:r>
      <w:r>
        <w:rPr>
          <w:rFonts w:ascii="Times New Roman"/>
          <w:b/>
          <w:i w:val="false"/>
          <w:color w:val="000000"/>
        </w:rPr>
        <w:t xml:space="preserve">                   Филиал _________________________________________________________,</w:t>
      </w:r>
      <w:r>
        <w:br/>
      </w:r>
      <w:r>
        <w:rPr>
          <w:rFonts w:ascii="Times New Roman"/>
          <w:b/>
          <w:i w:val="false"/>
          <w:color w:val="000000"/>
        </w:rPr>
        <w:t xml:space="preserve">                                           (указать полностью регион)</w:t>
      </w:r>
    </w:p>
    <w:bookmarkEnd w:id="115"/>
    <w:p>
      <w:pPr>
        <w:spacing w:after="0"/>
        <w:ind w:left="0"/>
        <w:jc w:val="both"/>
      </w:pPr>
      <w:bookmarkStart w:name="z158" w:id="116"/>
      <w:r>
        <w:rPr>
          <w:rFonts w:ascii="Times New Roman"/>
          <w:b w:val="false"/>
          <w:i w:val="false"/>
          <w:color w:val="000000"/>
          <w:sz w:val="28"/>
        </w:rPr>
        <w:t>
      Рассмотрев Ваше заявление касательно включения Вас в число слушателей по обучению в рамках</w:t>
      </w:r>
    </w:p>
    <w:bookmarkEnd w:id="116"/>
    <w:p>
      <w:pPr>
        <w:spacing w:after="0"/>
        <w:ind w:left="0"/>
        <w:jc w:val="both"/>
      </w:pPr>
      <w:r>
        <w:rPr>
          <w:rFonts w:ascii="Times New Roman"/>
          <w:b w:val="false"/>
          <w:i w:val="false"/>
          <w:color w:val="000000"/>
          <w:sz w:val="28"/>
        </w:rPr>
        <w:t>инструмента "Бизнес-Школа", приглашает принять участие в очном и/или дистанционном обучении:</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При выборе очной формы бучения указываются следующие данные</w:t>
      </w:r>
    </w:p>
    <w:p>
      <w:pPr>
        <w:spacing w:after="0"/>
        <w:ind w:left="0"/>
        <w:jc w:val="both"/>
      </w:pPr>
      <w:r>
        <w:rPr>
          <w:rFonts w:ascii="Times New Roman"/>
          <w:b w:val="false"/>
          <w:i w:val="false"/>
          <w:color w:val="000000"/>
          <w:sz w:val="28"/>
        </w:rPr>
        <w:t xml:space="preserve">       Время и дата обучения: в период с "____" ______ 20___ года по "___" ________________ 20____ года</w:t>
      </w:r>
    </w:p>
    <w:p>
      <w:pPr>
        <w:spacing w:after="0"/>
        <w:ind w:left="0"/>
        <w:jc w:val="both"/>
      </w:pPr>
      <w:r>
        <w:rPr>
          <w:rFonts w:ascii="Times New Roman"/>
          <w:b w:val="false"/>
          <w:i w:val="false"/>
          <w:color w:val="000000"/>
          <w:sz w:val="28"/>
        </w:rPr>
        <w:t>в ______ часов ______ минут.</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Адрес проведения обучения:</w:t>
      </w:r>
    </w:p>
    <w:p>
      <w:pPr>
        <w:spacing w:after="0"/>
        <w:ind w:left="0"/>
        <w:jc w:val="both"/>
      </w:pPr>
      <w:r>
        <w:rPr>
          <w:rFonts w:ascii="Times New Roman"/>
          <w:b w:val="false"/>
          <w:i w:val="false"/>
          <w:color w:val="000000"/>
          <w:sz w:val="28"/>
        </w:rPr>
        <w:t xml:space="preserve">       область ________________________ город _______________ район _______________ поселок/село</w:t>
      </w:r>
    </w:p>
    <w:p>
      <w:pPr>
        <w:spacing w:after="0"/>
        <w:ind w:left="0"/>
        <w:jc w:val="both"/>
      </w:pPr>
      <w:r>
        <w:rPr>
          <w:rFonts w:ascii="Times New Roman"/>
          <w:b w:val="false"/>
          <w:i w:val="false"/>
          <w:color w:val="000000"/>
          <w:sz w:val="28"/>
        </w:rPr>
        <w:t>______________ улица и/или микрорайон ____________________________</w:t>
      </w:r>
    </w:p>
    <w:p>
      <w:pPr>
        <w:spacing w:after="0"/>
        <w:ind w:left="0"/>
        <w:jc w:val="both"/>
      </w:pPr>
      <w:r>
        <w:rPr>
          <w:rFonts w:ascii="Times New Roman"/>
          <w:b w:val="false"/>
          <w:i w:val="false"/>
          <w:color w:val="000000"/>
          <w:sz w:val="28"/>
        </w:rPr>
        <w:t xml:space="preserve">       дом/здание № _____________ кабинет № _________________</w:t>
      </w:r>
    </w:p>
    <w:p>
      <w:pPr>
        <w:spacing w:after="0"/>
        <w:ind w:left="0"/>
        <w:jc w:val="both"/>
      </w:pPr>
      <w:r>
        <w:rPr>
          <w:rFonts w:ascii="Times New Roman"/>
          <w:b w:val="false"/>
          <w:i w:val="false"/>
          <w:color w:val="000000"/>
          <w:sz w:val="28"/>
        </w:rPr>
        <w:t xml:space="preserve">       Для регистрации с собой необходимо иметь документ, удостоверяющий личность.</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При выборе дистанционной формы обучения:</w:t>
      </w:r>
    </w:p>
    <w:p>
      <w:pPr>
        <w:spacing w:after="0"/>
        <w:ind w:left="0"/>
        <w:jc w:val="both"/>
      </w:pPr>
      <w:r>
        <w:rPr>
          <w:rFonts w:ascii="Times New Roman"/>
          <w:b w:val="false"/>
          <w:i w:val="false"/>
          <w:color w:val="000000"/>
          <w:sz w:val="28"/>
        </w:rPr>
        <w:t xml:space="preserve">       Учебные материалы доступны в личном кабинете.</w:t>
      </w:r>
    </w:p>
    <w:p>
      <w:pPr>
        <w:spacing w:after="0"/>
        <w:ind w:left="0"/>
        <w:jc w:val="both"/>
      </w:pPr>
      <w:r>
        <w:rPr>
          <w:rFonts w:ascii="Times New Roman"/>
          <w:b w:val="false"/>
          <w:i w:val="false"/>
          <w:color w:val="000000"/>
          <w:sz w:val="28"/>
        </w:rPr>
        <w:t xml:space="preserve">       Директор филиала _______________________</w:t>
      </w:r>
    </w:p>
    <w:p>
      <w:pPr>
        <w:spacing w:after="0"/>
        <w:ind w:left="0"/>
        <w:jc w:val="both"/>
      </w:pPr>
      <w:r>
        <w:rPr>
          <w:rFonts w:ascii="Times New Roman"/>
          <w:b w:val="false"/>
          <w:i w:val="false"/>
          <w:color w:val="000000"/>
          <w:sz w:val="28"/>
        </w:rPr>
        <w:t xml:space="preserve">       (Фамилия, имя, отчество (при наличии) 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оказания государственной</w:t>
            </w:r>
            <w:r>
              <w:br/>
            </w:r>
            <w:r>
              <w:rPr>
                <w:rFonts w:ascii="Times New Roman"/>
                <w:b w:val="false"/>
                <w:i w:val="false"/>
                <w:color w:val="000000"/>
                <w:sz w:val="20"/>
              </w:rPr>
              <w:t>услуги "Обучение субъектов</w:t>
            </w:r>
            <w:r>
              <w:br/>
            </w:r>
            <w:r>
              <w:rPr>
                <w:rFonts w:ascii="Times New Roman"/>
                <w:b w:val="false"/>
                <w:i w:val="false"/>
                <w:color w:val="000000"/>
                <w:sz w:val="20"/>
              </w:rPr>
              <w:t>предпринимательства в рамках</w:t>
            </w:r>
            <w:r>
              <w:br/>
            </w:r>
            <w:r>
              <w:rPr>
                <w:rFonts w:ascii="Times New Roman"/>
                <w:b w:val="false"/>
                <w:i w:val="false"/>
                <w:color w:val="000000"/>
                <w:sz w:val="20"/>
              </w:rPr>
              <w:t>Государственной программы поддержки и</w:t>
            </w:r>
            <w:r>
              <w:br/>
            </w:r>
            <w:r>
              <w:rPr>
                <w:rFonts w:ascii="Times New Roman"/>
                <w:b w:val="false"/>
                <w:i w:val="false"/>
                <w:color w:val="000000"/>
                <w:sz w:val="20"/>
              </w:rPr>
              <w:t>развития бизнеса "Дорожная карта</w:t>
            </w:r>
            <w:r>
              <w:br/>
            </w:r>
            <w:r>
              <w:rPr>
                <w:rFonts w:ascii="Times New Roman"/>
                <w:b w:val="false"/>
                <w:i w:val="false"/>
                <w:color w:val="000000"/>
                <w:sz w:val="20"/>
              </w:rPr>
              <w:t>бизнеса – 2025"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1" w:id="117"/>
    <w:p>
      <w:pPr>
        <w:spacing w:after="0"/>
        <w:ind w:left="0"/>
        <w:jc w:val="left"/>
      </w:pPr>
      <w:r>
        <w:rPr>
          <w:rFonts w:ascii="Times New Roman"/>
          <w:b/>
          <w:i w:val="false"/>
          <w:color w:val="000000"/>
        </w:rPr>
        <w:t xml:space="preserve">                          Заявление на оказание государственной услуги</w:t>
      </w:r>
      <w:r>
        <w:br/>
      </w:r>
      <w:r>
        <w:rPr>
          <w:rFonts w:ascii="Times New Roman"/>
          <w:b/>
          <w:i w:val="false"/>
          <w:color w:val="000000"/>
        </w:rPr>
        <w:t xml:space="preserve">       "Обучение субъектов предпринимательства в рамках Государственной программы поддержки и</w:t>
      </w:r>
      <w:r>
        <w:br/>
      </w:r>
      <w:r>
        <w:rPr>
          <w:rFonts w:ascii="Times New Roman"/>
          <w:b/>
          <w:i w:val="false"/>
          <w:color w:val="000000"/>
        </w:rPr>
        <w:t xml:space="preserve">                   развития бизнеса "Дорожная карта бизнеса-2025" по инструменту</w:t>
      </w:r>
      <w:r>
        <w:br/>
      </w:r>
      <w:r>
        <w:rPr>
          <w:rFonts w:ascii="Times New Roman"/>
          <w:b/>
          <w:i w:val="false"/>
          <w:color w:val="000000"/>
        </w:rPr>
        <w:t xml:space="preserve">             "Обучение топ-менеджмента малого и среднего предпринимательства"</w:t>
      </w:r>
    </w:p>
    <w:bookmarkEnd w:id="117"/>
    <w:p>
      <w:pPr>
        <w:spacing w:after="0"/>
        <w:ind w:left="0"/>
        <w:jc w:val="both"/>
      </w:pPr>
      <w:bookmarkStart w:name="z162" w:id="118"/>
      <w:r>
        <w:rPr>
          <w:rFonts w:ascii="Times New Roman"/>
          <w:b w:val="false"/>
          <w:i w:val="false"/>
          <w:color w:val="000000"/>
          <w:sz w:val="28"/>
        </w:rPr>
        <w:t>
      Прошу рассмотреть представленные материалы и заявляю об участии в конкурсном отборе по</w:t>
      </w:r>
    </w:p>
    <w:bookmarkEnd w:id="118"/>
    <w:p>
      <w:pPr>
        <w:spacing w:after="0"/>
        <w:ind w:left="0"/>
        <w:jc w:val="both"/>
      </w:pPr>
      <w:r>
        <w:rPr>
          <w:rFonts w:ascii="Times New Roman"/>
          <w:b w:val="false"/>
          <w:i w:val="false"/>
          <w:color w:val="000000"/>
          <w:sz w:val="28"/>
        </w:rPr>
        <w:t>инструменту "Обучение топ-менеджмента малого и среднего предпринимательства"</w:t>
      </w:r>
    </w:p>
    <w:p>
      <w:pPr>
        <w:spacing w:after="0"/>
        <w:ind w:left="0"/>
        <w:jc w:val="both"/>
      </w:pPr>
      <w:r>
        <w:rPr>
          <w:rFonts w:ascii="Times New Roman"/>
          <w:b w:val="false"/>
          <w:i w:val="false"/>
          <w:color w:val="000000"/>
          <w:sz w:val="28"/>
        </w:rPr>
        <w:t xml:space="preserve">       1. Сведения об услугополучателе:</w:t>
      </w:r>
    </w:p>
    <w:p>
      <w:pPr>
        <w:spacing w:after="0"/>
        <w:ind w:left="0"/>
        <w:jc w:val="both"/>
      </w:pPr>
      <w:r>
        <w:rPr>
          <w:rFonts w:ascii="Times New Roman"/>
          <w:b w:val="false"/>
          <w:i w:val="false"/>
          <w:color w:val="000000"/>
          <w:sz w:val="28"/>
        </w:rPr>
        <w:t xml:space="preserve">       фамилия, имя, отчество (при его наличии)__________________________</w:t>
      </w:r>
    </w:p>
    <w:p>
      <w:pPr>
        <w:spacing w:after="0"/>
        <w:ind w:left="0"/>
        <w:jc w:val="both"/>
      </w:pPr>
      <w:r>
        <w:rPr>
          <w:rFonts w:ascii="Times New Roman"/>
          <w:b w:val="false"/>
          <w:i w:val="false"/>
          <w:color w:val="000000"/>
          <w:sz w:val="28"/>
        </w:rPr>
        <w:t xml:space="preserve">       индивидуальный идентификационный номер ________________________</w:t>
      </w:r>
    </w:p>
    <w:p>
      <w:pPr>
        <w:spacing w:after="0"/>
        <w:ind w:left="0"/>
        <w:jc w:val="both"/>
      </w:pPr>
      <w:r>
        <w:rPr>
          <w:rFonts w:ascii="Times New Roman"/>
          <w:b w:val="false"/>
          <w:i w:val="false"/>
          <w:color w:val="000000"/>
          <w:sz w:val="28"/>
        </w:rPr>
        <w:t xml:space="preserve">       документ, удостоверяющий личность:</w:t>
      </w:r>
    </w:p>
    <w:p>
      <w:pPr>
        <w:spacing w:after="0"/>
        <w:ind w:left="0"/>
        <w:jc w:val="both"/>
      </w:pPr>
      <w:r>
        <w:rPr>
          <w:rFonts w:ascii="Times New Roman"/>
          <w:b w:val="false"/>
          <w:i w:val="false"/>
          <w:color w:val="000000"/>
          <w:sz w:val="28"/>
        </w:rPr>
        <w:t xml:space="preserve">       номер_________________________________________________________</w:t>
      </w:r>
    </w:p>
    <w:p>
      <w:pPr>
        <w:spacing w:after="0"/>
        <w:ind w:left="0"/>
        <w:jc w:val="both"/>
      </w:pPr>
      <w:r>
        <w:rPr>
          <w:rFonts w:ascii="Times New Roman"/>
          <w:b w:val="false"/>
          <w:i w:val="false"/>
          <w:color w:val="000000"/>
          <w:sz w:val="28"/>
        </w:rPr>
        <w:t xml:space="preserve">       кем выдано____________________________________________________</w:t>
      </w:r>
    </w:p>
    <w:p>
      <w:pPr>
        <w:spacing w:after="0"/>
        <w:ind w:left="0"/>
        <w:jc w:val="both"/>
      </w:pPr>
      <w:r>
        <w:rPr>
          <w:rFonts w:ascii="Times New Roman"/>
          <w:b w:val="false"/>
          <w:i w:val="false"/>
          <w:color w:val="000000"/>
          <w:sz w:val="28"/>
        </w:rPr>
        <w:t xml:space="preserve">       дата выдачи____________________________________________________</w:t>
      </w:r>
    </w:p>
    <w:p>
      <w:pPr>
        <w:spacing w:after="0"/>
        <w:ind w:left="0"/>
        <w:jc w:val="both"/>
      </w:pPr>
      <w:r>
        <w:rPr>
          <w:rFonts w:ascii="Times New Roman"/>
          <w:b w:val="false"/>
          <w:i w:val="false"/>
          <w:color w:val="000000"/>
          <w:sz w:val="28"/>
        </w:rPr>
        <w:t xml:space="preserve">       адрес__________________________________________________________</w:t>
      </w:r>
    </w:p>
    <w:p>
      <w:pPr>
        <w:spacing w:after="0"/>
        <w:ind w:left="0"/>
        <w:jc w:val="both"/>
      </w:pPr>
      <w:r>
        <w:rPr>
          <w:rFonts w:ascii="Times New Roman"/>
          <w:b w:val="false"/>
          <w:i w:val="false"/>
          <w:color w:val="000000"/>
          <w:sz w:val="28"/>
        </w:rPr>
        <w:t xml:space="preserve">       номер телефона (факса) __________________________________________</w:t>
      </w:r>
    </w:p>
    <w:p>
      <w:pPr>
        <w:spacing w:after="0"/>
        <w:ind w:left="0"/>
        <w:jc w:val="both"/>
      </w:pPr>
      <w:r>
        <w:rPr>
          <w:rFonts w:ascii="Times New Roman"/>
          <w:b w:val="false"/>
          <w:i w:val="false"/>
          <w:color w:val="000000"/>
          <w:sz w:val="28"/>
        </w:rPr>
        <w:t xml:space="preserve">       номер мобильного телефона_______________________________________</w:t>
      </w:r>
    </w:p>
    <w:p>
      <w:pPr>
        <w:spacing w:after="0"/>
        <w:ind w:left="0"/>
        <w:jc w:val="both"/>
      </w:pPr>
      <w:r>
        <w:rPr>
          <w:rFonts w:ascii="Times New Roman"/>
          <w:b w:val="false"/>
          <w:i w:val="false"/>
          <w:color w:val="000000"/>
          <w:sz w:val="28"/>
        </w:rPr>
        <w:t xml:space="preserve">       дополнительные контактные номера мобильных телефонов ____________</w:t>
      </w:r>
    </w:p>
    <w:p>
      <w:pPr>
        <w:spacing w:after="0"/>
        <w:ind w:left="0"/>
        <w:jc w:val="both"/>
      </w:pPr>
      <w:r>
        <w:rPr>
          <w:rFonts w:ascii="Times New Roman"/>
          <w:b w:val="false"/>
          <w:i w:val="false"/>
          <w:color w:val="000000"/>
          <w:sz w:val="28"/>
        </w:rPr>
        <w:t xml:space="preserve">       пол (мужской/женский)________________</w:t>
      </w:r>
    </w:p>
    <w:p>
      <w:pPr>
        <w:spacing w:after="0"/>
        <w:ind w:left="0"/>
        <w:jc w:val="both"/>
      </w:pPr>
      <w:r>
        <w:rPr>
          <w:rFonts w:ascii="Times New Roman"/>
          <w:b w:val="false"/>
          <w:i w:val="false"/>
          <w:color w:val="000000"/>
          <w:sz w:val="28"/>
        </w:rPr>
        <w:t xml:space="preserve">       дата рождения________________</w:t>
      </w:r>
    </w:p>
    <w:p>
      <w:pPr>
        <w:spacing w:after="0"/>
        <w:ind w:left="0"/>
        <w:jc w:val="both"/>
      </w:pPr>
      <w:r>
        <w:rPr>
          <w:rFonts w:ascii="Times New Roman"/>
          <w:b w:val="false"/>
          <w:i w:val="false"/>
          <w:color w:val="000000"/>
          <w:sz w:val="28"/>
        </w:rPr>
        <w:t xml:space="preserve">       должность___________________</w:t>
      </w:r>
    </w:p>
    <w:p>
      <w:pPr>
        <w:spacing w:after="0"/>
        <w:ind w:left="0"/>
        <w:jc w:val="both"/>
      </w:pPr>
      <w:r>
        <w:rPr>
          <w:rFonts w:ascii="Times New Roman"/>
          <w:b w:val="false"/>
          <w:i w:val="false"/>
          <w:color w:val="000000"/>
          <w:sz w:val="28"/>
        </w:rPr>
        <w:t xml:space="preserve">       E-mail ______________________ _</w:t>
      </w:r>
    </w:p>
    <w:p>
      <w:pPr>
        <w:spacing w:after="0"/>
        <w:ind w:left="0"/>
        <w:jc w:val="both"/>
      </w:pPr>
      <w:r>
        <w:rPr>
          <w:rFonts w:ascii="Times New Roman"/>
          <w:b w:val="false"/>
          <w:i w:val="false"/>
          <w:color w:val="000000"/>
          <w:sz w:val="28"/>
        </w:rPr>
        <w:t xml:space="preserve">       2. Сведения об организации</w:t>
      </w:r>
    </w:p>
    <w:p>
      <w:pPr>
        <w:spacing w:after="0"/>
        <w:ind w:left="0"/>
        <w:jc w:val="both"/>
      </w:pPr>
      <w:r>
        <w:rPr>
          <w:rFonts w:ascii="Times New Roman"/>
          <w:b w:val="false"/>
          <w:i w:val="false"/>
          <w:color w:val="000000"/>
          <w:sz w:val="28"/>
        </w:rPr>
        <w:t xml:space="preserve">       для юридического лица:</w:t>
      </w:r>
    </w:p>
    <w:p>
      <w:pPr>
        <w:spacing w:after="0"/>
        <w:ind w:left="0"/>
        <w:jc w:val="both"/>
      </w:pPr>
      <w:r>
        <w:rPr>
          <w:rFonts w:ascii="Times New Roman"/>
          <w:b w:val="false"/>
          <w:i w:val="false"/>
          <w:color w:val="000000"/>
          <w:sz w:val="28"/>
        </w:rPr>
        <w:t xml:space="preserve">       наименование__________________________________________________</w:t>
      </w:r>
    </w:p>
    <w:p>
      <w:pPr>
        <w:spacing w:after="0"/>
        <w:ind w:left="0"/>
        <w:jc w:val="both"/>
      </w:pPr>
      <w:r>
        <w:rPr>
          <w:rFonts w:ascii="Times New Roman"/>
          <w:b w:val="false"/>
          <w:i w:val="false"/>
          <w:color w:val="000000"/>
          <w:sz w:val="28"/>
        </w:rPr>
        <w:t xml:space="preserve">       бизнес-идентификационный номер 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руководителя________________</w:t>
      </w:r>
    </w:p>
    <w:p>
      <w:pPr>
        <w:spacing w:after="0"/>
        <w:ind w:left="0"/>
        <w:jc w:val="both"/>
      </w:pPr>
      <w:r>
        <w:rPr>
          <w:rFonts w:ascii="Times New Roman"/>
          <w:b w:val="false"/>
          <w:i w:val="false"/>
          <w:color w:val="000000"/>
          <w:sz w:val="28"/>
        </w:rPr>
        <w:t xml:space="preserve">       индивидуальный идентификационный номер руководителя _____________</w:t>
      </w:r>
    </w:p>
    <w:p>
      <w:pPr>
        <w:spacing w:after="0"/>
        <w:ind w:left="0"/>
        <w:jc w:val="both"/>
      </w:pPr>
      <w:r>
        <w:rPr>
          <w:rFonts w:ascii="Times New Roman"/>
          <w:b w:val="false"/>
          <w:i w:val="false"/>
          <w:color w:val="000000"/>
          <w:sz w:val="28"/>
        </w:rPr>
        <w:t xml:space="preserve">       адрес_________________________________________________________</w:t>
      </w:r>
    </w:p>
    <w:p>
      <w:pPr>
        <w:spacing w:after="0"/>
        <w:ind w:left="0"/>
        <w:jc w:val="both"/>
      </w:pPr>
      <w:r>
        <w:rPr>
          <w:rFonts w:ascii="Times New Roman"/>
          <w:b w:val="false"/>
          <w:i w:val="false"/>
          <w:color w:val="000000"/>
          <w:sz w:val="28"/>
        </w:rPr>
        <w:t xml:space="preserve">       номер телефона (факса)__________________________________________ </w:t>
      </w:r>
    </w:p>
    <w:p>
      <w:pPr>
        <w:spacing w:after="0"/>
        <w:ind w:left="0"/>
        <w:jc w:val="both"/>
      </w:pPr>
      <w:r>
        <w:rPr>
          <w:rFonts w:ascii="Times New Roman"/>
          <w:b w:val="false"/>
          <w:i w:val="false"/>
          <w:color w:val="000000"/>
          <w:sz w:val="28"/>
        </w:rPr>
        <w:t>      веб-сайт _______________________________________________________</w:t>
      </w:r>
    </w:p>
    <w:p>
      <w:pPr>
        <w:spacing w:after="0"/>
        <w:ind w:left="0"/>
        <w:jc w:val="both"/>
      </w:pPr>
      <w:r>
        <w:rPr>
          <w:rFonts w:ascii="Times New Roman"/>
          <w:b w:val="false"/>
          <w:i w:val="false"/>
          <w:color w:val="000000"/>
          <w:sz w:val="28"/>
        </w:rPr>
        <w:t xml:space="preserve">       для физического лица, индивидуального предпринимателя:</w:t>
      </w:r>
    </w:p>
    <w:p>
      <w:pPr>
        <w:spacing w:after="0"/>
        <w:ind w:left="0"/>
        <w:jc w:val="both"/>
      </w:pPr>
      <w:r>
        <w:rPr>
          <w:rFonts w:ascii="Times New Roman"/>
          <w:b w:val="false"/>
          <w:i w:val="false"/>
          <w:color w:val="000000"/>
          <w:sz w:val="28"/>
        </w:rPr>
        <w:t xml:space="preserve">       наименование__________________________________________________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наличии)__________________________</w:t>
      </w:r>
    </w:p>
    <w:p>
      <w:pPr>
        <w:spacing w:after="0"/>
        <w:ind w:left="0"/>
        <w:jc w:val="both"/>
      </w:pPr>
      <w:r>
        <w:rPr>
          <w:rFonts w:ascii="Times New Roman"/>
          <w:b w:val="false"/>
          <w:i w:val="false"/>
          <w:color w:val="000000"/>
          <w:sz w:val="28"/>
        </w:rPr>
        <w:t xml:space="preserve">       индивидуальный идентификационный номер ) _______________________</w:t>
      </w:r>
    </w:p>
    <w:p>
      <w:pPr>
        <w:spacing w:after="0"/>
        <w:ind w:left="0"/>
        <w:jc w:val="both"/>
      </w:pPr>
      <w:r>
        <w:rPr>
          <w:rFonts w:ascii="Times New Roman"/>
          <w:b w:val="false"/>
          <w:i w:val="false"/>
          <w:color w:val="000000"/>
          <w:sz w:val="28"/>
        </w:rPr>
        <w:t xml:space="preserve">       документ, удостоверяющий личность:</w:t>
      </w:r>
    </w:p>
    <w:p>
      <w:pPr>
        <w:spacing w:after="0"/>
        <w:ind w:left="0"/>
        <w:jc w:val="both"/>
      </w:pPr>
      <w:r>
        <w:rPr>
          <w:rFonts w:ascii="Times New Roman"/>
          <w:b w:val="false"/>
          <w:i w:val="false"/>
          <w:color w:val="000000"/>
          <w:sz w:val="28"/>
        </w:rPr>
        <w:t xml:space="preserve">       номер_________________________________________________________</w:t>
      </w:r>
    </w:p>
    <w:p>
      <w:pPr>
        <w:spacing w:after="0"/>
        <w:ind w:left="0"/>
        <w:jc w:val="both"/>
      </w:pPr>
      <w:r>
        <w:rPr>
          <w:rFonts w:ascii="Times New Roman"/>
          <w:b w:val="false"/>
          <w:i w:val="false"/>
          <w:color w:val="000000"/>
          <w:sz w:val="28"/>
        </w:rPr>
        <w:t xml:space="preserve">       кем выдано____________________________________________________</w:t>
      </w:r>
    </w:p>
    <w:p>
      <w:pPr>
        <w:spacing w:after="0"/>
        <w:ind w:left="0"/>
        <w:jc w:val="both"/>
      </w:pPr>
      <w:r>
        <w:rPr>
          <w:rFonts w:ascii="Times New Roman"/>
          <w:b w:val="false"/>
          <w:i w:val="false"/>
          <w:color w:val="000000"/>
          <w:sz w:val="28"/>
        </w:rPr>
        <w:t xml:space="preserve">       дата выдачи____________________________________________________</w:t>
      </w:r>
    </w:p>
    <w:p>
      <w:pPr>
        <w:spacing w:after="0"/>
        <w:ind w:left="0"/>
        <w:jc w:val="both"/>
      </w:pPr>
      <w:r>
        <w:rPr>
          <w:rFonts w:ascii="Times New Roman"/>
          <w:b w:val="false"/>
          <w:i w:val="false"/>
          <w:color w:val="000000"/>
          <w:sz w:val="28"/>
        </w:rPr>
        <w:t xml:space="preserve">       адрес__________________________________________________________</w:t>
      </w:r>
    </w:p>
    <w:p>
      <w:pPr>
        <w:spacing w:after="0"/>
        <w:ind w:left="0"/>
        <w:jc w:val="both"/>
      </w:pPr>
      <w:r>
        <w:rPr>
          <w:rFonts w:ascii="Times New Roman"/>
          <w:b w:val="false"/>
          <w:i w:val="false"/>
          <w:color w:val="000000"/>
          <w:sz w:val="28"/>
        </w:rPr>
        <w:t xml:space="preserve">       номер телефона (факса)__________________________________________</w:t>
      </w:r>
    </w:p>
    <w:p>
      <w:pPr>
        <w:spacing w:after="0"/>
        <w:ind w:left="0"/>
        <w:jc w:val="both"/>
      </w:pPr>
      <w:r>
        <w:rPr>
          <w:rFonts w:ascii="Times New Roman"/>
          <w:b w:val="false"/>
          <w:i w:val="false"/>
          <w:color w:val="000000"/>
          <w:sz w:val="28"/>
        </w:rPr>
        <w:t xml:space="preserve">       Уведомление о начале деятельности в качестве физического лица, индивидуального предпринимателя:</w:t>
      </w:r>
    </w:p>
    <w:p>
      <w:pPr>
        <w:spacing w:after="0"/>
        <w:ind w:left="0"/>
        <w:jc w:val="both"/>
      </w:pPr>
      <w:r>
        <w:rPr>
          <w:rFonts w:ascii="Times New Roman"/>
          <w:b w:val="false"/>
          <w:i w:val="false"/>
          <w:color w:val="000000"/>
          <w:sz w:val="28"/>
        </w:rPr>
        <w:t xml:space="preserve">       местонахождение________________________________________________</w:t>
      </w:r>
    </w:p>
    <w:p>
      <w:pPr>
        <w:spacing w:after="0"/>
        <w:ind w:left="0"/>
        <w:jc w:val="both"/>
      </w:pPr>
      <w:r>
        <w:rPr>
          <w:rFonts w:ascii="Times New Roman"/>
          <w:b w:val="false"/>
          <w:i w:val="false"/>
          <w:color w:val="000000"/>
          <w:sz w:val="28"/>
        </w:rPr>
        <w:t xml:space="preserve">       дата уведомления________________________________________________</w:t>
      </w:r>
    </w:p>
    <w:p>
      <w:pPr>
        <w:spacing w:after="0"/>
        <w:ind w:left="0"/>
        <w:jc w:val="both"/>
      </w:pPr>
      <w:r>
        <w:rPr>
          <w:rFonts w:ascii="Times New Roman"/>
          <w:b w:val="false"/>
          <w:i w:val="false"/>
          <w:color w:val="000000"/>
          <w:sz w:val="28"/>
        </w:rPr>
        <w:t xml:space="preserve">       Сектор экономики (код и наименование отрасли по коду общего классификатора видов экономической</w:t>
      </w:r>
    </w:p>
    <w:p>
      <w:pPr>
        <w:spacing w:after="0"/>
        <w:ind w:left="0"/>
        <w:jc w:val="both"/>
      </w:pPr>
      <w:r>
        <w:rPr>
          <w:rFonts w:ascii="Times New Roman"/>
          <w:b w:val="false"/>
          <w:i w:val="false"/>
          <w:color w:val="000000"/>
          <w:sz w:val="28"/>
        </w:rPr>
        <w:t>деятельности _____________________</w:t>
      </w:r>
    </w:p>
    <w:p>
      <w:pPr>
        <w:spacing w:after="0"/>
        <w:ind w:left="0"/>
        <w:jc w:val="both"/>
      </w:pPr>
      <w:r>
        <w:rPr>
          <w:rFonts w:ascii="Times New Roman"/>
          <w:b w:val="false"/>
          <w:i w:val="false"/>
          <w:color w:val="000000"/>
          <w:sz w:val="28"/>
        </w:rPr>
        <w:t xml:space="preserve">       Категория субъекта предпринимательства (малое/среднее) _________________________</w:t>
      </w:r>
    </w:p>
    <w:p>
      <w:pPr>
        <w:spacing w:after="0"/>
        <w:ind w:left="0"/>
        <w:jc w:val="both"/>
      </w:pPr>
      <w:r>
        <w:rPr>
          <w:rFonts w:ascii="Times New Roman"/>
          <w:b w:val="false"/>
          <w:i w:val="false"/>
          <w:color w:val="000000"/>
          <w:sz w:val="28"/>
        </w:rPr>
        <w:t xml:space="preserve">       Дата государственной регистрации предприятия ___________________</w:t>
      </w:r>
    </w:p>
    <w:p>
      <w:pPr>
        <w:spacing w:after="0"/>
        <w:ind w:left="0"/>
        <w:jc w:val="both"/>
      </w:pPr>
      <w:r>
        <w:rPr>
          <w:rFonts w:ascii="Times New Roman"/>
          <w:b w:val="false"/>
          <w:i w:val="false"/>
          <w:color w:val="000000"/>
          <w:sz w:val="28"/>
        </w:rPr>
        <w:t xml:space="preserve">       Основная номенклатура товаров, услуг ______________________</w:t>
      </w:r>
    </w:p>
    <w:p>
      <w:pPr>
        <w:spacing w:after="0"/>
        <w:ind w:left="0"/>
        <w:jc w:val="both"/>
      </w:pPr>
      <w:r>
        <w:rPr>
          <w:rFonts w:ascii="Times New Roman"/>
          <w:b w:val="false"/>
          <w:i w:val="false"/>
          <w:color w:val="000000"/>
          <w:sz w:val="28"/>
        </w:rPr>
        <w:t xml:space="preserve">       Среднегодовой доход за предыдущий год (тысяч тенге) _______________</w:t>
      </w:r>
    </w:p>
    <w:p>
      <w:pPr>
        <w:spacing w:after="0"/>
        <w:ind w:left="0"/>
        <w:jc w:val="both"/>
      </w:pPr>
      <w:r>
        <w:rPr>
          <w:rFonts w:ascii="Times New Roman"/>
          <w:b w:val="false"/>
          <w:i w:val="false"/>
          <w:color w:val="000000"/>
          <w:sz w:val="28"/>
        </w:rPr>
        <w:t xml:space="preserve">       Среднегодовая численность работников за предыдущий год (человек)____</w:t>
      </w:r>
    </w:p>
    <w:p>
      <w:pPr>
        <w:spacing w:after="0"/>
        <w:ind w:left="0"/>
        <w:jc w:val="both"/>
      </w:pPr>
      <w:r>
        <w:rPr>
          <w:rFonts w:ascii="Times New Roman"/>
          <w:b w:val="false"/>
          <w:i w:val="false"/>
          <w:color w:val="000000"/>
          <w:sz w:val="28"/>
        </w:rPr>
        <w:t xml:space="preserve">       Краткое описание деятельности юридического лица ______________________________________</w:t>
      </w:r>
    </w:p>
    <w:p>
      <w:pPr>
        <w:spacing w:after="0"/>
        <w:ind w:left="0"/>
        <w:jc w:val="both"/>
      </w:pPr>
      <w:r>
        <w:rPr>
          <w:rFonts w:ascii="Times New Roman"/>
          <w:b w:val="false"/>
          <w:i w:val="false"/>
          <w:color w:val="000000"/>
          <w:sz w:val="28"/>
        </w:rPr>
        <w:t xml:space="preserve">       Подтверждаю следующее:</w:t>
      </w:r>
    </w:p>
    <w:p>
      <w:pPr>
        <w:spacing w:after="0"/>
        <w:ind w:left="0"/>
        <w:jc w:val="both"/>
      </w:pPr>
      <w:r>
        <w:rPr>
          <w:rFonts w:ascii="Times New Roman"/>
          <w:b w:val="false"/>
          <w:i w:val="false"/>
          <w:color w:val="000000"/>
          <w:sz w:val="28"/>
        </w:rPr>
        <w:t xml:space="preserve">       1) сведения, содержащиеся в настоящем заявлении, а также все затребованные Автономной</w:t>
      </w:r>
    </w:p>
    <w:p>
      <w:pPr>
        <w:spacing w:after="0"/>
        <w:ind w:left="0"/>
        <w:jc w:val="both"/>
      </w:pPr>
      <w:r>
        <w:rPr>
          <w:rFonts w:ascii="Times New Roman"/>
          <w:b w:val="false"/>
          <w:i w:val="false"/>
          <w:color w:val="000000"/>
          <w:sz w:val="28"/>
        </w:rPr>
        <w:t>организацией образования "Назарбаев Университет" или финансовым агентством документы представлены</w:t>
      </w:r>
    </w:p>
    <w:p>
      <w:pPr>
        <w:spacing w:after="0"/>
        <w:ind w:left="0"/>
        <w:jc w:val="both"/>
      </w:pPr>
      <w:r>
        <w:rPr>
          <w:rFonts w:ascii="Times New Roman"/>
          <w:b w:val="false"/>
          <w:i w:val="false"/>
          <w:color w:val="000000"/>
          <w:sz w:val="28"/>
        </w:rPr>
        <w:t>исключительно для предоставления государственной услуги в рамках Программы.</w:t>
      </w:r>
    </w:p>
    <w:p>
      <w:pPr>
        <w:spacing w:after="0"/>
        <w:ind w:left="0"/>
        <w:jc w:val="both"/>
      </w:pPr>
      <w:r>
        <w:rPr>
          <w:rFonts w:ascii="Times New Roman"/>
          <w:b w:val="false"/>
          <w:i w:val="false"/>
          <w:color w:val="000000"/>
          <w:sz w:val="28"/>
        </w:rPr>
        <w:t xml:space="preserve">       Обязуюсь:</w:t>
      </w:r>
    </w:p>
    <w:p>
      <w:pPr>
        <w:spacing w:after="0"/>
        <w:ind w:left="0"/>
        <w:jc w:val="both"/>
      </w:pPr>
      <w:r>
        <w:rPr>
          <w:rFonts w:ascii="Times New Roman"/>
          <w:b w:val="false"/>
          <w:i w:val="false"/>
          <w:color w:val="000000"/>
          <w:sz w:val="28"/>
        </w:rPr>
        <w:t xml:space="preserve">       1) незамедлительно уведомить в случае изменения данных, указанных в заявлении;</w:t>
      </w:r>
    </w:p>
    <w:p>
      <w:pPr>
        <w:spacing w:after="0"/>
        <w:ind w:left="0"/>
        <w:jc w:val="both"/>
      </w:pPr>
      <w:r>
        <w:rPr>
          <w:rFonts w:ascii="Times New Roman"/>
          <w:b w:val="false"/>
          <w:i w:val="false"/>
          <w:color w:val="000000"/>
          <w:sz w:val="28"/>
        </w:rPr>
        <w:t xml:space="preserve">       2) обязуюсь предоставить все сведения и документы, необходимые, необходимые для проведения</w:t>
      </w:r>
    </w:p>
    <w:p>
      <w:pPr>
        <w:spacing w:after="0"/>
        <w:ind w:left="0"/>
        <w:jc w:val="both"/>
      </w:pPr>
      <w:r>
        <w:rPr>
          <w:rFonts w:ascii="Times New Roman"/>
          <w:b w:val="false"/>
          <w:i w:val="false"/>
          <w:color w:val="000000"/>
          <w:sz w:val="28"/>
        </w:rPr>
        <w:t>мониторинга программы обучения или иных действий, связанных с реализацией проекта.</w:t>
      </w:r>
    </w:p>
    <w:p>
      <w:pPr>
        <w:spacing w:after="0"/>
        <w:ind w:left="0"/>
        <w:jc w:val="both"/>
      </w:pPr>
      <w:r>
        <w:rPr>
          <w:rFonts w:ascii="Times New Roman"/>
          <w:b w:val="false"/>
          <w:i w:val="false"/>
          <w:color w:val="000000"/>
          <w:sz w:val="28"/>
        </w:rPr>
        <w:t xml:space="preserve">       Согласен с тем, что:</w:t>
      </w:r>
    </w:p>
    <w:p>
      <w:pPr>
        <w:spacing w:after="0"/>
        <w:ind w:left="0"/>
        <w:jc w:val="both"/>
      </w:pPr>
      <w:r>
        <w:rPr>
          <w:rFonts w:ascii="Times New Roman"/>
          <w:b w:val="false"/>
          <w:i w:val="false"/>
          <w:color w:val="000000"/>
          <w:sz w:val="28"/>
        </w:rPr>
        <w:t xml:space="preserve">       1) финансовым агентством может быть проведена проверка представленных сведений;</w:t>
      </w:r>
    </w:p>
    <w:p>
      <w:pPr>
        <w:spacing w:after="0"/>
        <w:ind w:left="0"/>
        <w:jc w:val="both"/>
      </w:pPr>
      <w:r>
        <w:rPr>
          <w:rFonts w:ascii="Times New Roman"/>
          <w:b w:val="false"/>
          <w:i w:val="false"/>
          <w:color w:val="000000"/>
          <w:sz w:val="28"/>
        </w:rPr>
        <w:t xml:space="preserve">       2) финансовое агентство не обязано проверять действительность указанных данных;</w:t>
      </w:r>
    </w:p>
    <w:p>
      <w:pPr>
        <w:spacing w:after="0"/>
        <w:ind w:left="0"/>
        <w:jc w:val="both"/>
      </w:pPr>
      <w:r>
        <w:rPr>
          <w:rFonts w:ascii="Times New Roman"/>
          <w:b w:val="false"/>
          <w:i w:val="false"/>
          <w:color w:val="000000"/>
          <w:sz w:val="28"/>
        </w:rPr>
        <w:t xml:space="preserve">       3) в случае выявления недостоверности указанных данных и информации, настоящее заявление может</w:t>
      </w:r>
    </w:p>
    <w:p>
      <w:pPr>
        <w:spacing w:after="0"/>
        <w:ind w:left="0"/>
        <w:jc w:val="both"/>
      </w:pPr>
      <w:r>
        <w:rPr>
          <w:rFonts w:ascii="Times New Roman"/>
          <w:b w:val="false"/>
          <w:i w:val="false"/>
          <w:color w:val="000000"/>
          <w:sz w:val="28"/>
        </w:rPr>
        <w:t>быть отклонена на любом этапе ее рассмотрения;</w:t>
      </w:r>
    </w:p>
    <w:p>
      <w:pPr>
        <w:spacing w:after="0"/>
        <w:ind w:left="0"/>
        <w:jc w:val="both"/>
      </w:pPr>
      <w:r>
        <w:rPr>
          <w:rFonts w:ascii="Times New Roman"/>
          <w:b w:val="false"/>
          <w:i w:val="false"/>
          <w:color w:val="000000"/>
          <w:sz w:val="28"/>
        </w:rPr>
        <w:t xml:space="preserve">       4) Автономная организация образования "Назарбаев Университет" или финансовое агентство вправе</w:t>
      </w:r>
    </w:p>
    <w:p>
      <w:pPr>
        <w:spacing w:after="0"/>
        <w:ind w:left="0"/>
        <w:jc w:val="both"/>
      </w:pPr>
      <w:r>
        <w:rPr>
          <w:rFonts w:ascii="Times New Roman"/>
          <w:b w:val="false"/>
          <w:i w:val="false"/>
          <w:color w:val="000000"/>
          <w:sz w:val="28"/>
        </w:rPr>
        <w:t>представлять указанные в настоящем заявлении сведения, информацию и представленные услугополучателем</w:t>
      </w:r>
    </w:p>
    <w:p>
      <w:pPr>
        <w:spacing w:after="0"/>
        <w:ind w:left="0"/>
        <w:jc w:val="both"/>
      </w:pPr>
      <w:r>
        <w:rPr>
          <w:rFonts w:ascii="Times New Roman"/>
          <w:b w:val="false"/>
          <w:i w:val="false"/>
          <w:color w:val="000000"/>
          <w:sz w:val="28"/>
        </w:rPr>
        <w:t>документы заинтересованным третьим лицам с целью проверки и рассмотрения.</w:t>
      </w:r>
    </w:p>
    <w:p>
      <w:pPr>
        <w:spacing w:after="0"/>
        <w:ind w:left="0"/>
        <w:jc w:val="both"/>
      </w:pPr>
      <w:r>
        <w:rPr>
          <w:rFonts w:ascii="Times New Roman"/>
          <w:b w:val="false"/>
          <w:i w:val="false"/>
          <w:color w:val="000000"/>
          <w:sz w:val="28"/>
        </w:rPr>
        <w:t xml:space="preserve">       Ознакомлен с условиями конкурса и правилами предоставления инструмента "Обучение топ-</w:t>
      </w:r>
    </w:p>
    <w:p>
      <w:pPr>
        <w:spacing w:after="0"/>
        <w:ind w:left="0"/>
        <w:jc w:val="both"/>
      </w:pPr>
      <w:r>
        <w:rPr>
          <w:rFonts w:ascii="Times New Roman"/>
          <w:b w:val="false"/>
          <w:i w:val="false"/>
          <w:color w:val="000000"/>
          <w:sz w:val="28"/>
        </w:rPr>
        <w:t>менеджмента малого и среднего предпринимательства" государственной услуги "Обучение субъектов</w:t>
      </w:r>
    </w:p>
    <w:p>
      <w:pPr>
        <w:spacing w:after="0"/>
        <w:ind w:left="0"/>
        <w:jc w:val="both"/>
      </w:pPr>
      <w:r>
        <w:rPr>
          <w:rFonts w:ascii="Times New Roman"/>
          <w:b w:val="false"/>
          <w:i w:val="false"/>
          <w:color w:val="000000"/>
          <w:sz w:val="28"/>
        </w:rPr>
        <w:t>предпринимательства" в рамках Государственной программы поддержки и развития бизнеса "Дорожная карта</w:t>
      </w:r>
    </w:p>
    <w:p>
      <w:pPr>
        <w:spacing w:after="0"/>
        <w:ind w:left="0"/>
        <w:jc w:val="both"/>
      </w:pPr>
      <w:r>
        <w:rPr>
          <w:rFonts w:ascii="Times New Roman"/>
          <w:b w:val="false"/>
          <w:i w:val="false"/>
          <w:color w:val="000000"/>
          <w:sz w:val="28"/>
        </w:rPr>
        <w:t>бизнеса-2025".</w:t>
      </w:r>
    </w:p>
    <w:p>
      <w:pPr>
        <w:spacing w:after="0"/>
        <w:ind w:left="0"/>
        <w:jc w:val="both"/>
      </w:pPr>
      <w:r>
        <w:rPr>
          <w:rFonts w:ascii="Times New Roman"/>
          <w:b w:val="false"/>
          <w:i w:val="false"/>
          <w:color w:val="000000"/>
          <w:sz w:val="28"/>
        </w:rPr>
        <w:t xml:space="preserve">       Даю согласие на проведение телефонного и/или SMS-опроса, проводимого в целях оценки (аудита)</w:t>
      </w:r>
    </w:p>
    <w:p>
      <w:pPr>
        <w:spacing w:after="0"/>
        <w:ind w:left="0"/>
        <w:jc w:val="both"/>
      </w:pPr>
      <w:r>
        <w:rPr>
          <w:rFonts w:ascii="Times New Roman"/>
          <w:b w:val="false"/>
          <w:i w:val="false"/>
          <w:color w:val="000000"/>
          <w:sz w:val="28"/>
        </w:rPr>
        <w:t>качества оказанных услуг.Подтверждаю достоверность представленной информации, осведомлен об</w:t>
      </w:r>
    </w:p>
    <w:p>
      <w:pPr>
        <w:spacing w:after="0"/>
        <w:ind w:left="0"/>
        <w:jc w:val="both"/>
      </w:pPr>
      <w:r>
        <w:rPr>
          <w:rFonts w:ascii="Times New Roman"/>
          <w:b w:val="false"/>
          <w:i w:val="false"/>
          <w:color w:val="000000"/>
          <w:sz w:val="28"/>
        </w:rPr>
        <w:t>ответственности за представление недостоверных сведений в соответствии с законодательством Республики</w:t>
      </w:r>
    </w:p>
    <w:p>
      <w:pPr>
        <w:spacing w:after="0"/>
        <w:ind w:left="0"/>
        <w:jc w:val="both"/>
      </w:pPr>
      <w:r>
        <w:rPr>
          <w:rFonts w:ascii="Times New Roman"/>
          <w:b w:val="false"/>
          <w:i w:val="false"/>
          <w:color w:val="000000"/>
          <w:sz w:val="28"/>
        </w:rPr>
        <w:t>Казахстан и даю согласие на использование сведений, составляющих охраняемую законом тайну, а также на</w:t>
      </w:r>
    </w:p>
    <w:p>
      <w:pPr>
        <w:spacing w:after="0"/>
        <w:ind w:left="0"/>
        <w:jc w:val="both"/>
      </w:pPr>
      <w:r>
        <w:rPr>
          <w:rFonts w:ascii="Times New Roman"/>
          <w:b w:val="false"/>
          <w:i w:val="false"/>
          <w:color w:val="000000"/>
          <w:sz w:val="28"/>
        </w:rPr>
        <w:t>сбор, обработку, хранение, выгрузку и использование персональных данных и иной информации.</w:t>
      </w:r>
    </w:p>
    <w:p>
      <w:pPr>
        <w:spacing w:after="0"/>
        <w:ind w:left="0"/>
        <w:jc w:val="both"/>
      </w:pPr>
      <w:r>
        <w:rPr>
          <w:rFonts w:ascii="Times New Roman"/>
          <w:b w:val="false"/>
          <w:i w:val="false"/>
          <w:color w:val="000000"/>
          <w:sz w:val="28"/>
        </w:rPr>
        <w:t xml:space="preserve">       При подаче заявления в бумажной форме к заявлению прилагаю:</w:t>
      </w:r>
    </w:p>
    <w:p>
      <w:pPr>
        <w:spacing w:after="0"/>
        <w:ind w:left="0"/>
        <w:jc w:val="both"/>
      </w:pPr>
      <w:r>
        <w:rPr>
          <w:rFonts w:ascii="Times New Roman"/>
          <w:b w:val="false"/>
          <w:i w:val="false"/>
          <w:color w:val="000000"/>
          <w:sz w:val="28"/>
        </w:rPr>
        <w:t xml:space="preserve">       копию удостоверение личности, копию справки о регистрации субъекта предпринимательства и</w:t>
      </w:r>
    </w:p>
    <w:p>
      <w:pPr>
        <w:spacing w:after="0"/>
        <w:ind w:left="0"/>
        <w:jc w:val="both"/>
      </w:pPr>
      <w:r>
        <w:rPr>
          <w:rFonts w:ascii="Times New Roman"/>
          <w:b w:val="false"/>
          <w:i w:val="false"/>
          <w:color w:val="000000"/>
          <w:sz w:val="28"/>
        </w:rPr>
        <w:t>справку с места работы (при необходимости).</w:t>
      </w:r>
    </w:p>
    <w:p>
      <w:pPr>
        <w:spacing w:after="0"/>
        <w:ind w:left="0"/>
        <w:jc w:val="both"/>
      </w:pPr>
      <w:r>
        <w:rPr>
          <w:rFonts w:ascii="Times New Roman"/>
          <w:b w:val="false"/>
          <w:i w:val="false"/>
          <w:color w:val="000000"/>
          <w:sz w:val="28"/>
        </w:rPr>
        <w:t xml:space="preserve">       При подаче заявления в бумажной форме:</w:t>
      </w:r>
    </w:p>
    <w:p>
      <w:pPr>
        <w:spacing w:after="0"/>
        <w:ind w:left="0"/>
        <w:jc w:val="both"/>
      </w:pPr>
      <w:r>
        <w:rPr>
          <w:rFonts w:ascii="Times New Roman"/>
          <w:b w:val="false"/>
          <w:i w:val="false"/>
          <w:color w:val="000000"/>
          <w:sz w:val="28"/>
        </w:rPr>
        <w:t xml:space="preserve">       Дата:________________ Подпись услугополучателя: _______________</w:t>
      </w:r>
    </w:p>
    <w:p>
      <w:pPr>
        <w:spacing w:after="0"/>
        <w:ind w:left="0"/>
        <w:jc w:val="both"/>
      </w:pPr>
      <w:r>
        <w:rPr>
          <w:rFonts w:ascii="Times New Roman"/>
          <w:b w:val="false"/>
          <w:i w:val="false"/>
          <w:color w:val="000000"/>
          <w:sz w:val="28"/>
        </w:rPr>
        <w:t xml:space="preserve">       При подаче заявления в электронной форме:</w:t>
      </w:r>
    </w:p>
    <w:p>
      <w:pPr>
        <w:spacing w:after="0"/>
        <w:ind w:left="0"/>
        <w:jc w:val="both"/>
      </w:pPr>
      <w:r>
        <w:rPr>
          <w:rFonts w:ascii="Times New Roman"/>
          <w:b w:val="false"/>
          <w:i w:val="false"/>
          <w:color w:val="000000"/>
          <w:sz w:val="28"/>
        </w:rPr>
        <w:t xml:space="preserve">       Подписано и отправлено услугополучателем в 00:00 часов "__" ______ 20__ года:</w:t>
      </w:r>
    </w:p>
    <w:p>
      <w:pPr>
        <w:spacing w:after="0"/>
        <w:ind w:left="0"/>
        <w:jc w:val="both"/>
      </w:pPr>
      <w:r>
        <w:rPr>
          <w:rFonts w:ascii="Times New Roman"/>
          <w:b w:val="false"/>
          <w:i w:val="false"/>
          <w:color w:val="000000"/>
          <w:sz w:val="28"/>
        </w:rPr>
        <w:t xml:space="preserve">       Данные из Электронной цифровой подписи</w:t>
      </w:r>
    </w:p>
    <w:p>
      <w:pPr>
        <w:spacing w:after="0"/>
        <w:ind w:left="0"/>
        <w:jc w:val="both"/>
      </w:pPr>
      <w:r>
        <w:rPr>
          <w:rFonts w:ascii="Times New Roman"/>
          <w:b w:val="false"/>
          <w:i w:val="false"/>
          <w:color w:val="000000"/>
          <w:sz w:val="28"/>
        </w:rPr>
        <w:t xml:space="preserve">       Дата и время подписания Электронной цифровой подписи</w:t>
      </w:r>
    </w:p>
    <w:p>
      <w:pPr>
        <w:spacing w:after="0"/>
        <w:ind w:left="0"/>
        <w:jc w:val="both"/>
      </w:pPr>
      <w:r>
        <w:rPr>
          <w:rFonts w:ascii="Times New Roman"/>
          <w:b w:val="false"/>
          <w:i w:val="false"/>
          <w:color w:val="000000"/>
          <w:sz w:val="28"/>
        </w:rPr>
        <w:t xml:space="preserve">       Уведомление о принятии заявления:</w:t>
      </w:r>
    </w:p>
    <w:p>
      <w:pPr>
        <w:spacing w:after="0"/>
        <w:ind w:left="0"/>
        <w:jc w:val="both"/>
      </w:pPr>
      <w:r>
        <w:rPr>
          <w:rFonts w:ascii="Times New Roman"/>
          <w:b w:val="false"/>
          <w:i w:val="false"/>
          <w:color w:val="000000"/>
          <w:sz w:val="28"/>
        </w:rPr>
        <w:t xml:space="preserve">       Принято менеджером-консультантом в 00:00 часов "__" 20__ года:</w:t>
      </w:r>
    </w:p>
    <w:p>
      <w:pPr>
        <w:spacing w:after="0"/>
        <w:ind w:left="0"/>
        <w:jc w:val="both"/>
      </w:pPr>
      <w:r>
        <w:rPr>
          <w:rFonts w:ascii="Times New Roman"/>
          <w:b w:val="false"/>
          <w:i w:val="false"/>
          <w:color w:val="000000"/>
          <w:sz w:val="28"/>
        </w:rPr>
        <w:t xml:space="preserve">       Данные из Электронной цифровой подписи</w:t>
      </w:r>
    </w:p>
    <w:p>
      <w:pPr>
        <w:spacing w:after="0"/>
        <w:ind w:left="0"/>
        <w:jc w:val="both"/>
      </w:pPr>
      <w:r>
        <w:rPr>
          <w:rFonts w:ascii="Times New Roman"/>
          <w:b w:val="false"/>
          <w:i w:val="false"/>
          <w:color w:val="000000"/>
          <w:sz w:val="28"/>
        </w:rPr>
        <w:t xml:space="preserve">       Дата и время подписания Электронной цифровой подписи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оказания государственной</w:t>
            </w:r>
            <w:r>
              <w:br/>
            </w:r>
            <w:r>
              <w:rPr>
                <w:rFonts w:ascii="Times New Roman"/>
                <w:b w:val="false"/>
                <w:i w:val="false"/>
                <w:color w:val="000000"/>
                <w:sz w:val="20"/>
              </w:rPr>
              <w:t>услуги "Обучение субъектов</w:t>
            </w:r>
            <w:r>
              <w:br/>
            </w:r>
            <w:r>
              <w:rPr>
                <w:rFonts w:ascii="Times New Roman"/>
                <w:b w:val="false"/>
                <w:i w:val="false"/>
                <w:color w:val="000000"/>
                <w:sz w:val="20"/>
              </w:rPr>
              <w:t>предпринимательства в рамках</w:t>
            </w:r>
            <w:r>
              <w:br/>
            </w:r>
            <w:r>
              <w:rPr>
                <w:rFonts w:ascii="Times New Roman"/>
                <w:b w:val="false"/>
                <w:i w:val="false"/>
                <w:color w:val="000000"/>
                <w:sz w:val="20"/>
              </w:rPr>
              <w:t>Государственной программы поддержки и</w:t>
            </w:r>
            <w:r>
              <w:br/>
            </w:r>
            <w:r>
              <w:rPr>
                <w:rFonts w:ascii="Times New Roman"/>
                <w:b w:val="false"/>
                <w:i w:val="false"/>
                <w:color w:val="000000"/>
                <w:sz w:val="20"/>
              </w:rPr>
              <w:t>развития бизнеса "Дорожная карта</w:t>
            </w:r>
            <w:r>
              <w:br/>
            </w:r>
            <w:r>
              <w:rPr>
                <w:rFonts w:ascii="Times New Roman"/>
                <w:b w:val="false"/>
                <w:i w:val="false"/>
                <w:color w:val="000000"/>
                <w:sz w:val="20"/>
              </w:rPr>
              <w:t>бизнеса – 2025"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5" w:id="119"/>
    <w:p>
      <w:pPr>
        <w:spacing w:after="0"/>
        <w:ind w:left="0"/>
        <w:jc w:val="left"/>
      </w:pPr>
      <w:r>
        <w:rPr>
          <w:rFonts w:ascii="Times New Roman"/>
          <w:b/>
          <w:i w:val="false"/>
          <w:color w:val="000000"/>
        </w:rPr>
        <w:t xml:space="preserve">                    Уведомление об отказе в оказании государственной услуги</w:t>
      </w:r>
      <w:r>
        <w:br/>
      </w:r>
      <w:r>
        <w:rPr>
          <w:rFonts w:ascii="Times New Roman"/>
          <w:b/>
          <w:i w:val="false"/>
          <w:color w:val="000000"/>
        </w:rPr>
        <w:t xml:space="preserve">       "Обучение субъектов предпринимательства в рамках Государственной программы поддержки и</w:t>
      </w:r>
      <w:r>
        <w:br/>
      </w:r>
      <w:r>
        <w:rPr>
          <w:rFonts w:ascii="Times New Roman"/>
          <w:b/>
          <w:i w:val="false"/>
          <w:color w:val="000000"/>
        </w:rPr>
        <w:t xml:space="preserve">             развития бизнеса "Дорожная карта бизнеса-2025" по инструменту</w:t>
      </w:r>
      <w:r>
        <w:br/>
      </w:r>
      <w:r>
        <w:rPr>
          <w:rFonts w:ascii="Times New Roman"/>
          <w:b/>
          <w:i w:val="false"/>
          <w:color w:val="000000"/>
        </w:rPr>
        <w:t xml:space="preserve">             "Обучение топ-менеджмента малого и среднего предпринимательства"</w:t>
      </w:r>
    </w:p>
    <w:bookmarkEnd w:id="1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w:t>
            </w:r>
          </w:p>
          <w:p>
            <w:pPr>
              <w:spacing w:after="20"/>
              <w:ind w:left="20"/>
              <w:jc w:val="both"/>
            </w:pPr>
            <w:r>
              <w:drawing>
                <wp:inline distT="0" distB="0" distL="0" distR="0">
                  <wp:extent cx="3175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17500" cy="254000"/>
                          </a:xfrm>
                          <a:prstGeom prst="rect">
                            <a:avLst/>
                          </a:prstGeom>
                        </pic:spPr>
                      </pic:pic>
                    </a:graphicData>
                  </a:graphic>
                </wp:inline>
              </w:drawing>
            </w:r>
          </w:p>
          <w:p>
            <w:pPr>
              <w:spacing w:after="0"/>
              <w:ind w:left="0"/>
              <w:jc w:val="center"/>
            </w:pPr>
            <w:r>
              <w:rPr>
                <w:rFonts w:ascii="Times New Roman"/>
                <w:b w:val="false"/>
                <w:i w:val="false"/>
                <w:color w:val="000000"/>
                <w:sz w:val="20"/>
              </w:rPr>
              <w:t xml:space="preserve"> " </w:t>
            </w:r>
          </w:p>
          <w:p>
            <w:pPr>
              <w:spacing w:after="20"/>
              <w:ind w:left="20"/>
              <w:jc w:val="both"/>
            </w:pPr>
            <w:r>
              <w:drawing>
                <wp:inline distT="0" distB="0" distL="0" distR="0">
                  <wp:extent cx="5842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84200" cy="266700"/>
                          </a:xfrm>
                          <a:prstGeom prst="rect">
                            <a:avLst/>
                          </a:prstGeom>
                        </pic:spPr>
                      </pic:pic>
                    </a:graphicData>
                  </a:graphic>
                </wp:inline>
              </w:drawing>
            </w:r>
          </w:p>
          <w:p>
            <w:pPr>
              <w:spacing w:after="0"/>
              <w:ind w:left="0"/>
              <w:jc w:val="center"/>
            </w:pPr>
            <w:r>
              <w:rPr>
                <w:rFonts w:ascii="Times New Roman"/>
                <w:b w:val="false"/>
                <w:i w:val="false"/>
                <w:color w:val="000000"/>
                <w:sz w:val="20"/>
              </w:rPr>
              <w:t>20__ года</w:t>
            </w:r>
          </w:p>
        </w:tc>
      </w:tr>
    </w:tbl>
    <w:p>
      <w:pPr>
        <w:spacing w:after="0"/>
        <w:ind w:left="0"/>
        <w:jc w:val="both"/>
      </w:pPr>
      <w:bookmarkStart w:name="z167" w:id="120"/>
      <w:r>
        <w:rPr>
          <w:rFonts w:ascii="Times New Roman"/>
          <w:b w:val="false"/>
          <w:i w:val="false"/>
          <w:color w:val="000000"/>
          <w:sz w:val="28"/>
        </w:rPr>
        <w:t>
      Настоящим, Акционерное общество "Фонд развития предпринимательства "Даму" по _________</w:t>
      </w:r>
    </w:p>
    <w:bookmarkEnd w:id="120"/>
    <w:p>
      <w:pPr>
        <w:spacing w:after="0"/>
        <w:ind w:left="0"/>
        <w:jc w:val="both"/>
      </w:pPr>
      <w:r>
        <w:rPr>
          <w:rFonts w:ascii="Times New Roman"/>
          <w:b w:val="false"/>
          <w:i w:val="false"/>
          <w:color w:val="000000"/>
          <w:sz w:val="28"/>
        </w:rPr>
        <w:t xml:space="preserve">сообщает, что согласно подпункту 2 пункта 9 </w:t>
      </w:r>
      <w:r>
        <w:rPr>
          <w:rFonts w:ascii="Times New Roman"/>
          <w:b w:val="false"/>
          <w:i w:val="false"/>
          <w:color w:val="000000"/>
          <w:sz w:val="28"/>
        </w:rPr>
        <w:t>приложения 1</w:t>
      </w:r>
      <w:r>
        <w:rPr>
          <w:rFonts w:ascii="Times New Roman"/>
          <w:b w:val="false"/>
          <w:i w:val="false"/>
          <w:color w:val="000000"/>
          <w:sz w:val="28"/>
        </w:rPr>
        <w:t xml:space="preserve"> к Правилам оказания государственной услуги</w:t>
      </w:r>
    </w:p>
    <w:p>
      <w:pPr>
        <w:spacing w:after="0"/>
        <w:ind w:left="0"/>
        <w:jc w:val="both"/>
      </w:pPr>
      <w:r>
        <w:rPr>
          <w:rFonts w:ascii="Times New Roman"/>
          <w:b w:val="false"/>
          <w:i w:val="false"/>
          <w:color w:val="000000"/>
          <w:sz w:val="28"/>
        </w:rPr>
        <w:t>"Обучение субъектов предпринимательства в рамках Государственной программы поддержки и развития</w:t>
      </w:r>
    </w:p>
    <w:p>
      <w:pPr>
        <w:spacing w:after="0"/>
        <w:ind w:left="0"/>
        <w:jc w:val="both"/>
      </w:pPr>
      <w:r>
        <w:rPr>
          <w:rFonts w:ascii="Times New Roman"/>
          <w:b w:val="false"/>
          <w:i w:val="false"/>
          <w:color w:val="000000"/>
          <w:sz w:val="28"/>
        </w:rPr>
        <w:t>бизнеса "Дорожная карта бизнеса – 2025" Вам отказано в предоставлении государственной услуги "Обучение</w:t>
      </w:r>
    </w:p>
    <w:p>
      <w:pPr>
        <w:spacing w:after="0"/>
        <w:ind w:left="0"/>
        <w:jc w:val="both"/>
      </w:pPr>
      <w:r>
        <w:rPr>
          <w:rFonts w:ascii="Times New Roman"/>
          <w:b w:val="false"/>
          <w:i w:val="false"/>
          <w:color w:val="000000"/>
          <w:sz w:val="28"/>
        </w:rPr>
        <w:t>субъектов предпринимательства в рамках Государственной программы поддержки и развития бизнеса</w:t>
      </w:r>
    </w:p>
    <w:p>
      <w:pPr>
        <w:spacing w:after="0"/>
        <w:ind w:left="0"/>
        <w:jc w:val="both"/>
      </w:pPr>
      <w:r>
        <w:rPr>
          <w:rFonts w:ascii="Times New Roman"/>
          <w:b w:val="false"/>
          <w:i w:val="false"/>
          <w:color w:val="000000"/>
          <w:sz w:val="28"/>
        </w:rPr>
        <w:t>"Дорожная карта бизнеса-2025" по инструменту "Обучение топ-менеджмента малого и среднего</w:t>
      </w:r>
    </w:p>
    <w:p>
      <w:pPr>
        <w:spacing w:after="0"/>
        <w:ind w:left="0"/>
        <w:jc w:val="both"/>
      </w:pPr>
      <w:r>
        <w:rPr>
          <w:rFonts w:ascii="Times New Roman"/>
          <w:b w:val="false"/>
          <w:i w:val="false"/>
          <w:color w:val="000000"/>
          <w:sz w:val="28"/>
        </w:rPr>
        <w:t>предпринимательства" в связи с</w:t>
      </w:r>
    </w:p>
    <w:p>
      <w:pPr>
        <w:spacing w:after="0"/>
        <w:ind w:left="0"/>
        <w:jc w:val="both"/>
      </w:pPr>
      <w:r>
        <w:rPr>
          <w:rFonts w:ascii="Times New Roman"/>
          <w:b w:val="false"/>
          <w:i w:val="false"/>
          <w:color w:val="000000"/>
          <w:sz w:val="28"/>
        </w:rPr>
        <w:t xml:space="preserve">_________________________________________________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Директор филиала</w:t>
      </w:r>
      <w:r>
        <w:rPr>
          <w:rFonts w:ascii="Times New Roman"/>
          <w:b w:val="false"/>
          <w:i w:val="false"/>
          <w:color w:val="000000"/>
          <w:sz w:val="28"/>
        </w:rPr>
        <w:t xml:space="preserve"> 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оказания государственной</w:t>
            </w:r>
            <w:r>
              <w:br/>
            </w:r>
            <w:r>
              <w:rPr>
                <w:rFonts w:ascii="Times New Roman"/>
                <w:b w:val="false"/>
                <w:i w:val="false"/>
                <w:color w:val="000000"/>
                <w:sz w:val="20"/>
              </w:rPr>
              <w:t>услуги "Обучение субъектов</w:t>
            </w:r>
            <w:r>
              <w:br/>
            </w:r>
            <w:r>
              <w:rPr>
                <w:rFonts w:ascii="Times New Roman"/>
                <w:b w:val="false"/>
                <w:i w:val="false"/>
                <w:color w:val="000000"/>
                <w:sz w:val="20"/>
              </w:rPr>
              <w:t>предпринимательства в рамках</w:t>
            </w:r>
            <w:r>
              <w:br/>
            </w:r>
            <w:r>
              <w:rPr>
                <w:rFonts w:ascii="Times New Roman"/>
                <w:b w:val="false"/>
                <w:i w:val="false"/>
                <w:color w:val="000000"/>
                <w:sz w:val="20"/>
              </w:rPr>
              <w:t>Государственной программы поддержки 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развития бизнеса "Дорожная карта</w:t>
            </w:r>
            <w:r>
              <w:br/>
            </w:r>
            <w:r>
              <w:rPr>
                <w:rFonts w:ascii="Times New Roman"/>
                <w:b w:val="false"/>
                <w:i w:val="false"/>
                <w:color w:val="000000"/>
                <w:sz w:val="20"/>
              </w:rPr>
              <w:t>бизнеса – 2025"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1" w:id="121"/>
    <w:p>
      <w:pPr>
        <w:spacing w:after="0"/>
        <w:ind w:left="0"/>
        <w:jc w:val="left"/>
      </w:pPr>
      <w:r>
        <w:rPr>
          <w:rFonts w:ascii="Times New Roman"/>
          <w:b/>
          <w:i w:val="false"/>
          <w:color w:val="000000"/>
        </w:rPr>
        <w:t xml:space="preserve">                    Уведомление о направлении на обучение по государственной услуге</w:t>
      </w:r>
      <w:r>
        <w:br/>
      </w:r>
      <w:r>
        <w:rPr>
          <w:rFonts w:ascii="Times New Roman"/>
          <w:b/>
          <w:i w:val="false"/>
          <w:color w:val="000000"/>
        </w:rPr>
        <w:t xml:space="preserve">       "Обучение субъектов предпринимательства в рамках Государственной программы поддержки и</w:t>
      </w:r>
      <w:r>
        <w:br/>
      </w:r>
      <w:r>
        <w:rPr>
          <w:rFonts w:ascii="Times New Roman"/>
          <w:b/>
          <w:i w:val="false"/>
          <w:color w:val="000000"/>
        </w:rPr>
        <w:t xml:space="preserve">                   развития бизнеса "Дорожная карта бизнеса-2025" по инструменту</w:t>
      </w:r>
      <w:r>
        <w:br/>
      </w:r>
      <w:r>
        <w:rPr>
          <w:rFonts w:ascii="Times New Roman"/>
          <w:b/>
          <w:i w:val="false"/>
          <w:color w:val="000000"/>
        </w:rPr>
        <w:t xml:space="preserve">                   "Обучение топ-менеджмента малого и среднего предпринимательства"</w:t>
      </w:r>
    </w:p>
    <w:bookmarkEnd w:id="1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w:t>
            </w:r>
          </w:p>
          <w:p>
            <w:pPr>
              <w:spacing w:after="20"/>
              <w:ind w:left="20"/>
              <w:jc w:val="both"/>
            </w:pPr>
            <w:r>
              <w:drawing>
                <wp:inline distT="0" distB="0" distL="0" distR="0">
                  <wp:extent cx="381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81000" cy="317500"/>
                          </a:xfrm>
                          <a:prstGeom prst="rect">
                            <a:avLst/>
                          </a:prstGeom>
                        </pic:spPr>
                      </pic:pic>
                    </a:graphicData>
                  </a:graphic>
                </wp:inline>
              </w:drawing>
            </w:r>
          </w:p>
          <w:p>
            <w:pPr>
              <w:spacing w:after="0"/>
              <w:ind w:left="0"/>
              <w:jc w:val="center"/>
            </w:pPr>
            <w:r>
              <w:rPr>
                <w:rFonts w:ascii="Times New Roman"/>
                <w:b w:val="false"/>
                <w:i w:val="false"/>
                <w:color w:val="000000"/>
                <w:sz w:val="20"/>
              </w:rPr>
              <w:t xml:space="preserve"> " </w:t>
            </w:r>
          </w:p>
          <w:p>
            <w:pPr>
              <w:spacing w:after="20"/>
              <w:ind w:left="20"/>
              <w:jc w:val="both"/>
            </w:pPr>
            <w:r>
              <w:drawing>
                <wp:inline distT="0" distB="0" distL="0" distR="0">
                  <wp:extent cx="5842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84200" cy="266700"/>
                          </a:xfrm>
                          <a:prstGeom prst="rect">
                            <a:avLst/>
                          </a:prstGeom>
                        </pic:spPr>
                      </pic:pic>
                    </a:graphicData>
                  </a:graphic>
                </wp:inline>
              </w:drawing>
            </w:r>
          </w:p>
          <w:p>
            <w:pPr>
              <w:spacing w:after="0"/>
              <w:ind w:left="0"/>
              <w:jc w:val="center"/>
            </w:pPr>
            <w:r>
              <w:rPr>
                <w:rFonts w:ascii="Times New Roman"/>
                <w:b w:val="false"/>
                <w:i w:val="false"/>
                <w:color w:val="000000"/>
                <w:sz w:val="20"/>
              </w:rPr>
              <w:t>20 года</w:t>
            </w:r>
          </w:p>
        </w:tc>
      </w:tr>
    </w:tbl>
    <w:p>
      <w:pPr>
        <w:spacing w:after="0"/>
        <w:ind w:left="0"/>
        <w:jc w:val="both"/>
      </w:pPr>
      <w:bookmarkStart w:name="z173" w:id="122"/>
      <w:r>
        <w:rPr>
          <w:rFonts w:ascii="Times New Roman"/>
          <w:b w:val="false"/>
          <w:i w:val="false"/>
          <w:color w:val="000000"/>
          <w:sz w:val="28"/>
        </w:rPr>
        <w:t>
      Настоящим, Акционерное общество "Фонд развития предпринимательства "Даму" по _________</w:t>
      </w:r>
    </w:p>
    <w:bookmarkEnd w:id="122"/>
    <w:p>
      <w:pPr>
        <w:spacing w:after="0"/>
        <w:ind w:left="0"/>
        <w:jc w:val="both"/>
      </w:pPr>
      <w:r>
        <w:rPr>
          <w:rFonts w:ascii="Times New Roman"/>
          <w:b w:val="false"/>
          <w:i w:val="false"/>
          <w:color w:val="000000"/>
          <w:sz w:val="28"/>
        </w:rPr>
        <w:t>сообщает, что Вы прошли отбор для прохождения обучения по государственной услуге "Обучение субъектов</w:t>
      </w:r>
    </w:p>
    <w:p>
      <w:pPr>
        <w:spacing w:after="0"/>
        <w:ind w:left="0"/>
        <w:jc w:val="both"/>
      </w:pPr>
      <w:r>
        <w:rPr>
          <w:rFonts w:ascii="Times New Roman"/>
          <w:b w:val="false"/>
          <w:i w:val="false"/>
          <w:color w:val="000000"/>
          <w:sz w:val="28"/>
        </w:rPr>
        <w:t>предпринимательства в рамках Государственной программы поддержки и развития бизнеса "Дорожная карта</w:t>
      </w:r>
    </w:p>
    <w:p>
      <w:pPr>
        <w:spacing w:after="0"/>
        <w:ind w:left="0"/>
        <w:jc w:val="both"/>
      </w:pPr>
      <w:r>
        <w:rPr>
          <w:rFonts w:ascii="Times New Roman"/>
          <w:b w:val="false"/>
          <w:i w:val="false"/>
          <w:color w:val="000000"/>
          <w:sz w:val="28"/>
        </w:rPr>
        <w:t>бизнеса-2025" по инструменту "Обучение топ-менеджмента малого и среднего предпринимательства"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Директор филиала</w:t>
      </w:r>
      <w:r>
        <w:rPr>
          <w:rFonts w:ascii="Times New Roman"/>
          <w:b w:val="false"/>
          <w:i w:val="false"/>
          <w:color w:val="000000"/>
          <w:sz w:val="28"/>
        </w:rPr>
        <w:t xml:space="preserve"> 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