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ce9c" w14:textId="4bbc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государственных услуг в сфере недропользования,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№ 339 "Об утверждении Правил подачи и рассмотрения заявлений на выдачу лицензий на старательство"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30 мая 2020 года № 323. Зарегистрирован в Министерстве юстиции Республики Казахстан 30 мая 2020 года № 20787.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регистрации договора залога права недропользования на разведку, добычу или совмещенную разведку и добычу на подземные воды, лечебные грязи и твердые полезные ископаемые,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регистрации договора залога права недропользования на разведку, добычу общераспространенных полезных ископаемых,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Правила заключения соглашений о переработке твердых полезных ископаемых,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Правила выдачи заявление на преобразование участка недр,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Правила выдачи разрешения на использование ликвидационного фонда,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Правила выдачи разрешения на извлечение горной массы и (или) перемещение почвы на участке разведки в объеме, превышающем одну тысячу кубических метров,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17 мая 2018 года № 339 "Об утверждении Правил подачи и рассмотрения заявлений на выдачу лицензий на старательство" (зарегистрирован в Реестре государственной регистрации нормативных правовых актов под № 16985, опубликован 13 июня 2018 года в Эталонном контрольном банке нормативных правовых актов) следующие изменения: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265 Кодекса Республики Казахстан от 27 декабря 2017 года "О недрах и недропользовании"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подачи и рассмотрения заявлений на выдачу лицензий на старательство,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по индустрии и инфраструктурного развития Республики Казахстан в установленном законодательством порядке обеспечить: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индустрии и инфраструктурного развития Республики Казахстан.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2020 года № 323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"Регистрация договора залога права недропользования на разведку, добычу или совмещенную разведку и добычу на подземные воды, лечебные грязи и твердые полезные ископаемые"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"Регистрация договора залога права недропользования на разведку, добычу или совмещенную разведку и добычу на подземные воды, лечебные грязи и твердые полезные ископаемые" (далее -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"Регистрация договора залога права недропользования на разведку, добычу или совмещенную разведку и добычу на подземные воды, лечебные грязи и твердые полезные ископаемые" (далее – государственная услуга) оказывается Министерством индустрии и инфраструктурного развития Республики Казахстан (далее – услугодатель).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Лицензия на старательство выдаются на территории, определяемой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264 Кодекса, местными исполнительными органами областей по согласованию с территориальными органами уполномоченного органа в области охраны окружающей среды, территориальными подраздедениями уполномоченного органа по изучению недр.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распространяются на физических и юридических лиц, осуществляющих деятельность в сфере недропользования (далее – услугополучатель).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Услугополучатель для получения государственной услуги подает посредством веб-портала "электронного правительства" www.egov.kz, направляет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предусмотреными документами указанных в пункте 8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стандарта государственной услуги "Регистрация договора залога права недропользования на разведку, добычу или совмещенную разведку и добычу на подземные воды, лечебные грязи и твердые полезные ископаемые" (далее – Стандарт государственной услуги).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оказания государственной услуги изложены изложены в Стандарте государственной услуги.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Услугодатель осуществляет регистрацию документов в день их поступления.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о государственной регистрации (перерегистрации) юридического лица, содержащихся в государственных информационных системах,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Общий срок оказания государственной услуги составляет 2 (два) рабочих дня.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Ответственный исполнитель в течение 2 (двух) рабочих дней с момента регистрации заявления проверяет полноту и достоверность представленных документов, указанных в пункте 8 Стандарта государственной услуги и выдает следующий результат государственной услуги: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свидетельство о регистрации договора залога права недропользования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мотивированный отказ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 основаниям указанным в пункте 9 Стандарта государственной услуги.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37"/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обжалования решений, действий (бездействия) услугодателя и (или) его должностных лиц жалоба подается на имя руководителя услугодателя по адресу: 010000, г. Нур-Султан, проспект Кабанбай батыра 32/1, телефон: 8 (7172) 98-31-35.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Жалобы принимаются в письменной форме по почте или нарочно через канцелярию услугодателя в рабочие дни.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Жалоба подписывается услугополучателем, в которой указыватся его фамилия, имя, отчество (при его наличии), исходящий номер и дата, почтовый адрес, контактный телефон.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Подтвердением принятия жалобы является регистрация (штамп, входящий номер и дата) в канцелярии услугодателя, с указанием фамилии, имени, отчества (при его наличии) лица, принявшего жалобу.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Жалоба услугополучателя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государственный услугах" подлежит рассмотрению: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- в течение 5 (пяти) рабочих дней со дня ее регистрации;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Срок рассмотрения жалобы услугодателем, уполномоченным органом,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в случаях необходимости: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случаях несогласия с результатами оказания государственной услуги, услугополучатель обращается в суд в порядке установленном законодательством Республики Казахстан.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договора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недропользования на разведку,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добычу общераспространенных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уполномоченного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юридического лица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 отчество физического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</w:p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</w:p>
    <w:bookmarkEnd w:id="50"/>
    <w:p>
      <w:pPr>
        <w:spacing w:after="0"/>
        <w:ind w:left="0"/>
        <w:jc w:val="both"/>
      </w:pPr>
      <w:bookmarkStart w:name="z61" w:id="51"/>
      <w:r>
        <w:rPr>
          <w:rFonts w:ascii="Times New Roman"/>
          <w:b w:val="false"/>
          <w:i w:val="false"/>
          <w:color w:val="000000"/>
          <w:sz w:val="28"/>
        </w:rPr>
        <w:t>
      В связи с разрешением передачи в залог права недропользования по контракту: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(Номер контракта, дата заключения контракта)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(Вид операции недропользования, полезное ископаемое)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месторождения)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пользу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банка залогодержателя, номер договора, дата договора)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Вас, произвести регистрацию договора залога права недропользования.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Прикрепляемые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Договор залога права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(дата)                               (Ф.И.О./ Наименование заявителя)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"Регистрации договора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недропользования на разведку,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добычу или совмещенную разведку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добычу на подземные воды, лечебные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грязи и твердые полезные ископаемые"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"Регистрация договора залога права недропользования на разведку, добычу или совмещенную разведку и добычу на подземные воды, лечебные грязи и твердые полезные ископаемые"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 о регистрации договора залога права недропользования по форме, либо мотивированный ответ об отказе в оказании государственной услуги.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пятницу, с 9-00 до 18-30 часов, с перерывом на обед с 13-00 до 14-30 часов, кроме выходных и праздничных дней, согласно трудовому законодательству Республики Казахстан;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заявление;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договора о залоге права недропользования, подписанного в установленном порядке.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оказания государственной услуги размещены на интернет-ресурсе www.miid.gov.kz., в подразделе "Государственные услуги" раздел Департамент недропользование.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www.egov.kz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порядке оказания государственной услуги услугополучатель имеет возможность получить в справочной службе Единого контакт-центра по вопросам оказания государственных услуг: 1414, либо на интернет ресурсе услугодателя – www.miid.gov.kz., в подразделе "Государственные услуги" раздел Департамент недропользование.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договора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недропользования на разведку,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добычу или совмещенную разведку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добычу на подземные воды, лечебные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грязи и твердые полезные ископаемые"</w:t>
            </w:r>
          </w:p>
        </w:tc>
      </w:tr>
    </w:tbl>
    <w:bookmarkStart w:name="z6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СВИДЕТЕЛЬСТВО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регистрации договора о залоге права недропользования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№ от</w:t>
      </w:r>
    </w:p>
    <w:bookmarkEnd w:id="56"/>
    <w:p>
      <w:pPr>
        <w:spacing w:after="0"/>
        <w:ind w:left="0"/>
        <w:jc w:val="both"/>
      </w:pPr>
      <w:bookmarkStart w:name="z70" w:id="57"/>
      <w:r>
        <w:rPr>
          <w:rFonts w:ascii="Times New Roman"/>
          <w:b w:val="false"/>
          <w:i w:val="false"/>
          <w:color w:val="000000"/>
          <w:sz w:val="28"/>
        </w:rPr>
        <w:t>
      № _________ "__"___________20___ года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(город, район)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Залогодатель:______________________________________________________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юридического лица, фамилия, имя, отчества (при наличии) адрес,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номер/Бизнес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Залогодержатель:_____________________________________________________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банка, его 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Описание права недропользования:_____________________________________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(вид операции недропользования, полное наименование месторождения)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Контракт/лицензии:__________________________________________________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и дата заключения контракта/лицензия)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Сумма обязательства:_________________________________________________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(цифрой и валюта)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погашения обязательства:________________________________________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наличии), подпись руководителя государственного органа, выдающего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о регистрации залога права недропользования.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договора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недропользования на разведку,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добычу общераспространенных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Индустрия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инфрақұрылымдық даму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министрлігі
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</w:p>
          <w:bookmarkEnd w:id="5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120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</w:tr>
    </w:tbl>
    <w:bookmarkStart w:name="z7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МОТИВИТОРАННЫЙ ОТВЕТ ОБ ОТКАЗЕ В ГОСУДАРСТВЕННОЙ УСЛУГЕ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документа:____________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выдачи:_________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Ф.И.О. физического лица)</w:t>
            </w:r>
          </w:p>
        </w:tc>
      </w:tr>
    </w:tbl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"Министерство индустрии и инфраструктурного развития Республики Казахстан", рассмотрев Ваше заявление № _____________________ от __.__.__г. отказывает Вам в выдаче свидетельства о регитсрации договора залога права недропользования на разведку, добычу твердых полезных ископаемых или общераспространенных полезных ископаемых на территории Республики Казахстан по причине: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2020 года № 323</w:t>
            </w:r>
          </w:p>
        </w:tc>
      </w:tr>
    </w:tbl>
    <w:bookmarkStart w:name="z7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"Регистрация договора залога права недропользования на разведку, добычу общераспространенных полезных ископаемых"</w:t>
      </w:r>
    </w:p>
    <w:bookmarkEnd w:id="61"/>
    <w:bookmarkStart w:name="z7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"Регистрация договора залога права недропользования на разведку, добычу общераспространенных полезных ископаемых" (далее -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"Регистрация договора залога права недропользования на разведку, добычу общераспространенных полезных ископаемых" (далее – государственная услуга) оказывается местными исполнительными органами областей, городов Нур-Султана, Алматы и Шымкента (далее – услугодатель).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распространяются на физических и юридических лиц, осуществляющих деятельность в сфере недропользования (далее – услугополучатель).</w:t>
      </w:r>
    </w:p>
    <w:bookmarkEnd w:id="65"/>
    <w:bookmarkStart w:name="z8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Услугополучатель для получения государственной услуги подает посредством веб-портала "электронного правительства" www.egov.kz, направляет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предусмотреными документами указанных в пункте 8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стандарта государственной услуги "Регистрация договора залога права недропользования на разведку, добычу общераспространенных полезных ископаемых" (далее – Стандарт государственной услуги).;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оказания государственной услуги изложены изложены в Стандарте государственной услуги.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Услугодатель осуществляет регистрацию документов в день их поступления. 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о государственной регистрации (перерегистрации) юридического лица, содержащихся в государственных информационных системах,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Общий срок оказания государственной услуги составляет 2 (два) рабочих дня.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Ответственный исполнитель в течение 2 (двух) рабочих дней с момента регистрации заявления проверяет полноту и достоверность представленных документов, указанных в пункте 8 Стандарта государственной услуги и выдает следующий результат государственной услуги: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свидетельство о регистрации договора залога права недропользования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мотивированный отказ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 основаниям указанным в пункте 9 Стандарта государственной услуги.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79"/>
    <w:bookmarkStart w:name="z9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обжалования решений, действий (бездействия) услугодателя и (или) его должностных лиц жалоба подается на имя руководителя услугодателя, местных исполнительных органов городов Нур-Султан, Алматы и Шымкента.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Жалобы принимаются в письменной форме по почте или нарочно через канцелярию услугодателя в рабочие дни.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Жалоба подписывается услугополучателем, в которой указыватся его фамилия, имя, отчество (при его наличии), исходящий номер и дата, почтовый адрес, контактный телефон.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Подтверждением принятия жалобы является регистрация (штамп, входящий номер и дата) в канцелярии услугодателя, с указанием фамилии, имени, отчества (при его наличии) лица, принявшего жалобу.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Жалоба услугополучателя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государственный услугах" подлежит рассмотрению: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- в течение 5 (пяти) рабочих дней со дня ее регистрации;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Срок рассмотрения жалобы услугодателем, уполномоченным органом,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в случаях необходимости: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случаях несогласия с результатами оказания государственной услуги, услугополучатель обращается в суд в порядке установленном законодательством Республики Казахстан.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договора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недропользования на разведку,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добычу общераспространенных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уполномоченного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юридического лица либо 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 отчество физического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</w:p>
        </w:tc>
      </w:tr>
    </w:tbl>
    <w:bookmarkStart w:name="z11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92"/>
    <w:p>
      <w:pPr>
        <w:spacing w:after="0"/>
        <w:ind w:left="0"/>
        <w:jc w:val="both"/>
      </w:pPr>
      <w:bookmarkStart w:name="z112" w:id="93"/>
      <w:r>
        <w:rPr>
          <w:rFonts w:ascii="Times New Roman"/>
          <w:b w:val="false"/>
          <w:i w:val="false"/>
          <w:color w:val="000000"/>
          <w:sz w:val="28"/>
        </w:rPr>
        <w:t>
                   В связи с разрешением передачи в залог права недропользования по контракту: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контракта, дата заключения контракта)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(Вид операции недропользования, полезное ископаемое)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месторождения)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пользу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банка залогодержателя, номер договора, дата договора)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Вас, произвести регистрацию договора залога права недропользования.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Прикрепляемые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 залога права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(дата)                               (Ф.И.О./ Наименование заявителя)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"Регистрации договора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недропользования на разведку,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добычу общераспространенных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"Регистрация договора залога права недропользования на разведку, добычу общераспространенных полезных ископаемых"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Нур-Султана, Алматы и Шымкента.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(двух)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регистрации договора залога права недропользования по форме,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пятницу, с 9-00 до 18-30 часов, с перерывом на обед с 13-00 до 14-30 часов, кроме выходных и праздничных дней, согласно трудовому законодательству Республики Казахстан;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заявление;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договора о залоге права недропользования, подписанного в установленном порядке.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оказания государственной услуги размещены на интернет-ресурсе местных исполнительных органов областей, городов Нур-Султана, Алматы и Шымкента.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www.egov.kz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порядке оказания государственной услуги услугополучатель имеет возможность получить в справочной службе единого контакт-центра по вопросам оказания государственных услуг: 1414, либо на интернет ресурсе услугодателя местных исполнительных органов областей, городов Нур-Султана, Алматы и Шымкента.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договора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недропользования на разведку,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добычу общераспространенных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ископаемых"</w:t>
            </w:r>
          </w:p>
        </w:tc>
      </w:tr>
    </w:tbl>
    <w:bookmarkStart w:name="z12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СВИДЕТЕЛЬСТВО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 регистрации договора о залоге права недропользования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            № от</w:t>
      </w:r>
    </w:p>
    <w:bookmarkEnd w:id="98"/>
    <w:p>
      <w:pPr>
        <w:spacing w:after="0"/>
        <w:ind w:left="0"/>
        <w:jc w:val="both"/>
      </w:pPr>
      <w:bookmarkStart w:name="z121" w:id="99"/>
      <w:r>
        <w:rPr>
          <w:rFonts w:ascii="Times New Roman"/>
          <w:b w:val="false"/>
          <w:i w:val="false"/>
          <w:color w:val="000000"/>
          <w:sz w:val="28"/>
        </w:rPr>
        <w:t>
      № _________ "__"___________20___ года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(город, район)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Залогодатель:______________________________________________________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юридического лица, фамилия, имя, отчества (при наличии) адрес,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номер/Бизнес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Залогодержатель:___________________________________________________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банка, его 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Описание права недропользования:___________________________________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(вид операции недропользования, полное наименование месторождения)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Контракт/лицензии:________________________________________________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и дата заключения контракта/лицензия)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Сумма обязательства:_______________________________________________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(цифрой и валюта)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погашения обязательства:_______________________________________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наличии), подпись руководителя государственного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выдающего свидетельство о регистрации залога права недропользования.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договора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недропользования на разведку,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добычу общераспространенных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0"/>
          <w:p>
            <w:pPr>
              <w:spacing w:after="20"/>
              <w:ind w:left="20"/>
              <w:jc w:val="both"/>
            </w:pPr>
          </w:p>
          <w:bookmarkEnd w:id="10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120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</w:tbl>
    <w:bookmarkStart w:name="z124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МОТИВИТОРАННЫЙ ОТВЕТ ОБ ОТКАЗЕ В ГОСУДАРСТВЕННОЙ УСЛУГЕ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документа:____________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выдачи:_________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Ф.И.О. физического лица)</w:t>
            </w:r>
          </w:p>
        </w:tc>
      </w:tr>
    </w:tbl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"Местные исполнительные органы областей, городов Нур-Султана, Алматы и Шымкента", рассмотрев Ваше заявление № _____________________ от __.__.__г. отказывает Вамв выдаче свидетельства о регитсрации договора залога права недропользования на разведку, добычу твердых полезных ископаемых или общераспространенных полезных ископаемых на территории Республики Казахстан по причине: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2020 года № 323</w:t>
            </w:r>
          </w:p>
        </w:tc>
      </w:tr>
    </w:tbl>
    <w:bookmarkStart w:name="z12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"Заключение соглашения о переработке твердых полезных ископаемых"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индустрии и инфраструктурного развития РК от 28.01.2021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35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4"/>
    <w:bookmarkStart w:name="z63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"Заключение соглашения о переработке твердых полезных ископаемых" (далее -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Закон).</w:t>
      </w:r>
    </w:p>
    <w:bookmarkEnd w:id="105"/>
    <w:bookmarkStart w:name="z63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"Заключение соглашения о переработке твердых полезных ископаемых" (далее – государственная услуга) оказывается Министерством индустрии и инфраструктурного развития Республики Казахстан (далее – услугодатель).</w:t>
      </w:r>
    </w:p>
    <w:bookmarkEnd w:id="106"/>
    <w:bookmarkStart w:name="z63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распространяются на юридических лиц, осуществляющих деятельность в сфере недропользования (далее – услугополучатель).</w:t>
      </w:r>
    </w:p>
    <w:bookmarkEnd w:id="107"/>
    <w:bookmarkStart w:name="z63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08"/>
    <w:bookmarkStart w:name="z64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Услугополучатель для получения государственной услуги подает посредством веб-портала "электронного правительства" www.egov.kz,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предусмотренными документами, указанными в пункте 8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стандарта государственной услуги "Заключение соглашения о переработке твердых полезных ископаемых" (далее – Стандарт государственной услуги).</w:t>
      </w:r>
    </w:p>
    <w:bookmarkEnd w:id="109"/>
    <w:bookmarkStart w:name="z64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оказания государственной услуги изложены в Стандарте государственной услуги.</w:t>
      </w:r>
    </w:p>
    <w:bookmarkEnd w:id="110"/>
    <w:bookmarkStart w:name="z64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Услугодатель осуществляет регистрацию документов в день их поступления.</w:t>
      </w:r>
    </w:p>
    <w:bookmarkEnd w:id="111"/>
    <w:bookmarkStart w:name="z64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112"/>
    <w:bookmarkStart w:name="z64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документов, проверяет полноту представленных документов.</w:t>
      </w:r>
    </w:p>
    <w:bookmarkEnd w:id="113"/>
    <w:bookmarkStart w:name="z64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и (или) документов с истекшим сроком действия услугодатель в указанный срок дает мотивированный отказ в дальнейшем рассмотрении заявления.</w:t>
      </w:r>
    </w:p>
    <w:bookmarkEnd w:id="114"/>
    <w:bookmarkStart w:name="z64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подаче услугополучателем всех необходимых документов через портал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115"/>
    <w:bookmarkStart w:name="z64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о государственной регистрации (перерегистрации) юридического лица, содержащихся в государственных информационных системах,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16"/>
    <w:bookmarkStart w:name="z64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Общий срок оказания государственной услуги составляет 30 (тридцать) календарных дней.</w:t>
      </w:r>
    </w:p>
    <w:bookmarkEnd w:id="117"/>
    <w:bookmarkStart w:name="z64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Ответственный исполнитель в течение 28 (двадцать восьми) календарных дней с момента регистрации заявления проверяет полноту и достоверность представленных документов, указанных в пункте 8 Стандарта государственной услуги и выдает следующий результат государственной услуги:</w:t>
      </w:r>
    </w:p>
    <w:bookmarkEnd w:id="118"/>
    <w:bookmarkStart w:name="z65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уведомление о дате начала переговоров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19"/>
    <w:bookmarkStart w:name="z65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мотивированный отказ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 основаниям, указанным в пункте 9 Стандарта государственной услуги.</w:t>
      </w:r>
    </w:p>
    <w:bookmarkEnd w:id="120"/>
    <w:bookmarkStart w:name="z65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21"/>
    <w:bookmarkStart w:name="z65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122"/>
    <w:bookmarkStart w:name="z65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123"/>
    <w:bookmarkStart w:name="z655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124"/>
    <w:bookmarkStart w:name="z65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обжалования решений, действий (бездействия) услугодателя и (или) его должностных лиц жалоба подается на имя руководителя услугодателя по адресу: 010000, г. Нур-Султан, проспект Кабанбай батыра 32/1, телефон: 8 (7172) 98-31-35.</w:t>
      </w:r>
    </w:p>
    <w:bookmarkEnd w:id="125"/>
    <w:bookmarkStart w:name="z65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Жалобы принимаются в письменной форме по почте или нарочно через канцелярию услугодателя в рабочие дни.</w:t>
      </w:r>
    </w:p>
    <w:bookmarkEnd w:id="126"/>
    <w:bookmarkStart w:name="z65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Жалоба подписывается услугополучателем, при этом указывается его фамилия, имя, отчество (при его наличии), исходящий номер и дата, почтовый адрес, контактный телефон.</w:t>
      </w:r>
    </w:p>
    <w:bookmarkEnd w:id="127"/>
    <w:bookmarkStart w:name="z65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13.Подтверждением принятия жалобы является регистрация (штамп, входящий номер и дата) в канцелярии услугодателя, с указанием фамилии, имени, отчества (при его наличии) лица, принявшего жалобу.</w:t>
      </w:r>
    </w:p>
    <w:bookmarkEnd w:id="128"/>
    <w:bookmarkStart w:name="z66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рассмотрению:</w:t>
      </w:r>
    </w:p>
    <w:bookmarkEnd w:id="129"/>
    <w:bookmarkStart w:name="z66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– в течение 5 (пяти) рабочих дней со дня ее регистрации;</w:t>
      </w:r>
    </w:p>
    <w:bookmarkEnd w:id="130"/>
    <w:bookmarkStart w:name="z66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131"/>
    <w:bookmarkStart w:name="z66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Срок рассмотрения жалобы услугодателем, уполномоченным органом,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в случаях необходимости:</w:t>
      </w:r>
    </w:p>
    <w:bookmarkEnd w:id="132"/>
    <w:bookmarkStart w:name="z66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133"/>
    <w:bookmarkStart w:name="z66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134"/>
    <w:bookmarkStart w:name="z66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135"/>
    <w:bookmarkStart w:name="z66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случаях несогласия с результатами оказания государственной услуги, услугополучатель обращается в суд в порядке установленном законодательством Республики Казахстан.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"Заключение соглашения о переработке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твердых полезных ископаемых"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(наименование организаций/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(при его наличии) заявителя)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(полное наименование юридического лица,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(индекс, область, город, район, улица, № дома,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квартиры (при наличии), телефон)</w:t>
            </w:r>
          </w:p>
        </w:tc>
      </w:tr>
    </w:tbl>
    <w:bookmarkStart w:name="z670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заключение соглашения о переработке твердых полезных ископаемых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Сведения о юридическом лице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юридического лица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прохождении регистрации (перерегистрации) юридического лица (дата, основание)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Местонахождение: юридический адрес, фактическое местонахождение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Бизнес идентификационный номер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юридического лица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(телефон, факс, электронная почта)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лицах и (или) организациях, прямо или косвенно контролирующих деятельность недропользователя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27 декабря 2017 года "О недрах и недропользовании"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Сведения о проекте переработки твердых полезных ископаемых (далее - ТПИ)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проекта переработки ТПИ (предполагаемый источник сырья (полезного ископаемого), вид сырья (полезного ископаемого), наименование месторождений, место расположения, удельный вес)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реализации проекта переработки ТПИ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Выбранный (ые) для инвестирования приоритетный (ые) вид (ы) деятельности (на уровне классов общего классификатора видов экономической деятельности)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Объем инвестиций в фиксированные активы юридического лица без учета налога на добавленную стоимость (учитываются затраты до дня ввода фиксированного актива в эксплуатацию, но не ранее 24 месяцев до дня подачи заявления по заключению соглашения о переработке ТПИ, и (или) затраты будущих периодов до ввода в эксплуатацию)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 проекта, наличие: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собственных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заемных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бюджетных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(финансовая отчетность за последний отчетный период, с аудиторским заключением, либо выписка об остатках и движении денег по банковским счетам за последний шесть месяцев, или другие виды документов, подтверждающие наличие собственных средств)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(копия договора займа или банковского займа или другие виды документов, подтверждающие источники финансирования проекта)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(копия договора, подтверждающая финансирование из бюджета или другие виды документов, подтверждающие финансирование из бюджетных средств)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Сведения о праве недропользования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номер и дата выдачи лицензии (контракта)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срок действия лицензии (контракта)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вид права недропользования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Требуемые для реализации проекта инвестиционные преференции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инвестиционных преференций в соответствии с Предпринимательским кодексом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 объем требуемых инвестиционных преференций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Заявитель: 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его наличии))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Подпись: 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 20__ года</w:t>
      </w:r>
    </w:p>
    <w:bookmarkStart w:name="z671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по составлению бизнес-плана проекта переработки</w:t>
      </w:r>
    </w:p>
    <w:bookmarkEnd w:id="138"/>
    <w:bookmarkStart w:name="z67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Бизнес-план проекта переработки состоит из следующих разделов:</w:t>
      </w:r>
    </w:p>
    <w:bookmarkEnd w:id="139"/>
    <w:bookmarkStart w:name="z67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резюме проекта;</w:t>
      </w:r>
    </w:p>
    <w:bookmarkEnd w:id="140"/>
    <w:bookmarkStart w:name="z67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технологический раздел;</w:t>
      </w:r>
    </w:p>
    <w:bookmarkEnd w:id="141"/>
    <w:bookmarkStart w:name="z67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коммерческий раздел;</w:t>
      </w:r>
    </w:p>
    <w:bookmarkEnd w:id="142"/>
    <w:bookmarkStart w:name="z67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социально-экономическое и экологическое воздействие;</w:t>
      </w:r>
    </w:p>
    <w:bookmarkEnd w:id="143"/>
    <w:bookmarkStart w:name="z67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финансовый раздел.</w:t>
      </w:r>
    </w:p>
    <w:bookmarkEnd w:id="144"/>
    <w:bookmarkStart w:name="z67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Резюме проекта включает:</w:t>
      </w:r>
    </w:p>
    <w:bookmarkEnd w:id="145"/>
    <w:bookmarkStart w:name="z67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 юридическом лице:</w:t>
      </w:r>
    </w:p>
    <w:bookmarkEnd w:id="146"/>
    <w:bookmarkStart w:name="z68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лица;</w:t>
      </w:r>
    </w:p>
    <w:bookmarkEnd w:id="147"/>
    <w:bookmarkStart w:name="z68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юридического лица (должность, фамилия, имя, отчество (при его наличии));</w:t>
      </w:r>
    </w:p>
    <w:bookmarkEnd w:id="148"/>
    <w:bookmarkStart w:name="z68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юридический и фактический адреса, телефон, факс, электронная почта; </w:t>
      </w:r>
    </w:p>
    <w:bookmarkEnd w:id="149"/>
    <w:bookmarkStart w:name="z68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по проекту:</w:t>
      </w:r>
    </w:p>
    <w:bookmarkEnd w:id="150"/>
    <w:bookmarkStart w:name="z68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проекта;</w:t>
      </w:r>
    </w:p>
    <w:bookmarkEnd w:id="151"/>
    <w:bookmarkStart w:name="z68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проекта;</w:t>
      </w:r>
    </w:p>
    <w:bookmarkEnd w:id="152"/>
    <w:bookmarkStart w:name="z68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реализации проекта переработки (область, район);</w:t>
      </w:r>
    </w:p>
    <w:bookmarkEnd w:id="153"/>
    <w:bookmarkStart w:name="z68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 предполагаемого проекта переработки (создание новых, расширение и обновление действующих производств);</w:t>
      </w:r>
    </w:p>
    <w:bookmarkEnd w:id="154"/>
    <w:bookmarkStart w:name="z68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создаваемых рабочих мест (временных и постоянных).</w:t>
      </w:r>
    </w:p>
    <w:bookmarkEnd w:id="155"/>
    <w:bookmarkStart w:name="z68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Технологический раздел включает:</w:t>
      </w:r>
    </w:p>
    <w:bookmarkEnd w:id="156"/>
    <w:bookmarkStart w:name="z69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технологии проекта переработки с указанием приобретаемых и используемых фиксированных активов, а также импортируемых сырья и материалов в технологическом процессе;</w:t>
      </w:r>
    </w:p>
    <w:bookmarkEnd w:id="157"/>
    <w:bookmarkStart w:name="z69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современных технологий в проекте переработке;</w:t>
      </w:r>
    </w:p>
    <w:bookmarkEnd w:id="158"/>
    <w:bookmarkStart w:name="z69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сравнительный анализ альтернативных решений по техническим и стоимостным характеристикам по форме согласно настоящему приложению;</w:t>
      </w:r>
    </w:p>
    <w:bookmarkEnd w:id="159"/>
    <w:bookmarkStart w:name="z69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график реализации проекта по форме согласно настоящему приложению;</w:t>
      </w:r>
    </w:p>
    <w:bookmarkEnd w:id="160"/>
    <w:bookmarkStart w:name="z69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Коммерческий раздел включает: </w:t>
      </w:r>
    </w:p>
    <w:bookmarkEnd w:id="161"/>
    <w:bookmarkStart w:name="z69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 поставках сырья, материалов и оборудования: </w:t>
      </w:r>
    </w:p>
    <w:bookmarkEnd w:id="162"/>
    <w:bookmarkStart w:name="z69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видов используемого сырья и материалов; </w:t>
      </w:r>
    </w:p>
    <w:bookmarkEnd w:id="163"/>
    <w:bookmarkStart w:name="z69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рынка сырья и материалов (отечественного и импортного) с учетом наличия производства на территории Республики Казахстан и странах Евразийского экономического союза (заполняется при импорте данного сырья и материалов); </w:t>
      </w:r>
    </w:p>
    <w:bookmarkEnd w:id="164"/>
    <w:bookmarkStart w:name="z69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усредненная норма расходов импортируемого сырья и материалов на производство единицы готовой продукции, выпускаемой на оборудовании в рамках инвестиционного проекта, с указанием наименования и объема используемого сырья и материалов;</w:t>
      </w:r>
    </w:p>
    <w:bookmarkEnd w:id="165"/>
    <w:bookmarkStart w:name="z69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необходимого технологического оборудования;</w:t>
      </w:r>
    </w:p>
    <w:bookmarkEnd w:id="166"/>
    <w:bookmarkStart w:name="z70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используемого технологического оборудования и ее новизны (дата выпуска и модель оборудования);</w:t>
      </w:r>
    </w:p>
    <w:bookmarkEnd w:id="167"/>
    <w:bookmarkStart w:name="z70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поставщики технологического оборудования и сырья с указанием наличия договорных отношений с юридическим лицом, подавшим заявку на предоставление инвестиционных преференций;</w:t>
      </w:r>
    </w:p>
    <w:bookmarkEnd w:id="168"/>
    <w:bookmarkStart w:name="z70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технологического оборудования с учетом транспортных расходов, монтажных и пусконаладочных работ;</w:t>
      </w:r>
    </w:p>
    <w:bookmarkEnd w:id="169"/>
    <w:bookmarkStart w:name="z70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маркетинг: сбыт продукции - указать в какие регионы, каким потребителям, в какие страны за рубежом предполагается поставка, имеются ли на рынке аналогичные, взаимозаменяемые или взаимодополняемые товары, услуги, оценка будущего роста их производства, динамика импорта и/или экспорта товаров за последние несколько лет, объем и цены, основные конкуренты.</w:t>
      </w:r>
    </w:p>
    <w:bookmarkEnd w:id="170"/>
    <w:bookmarkStart w:name="z70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Социально-экономическое и экологическое воздействие включает:</w:t>
      </w:r>
    </w:p>
    <w:bookmarkEnd w:id="171"/>
    <w:bookmarkStart w:name="z70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 непосредственных участниках проекта переработки: проектоустроитель, генеральный подрядчик, подрядчик, субподрядчик или исполнитель услуг в сфере архитектурной, градостроительной и строительной деятельности (включая изыскательскую и проектную деятельность, инжиниринговые услуги), поставщик оборудования, поставщик сырья и материалов, посредники; </w:t>
      </w:r>
    </w:p>
    <w:bookmarkEnd w:id="172"/>
    <w:bookmarkStart w:name="z70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потребность проекта в трудовых ресурсах (численность) по форме, согласно настоящему приложению; </w:t>
      </w:r>
    </w:p>
    <w:bookmarkEnd w:id="173"/>
    <w:bookmarkStart w:name="z70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привлекаемой иностранной рабочей силе, их количество по форме согласно настоящему приложению; </w:t>
      </w:r>
    </w:p>
    <w:bookmarkEnd w:id="174"/>
    <w:bookmarkStart w:name="z70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распределение функциональных обязанностей привлекаемой иностранной рабочей силы; </w:t>
      </w:r>
    </w:p>
    <w:bookmarkEnd w:id="175"/>
    <w:bookmarkStart w:name="z70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потребность в работниках после ввода производства в эксплуатацию, по форме согласно настоящему приложению;</w:t>
      </w:r>
    </w:p>
    <w:bookmarkEnd w:id="176"/>
    <w:bookmarkStart w:name="z71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ожидаемый социальный эффект при реализации инвестиционного проекта;</w:t>
      </w:r>
    </w:p>
    <w:bookmarkEnd w:id="177"/>
    <w:bookmarkStart w:name="z71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план мероприятий по повышению уровня квалификации местных кадров для последующей замены иностранной рабочей силы;</w:t>
      </w:r>
    </w:p>
    <w:bookmarkEnd w:id="178"/>
    <w:bookmarkStart w:name="z71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влияние проекта на состояние окружающей среды и план мероприятий по уменьшению вредного воздействия; </w:t>
      </w:r>
    </w:p>
    <w:bookmarkEnd w:id="179"/>
    <w:bookmarkStart w:name="z71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соответствие технологии проекта международным стандартам и нормативам по воздействию на окружающую среду. </w:t>
      </w:r>
    </w:p>
    <w:bookmarkEnd w:id="180"/>
    <w:bookmarkStart w:name="z71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Финансовый раздел включает:</w:t>
      </w:r>
    </w:p>
    <w:bookmarkEnd w:id="181"/>
    <w:bookmarkStart w:name="z71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оценку инвестиций: полные инвестиционные издержки (инвестиции в основной и оборотный капитал);</w:t>
      </w:r>
    </w:p>
    <w:bookmarkEnd w:id="182"/>
    <w:bookmarkStart w:name="z71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стоимость реализации инвестиционного проекта, источники финансирования: </w:t>
      </w:r>
    </w:p>
    <w:bookmarkEnd w:id="183"/>
    <w:bookmarkStart w:name="z71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собственные средства; </w:t>
      </w:r>
    </w:p>
    <w:bookmarkEnd w:id="184"/>
    <w:bookmarkStart w:name="z71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заемные средства (кредиты или привлеченные средства хозяйствующих субъектов) и/или грант; </w:t>
      </w:r>
    </w:p>
    <w:bookmarkEnd w:id="185"/>
    <w:bookmarkStart w:name="z71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средства;</w:t>
      </w:r>
    </w:p>
    <w:bookmarkEnd w:id="186"/>
    <w:bookmarkStart w:name="z72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финансовый анализ:</w:t>
      </w:r>
    </w:p>
    <w:bookmarkEnd w:id="187"/>
    <w:bookmarkStart w:name="z72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финансовая модель проекта, включающий расчет моделей без учета инвестиционных преференций и с учетом соответствующих инвестиционных преференций;</w:t>
      </w:r>
    </w:p>
    <w:bookmarkEnd w:id="188"/>
    <w:bookmarkStart w:name="z72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чистый дисконтированный доход за жизненный цикл проекта;</w:t>
      </w:r>
    </w:p>
    <w:bookmarkEnd w:id="189"/>
    <w:bookmarkStart w:name="z72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норма доходности за жизненный цикл проекта;</w:t>
      </w:r>
    </w:p>
    <w:bookmarkEnd w:id="190"/>
    <w:bookmarkStart w:name="z72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окупаемости проекта (простой и дисконтированный);</w:t>
      </w:r>
    </w:p>
    <w:bookmarkEnd w:id="191"/>
    <w:bookmarkStart w:name="z72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простая норма прибыли (рентабельность);</w:t>
      </w:r>
    </w:p>
    <w:bookmarkEnd w:id="192"/>
    <w:bookmarkStart w:name="z72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условных потерь и доходов для республиканского и местного бюджета по форме согласно настоящему приложению.</w:t>
      </w:r>
    </w:p>
    <w:bookmarkEnd w:id="193"/>
    <w:bookmarkStart w:name="z72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Бизнес-план проекта переработки необходимо прошить и пронумеровать, заверить подписью первого руководителя и печатью юридического лица (при его наличии).</w:t>
      </w:r>
    </w:p>
    <w:bookmarkEnd w:id="194"/>
    <w:bookmarkStart w:name="z72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95"/>
    <w:bookmarkStart w:name="z72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Сравнительный анализ альтернативных решений по техническим и стоимостным характеристикам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предлагаемый образец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реализации проекта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полугодие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фиксированные активы (втысяч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сырье и материалы (втысяч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создаваемых и/или сохраняемых рабочих мест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проекта в трудовых ресурсах (численность)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ввода в эксплуатацию (1 год)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рабочая сила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рабочая сила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привлекаемой иностранной рабочей силе, их количество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 (тарифный разряд, категория)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наличии, в том числе латинскими буквами)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Гражданство/Страна постоянного проживания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привлечения (месяц, год)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Руководители: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Специалисты с высшим образованием: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Квалифицированные рабочие: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(человек):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работниках после ввода производства в эксплуатацию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(тарифный разряд, категория)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условных потерь и доходов для республиканского и местного бюджетов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налогов и других обязательных платежей в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Календарный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в бюджет без учета преференций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в бюджет с учетом преференций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в бюджет без учета преференций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в бюджет с учетом преференций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в бюджет без учета преференций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в бюджет с учетом преференций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Пенсионные отчисления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"Заключение соглашения о переработке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твердых полезных ископаемых"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"Заключение соглашения о переработке твердых полезных ископаемых"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календарных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дате начала переговоров,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интернет–ресурсе услугодателя – www.miid.gov.kz, в подразделе "Государственные услуги" раздел "Департамент недропользование".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 необходимых для оказания государственной 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запрос в форме электронного документа, подписанного ЭЦП услугополучателя;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финансово-экономической модели проекта переработки;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бизнес-плана проекта переработки согласно требованиям по составлению бизнес-плана проекта переработки;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электронная копия проекта соглашения о переработке твердых полезных ископаемых соответствующего по содержанию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244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27 декабря 2017 года "О недрах и недропользовании".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представленных документов и (или) данных (сведений), содержащихся в них,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242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27 декабря 2017 года "О недрах и недропользовании".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Услугополучатель имеет в электронной форме через портал www.egov.kz при условии наличия ЭЦП;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Информацию о порядке оказания государственной услуги услугополучатель имеет возможность получить в справочной службе Единого контакт-центр по вопросам оказания государственных услуг: 1414, либо на интернет ресурсе услугодателя – www.miid.gov.kz., в подразделе "Государственные услуги" раздел Департамента недропользования.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"Заключение соглашения о переработке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твердых полезных ископаемых"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уполномоченного органа на государственном языке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00200" cy="161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Уполномоченного органа на русском языке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2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наличии) физического лица)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уполномоченного органа на Ваше заявление от №__ от "__".______________.____г., уведомляет о дате начала переговоров (дата начала переговоров).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 подписывающего)(Фамилия, имя, отчество (при его наличии) подписывающего)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"Заключение соглашения о переработке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твердых полезных ископаемых"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уполномоченного органа на государственном языке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00200" cy="161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Уполномоченного органа на русском языке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4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МОТИВИТОРАННЫЙ ОТВЕТ ОБ ОТКАЗЕ В ГОСУДАРСТВЕННОЙ УСЛУГЕ</w:t>
      </w:r>
    </w:p>
    <w:bookmarkEnd w:id="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наличии) физического лица)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уполномоченного органа рассмотрев Ваше заявление от (дата) (номер заявления) сообщает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(Текст письма)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 подписывающего)(Фамилия, имя, отчество (при его наличии) подписывающего)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2020 года № 323</w:t>
            </w:r>
          </w:p>
        </w:tc>
      </w:tr>
    </w:tbl>
    <w:bookmarkStart w:name="z275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 оказанию государственной услуги "Заявление на преобразование участка недр"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индустрии и инфраструктурного развития РК от 28.01.2021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6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0"/>
    <w:bookmarkStart w:name="z73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"Заявление на преобразование участка недр" (далее -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Закон).</w:t>
      </w:r>
    </w:p>
    <w:bookmarkEnd w:id="201"/>
    <w:bookmarkStart w:name="z73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"Заключение на преобразование участка недр" (далее – государственная услуга) оказывается Министерством индустрии и инфраструктурного развития Республики Казахстан (далее – услугодатель).</w:t>
      </w:r>
    </w:p>
    <w:bookmarkEnd w:id="202"/>
    <w:bookmarkStart w:name="z73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распространяются на физических и юридических лиц, осуществляющих деятельность в сфере недропользования (далее – услугополучатель).</w:t>
      </w:r>
    </w:p>
    <w:bookmarkEnd w:id="203"/>
    <w:bookmarkStart w:name="z738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04"/>
    <w:bookmarkStart w:name="z73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Услугополучатель для получения государственной услуги подает посредством веб-портала "электронного правительства" www.egov.kz,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предусмотренными документами указанных в пункте 8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стандарта государственной услуги "Заявление на преобразование участка недр" (далее – Стандарт государственной услуги).</w:t>
      </w:r>
    </w:p>
    <w:bookmarkEnd w:id="205"/>
    <w:bookmarkStart w:name="z74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оказания государственной услуги изложены изложены в Стандарте государственной услуги.</w:t>
      </w:r>
    </w:p>
    <w:bookmarkEnd w:id="206"/>
    <w:bookmarkStart w:name="z74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Услугодатель осуществляет регистрацию документов в день их поступления.</w:t>
      </w:r>
    </w:p>
    <w:bookmarkEnd w:id="207"/>
    <w:bookmarkStart w:name="z74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208"/>
    <w:bookmarkStart w:name="z74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документов, проверяет полноту представленных документов.</w:t>
      </w:r>
    </w:p>
    <w:bookmarkEnd w:id="209"/>
    <w:bookmarkStart w:name="z74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и (или) документов с истекшим сроком действия услугодатель в указанный срок дает мотивированный отказ в дальнейшем рассмотрении заявления.</w:t>
      </w:r>
    </w:p>
    <w:bookmarkEnd w:id="210"/>
    <w:bookmarkStart w:name="z74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подаче услугополучателем всех необходимых документов через портал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211"/>
    <w:bookmarkStart w:name="z74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о государственной регистрации (перерегистрации) юридического лица, содержащихся в государственных информационных системах,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12"/>
    <w:bookmarkStart w:name="z74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Общий срок оказания государственной услуги составляет 30 (тридцать) рабочих дней.</w:t>
      </w:r>
    </w:p>
    <w:bookmarkEnd w:id="213"/>
    <w:bookmarkStart w:name="z74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предоставления услугополучателем полного пакета документов услугодатель в течение 28 (двадцать восьми) рабочих проверяет достоверность, и соответствие представленных документов, указанных в пункте 8 Стандарта государственной услуги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27 декабря 2017 года "О недрах и недропользовании" и выдает следующий результат государственной услуги:</w:t>
      </w:r>
    </w:p>
    <w:bookmarkEnd w:id="214"/>
    <w:bookmarkStart w:name="z74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выдача лицензии на разведку или добычу твердых полезных ископаемых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15"/>
    <w:bookmarkStart w:name="z75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мотивированный отказ по форме согласно приложению 3, по основаниям, указанным в пункте 9 Стандарта государственной услуги.</w:t>
      </w:r>
    </w:p>
    <w:bookmarkEnd w:id="216"/>
    <w:bookmarkStart w:name="z75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17"/>
    <w:bookmarkStart w:name="z75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218"/>
    <w:bookmarkStart w:name="z75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219"/>
    <w:bookmarkStart w:name="z754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220"/>
    <w:bookmarkStart w:name="z75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обжалования решений, действий (бездействия) услугодателя и (или) его должностных лиц жалоба подается на имя руководителя услугодателя по адресу: 010000, г. Нур-Султан, проспект Кабанбай батыра 32/1, телефон: 8 (7172) 98-31-35.</w:t>
      </w:r>
    </w:p>
    <w:bookmarkEnd w:id="221"/>
    <w:bookmarkStart w:name="z75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Жалобы принимаются в письменной форме по почте или нарочно через канцелярию услугодателя в рабочие дни.</w:t>
      </w:r>
    </w:p>
    <w:bookmarkEnd w:id="222"/>
    <w:bookmarkStart w:name="z75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Жалоба подписывается услугополучателем, в которой указывается его фамилия, имя, отчество (при его наличии), исходящий номер и дата, почтовый адрес, контактный телефон.</w:t>
      </w:r>
    </w:p>
    <w:bookmarkEnd w:id="223"/>
    <w:bookmarkStart w:name="z75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Подтвердением принятия жалобы является регистрация (штамп, входящий номер и дата) в канцелярии услугодателя, с указанием фамилии, имени, отчества (при его наличии) лица, принявшего жалобу.</w:t>
      </w:r>
    </w:p>
    <w:bookmarkEnd w:id="224"/>
    <w:bookmarkStart w:name="z75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рассмотрению:</w:t>
      </w:r>
    </w:p>
    <w:bookmarkEnd w:id="225"/>
    <w:bookmarkStart w:name="z76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– в течение 5 (пяти) рабочих дней со дня ее регистрации;</w:t>
      </w:r>
    </w:p>
    <w:bookmarkEnd w:id="226"/>
    <w:bookmarkStart w:name="z76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227"/>
    <w:bookmarkStart w:name="z76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Срок рассмотрения жалобы услугодателем, уполномоченным органом,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в случаях необходимости:</w:t>
      </w:r>
    </w:p>
    <w:bookmarkEnd w:id="228"/>
    <w:bookmarkStart w:name="z76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229"/>
    <w:bookmarkStart w:name="z76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230"/>
    <w:bookmarkStart w:name="z76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231"/>
    <w:bookmarkStart w:name="z76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случаях несогласия с результатами оказания государственной услуги, услугополучатель обращается в суд в порядке, установленном законодательством Республики Казахстан.</w:t>
      </w:r>
    </w:p>
    <w:bookmarkEnd w:id="2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"Заявление на преобразование участка недр"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 – 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 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заявителя,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контактные данные;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юридических лиц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 идентификационный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контактные данные.</w:t>
            </w:r>
          </w:p>
        </w:tc>
      </w:tr>
    </w:tbl>
    <w:bookmarkStart w:name="z769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на преобразование участка недр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изменить территориальные границы участка недр путем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способ преобразования)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 – фамилия, имя и отчество (если оно указано в документе, удостоверяющем личность) заявителя, место жительства, гражданство, сведения о документах, удостоверяющих личность заявителя, сведения о регистрации заявителя в качестве налогоплательщика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 – наименование заявителя, место нахождения, сведения о государственной регистрации в качестве юридического лица и регистрации в налоговых органах, сведения о руководителях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присоединение участка добычи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выдачи лицензии на добычу твердых полезных ископаемых основного участка недр, полное наименование лицензиара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на площадь и точки географических координат основного участка добычи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выдачи лицензии на добычу твердых полезных ископаемых присоединяемого участка недр, полное наименование лицензиара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на площадь и точки географических координат присоединяемого участка добычи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выделение участка недр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выдачи лицензии, полное наименование лицензиара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код и наименование блока (блоков), подлежащих выделению, либо площадь и точки географических координат участка недр, подлежащего выделению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документов: _________________________________________________________________  (наименование документов и количество страниц)*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 Прилагаются нотариально засвидетельствованные копии документов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заполнения: "__" __________ 20___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 заявителя или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представителя,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подачи заявления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представителем, прикладывается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надлежаще оформленный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полномочия)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"Заявление на преобразование участка недр"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"Заявление на преобразование участка недр"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разведку или на добычу твердых полезных ископаемых по форме, либо мотивированный ответ об отказе в указании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(далее – Кодекс) с перерывом на обед с 13.00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оказания государственной услуги размещены на интернет-ресурсе www.miid.gov.kz., в подразделе "Государственные услуги" раздел Департамент недропользования.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по форме электронного документа;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предварительного согласия залогодержателя на выделение или присоединение, если право недропользования по лицензии на участок недр, по которому производится выделение и по лицензии на добычу основного или присоединяемого участка добычи, обременено залогом.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главой 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27 декабря 2017 года "О недрах и недропользовании".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Услугополучатель имеет возможность получения государственной услуги в электронной форме через портал www.egov.kz при условии наличия ЭЦП;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Информацию о порядке оказания государственной услуги услугополучатель имеет возможность получить в справочной службе Единого контакт-центра по вопросам оказания государственных услуг: 1414, либо на интернет ресурсе услугодателя – www.miid.gov.kz., в подразделе "Государственные услуги" раздел Департамент недропользование.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"Заявление на преобразование участка недр"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уполномоченного органа на государственном языке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00200" cy="161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Уполномоченного органа  на русском языке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наличии) физического лица)</w:t>
            </w:r>
          </w:p>
        </w:tc>
      </w:tr>
    </w:tbl>
    <w:bookmarkStart w:name="z772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МОТИВИТОРАННЫЙ ОТВЕТ ОБ ОТКАЗЕ В ГОСУДАРСТВЕННОЙ УСЛУГЕ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[Наименование уполномоченного органа] рассмотрев Ваше заявление от [дата] [номер заявления] сообщает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[Текст письма]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 подписывающего)(Фамилия, имя, отчество (при его наличии) подписывающего)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2020 года № 323</w:t>
            </w:r>
          </w:p>
        </w:tc>
      </w:tr>
    </w:tbl>
    <w:bookmarkStart w:name="z338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разрешения на использование ликвидационного фонда"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индустрии и инфраструктурного развития РК от 28.01.2021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73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6"/>
    <w:bookmarkStart w:name="z77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разрешения на использование ликвидационного фонда" (далее -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Закон).</w:t>
      </w:r>
    </w:p>
    <w:bookmarkEnd w:id="237"/>
    <w:bookmarkStart w:name="z77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разрешения на использование ликвидационного фонда" (далее – государственная услуга) оказывается Министерством индустрии и инфраструктурного развития Республики Казахстан (далее – услугодатель).</w:t>
      </w:r>
    </w:p>
    <w:bookmarkEnd w:id="238"/>
    <w:bookmarkStart w:name="z77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распространяются на физических и юридических лиц, осуществляющих деятельность в сфере недропользования (далее – услугополучатель).</w:t>
      </w:r>
    </w:p>
    <w:bookmarkEnd w:id="239"/>
    <w:bookmarkStart w:name="z777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40"/>
    <w:bookmarkStart w:name="z77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Услугополучатель для получения государственной услуги подает посредством веб-портала "электронного правительства" www.egov.kz,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предусмотренными документами, указанными в пункте 8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стандарта государственной услуги "Выдача разрешения на использование ликвидационного фонда" (далее – Стандарт государственной услуги).</w:t>
      </w:r>
    </w:p>
    <w:bookmarkEnd w:id="241"/>
    <w:bookmarkStart w:name="z77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оказания государственной услуги изложены изложены в Стандарте государственной услуги.</w:t>
      </w:r>
    </w:p>
    <w:bookmarkEnd w:id="242"/>
    <w:bookmarkStart w:name="z78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Услугодатель осуществляет регистрацию документов в день их поступления.</w:t>
      </w:r>
    </w:p>
    <w:bookmarkEnd w:id="243"/>
    <w:bookmarkStart w:name="z78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244"/>
    <w:bookmarkStart w:name="z78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документов, проверяет полноту представленных документов.</w:t>
      </w:r>
    </w:p>
    <w:bookmarkEnd w:id="245"/>
    <w:bookmarkStart w:name="z78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и (или) документов с истекшим сроком действия услугодатель в указанный срок дает мотивированный отказ в дальнейшем рассмотрении заявления.</w:t>
      </w:r>
    </w:p>
    <w:bookmarkEnd w:id="246"/>
    <w:bookmarkStart w:name="z78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247"/>
    <w:bookmarkStart w:name="z78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о государственной регистрации (перерегистрации) юридического лица, содержащихся в государственных информационных системах,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48"/>
    <w:bookmarkStart w:name="z78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Общий срок оказания государственной услуги составляет 7 (семь) рабочих дней.</w:t>
      </w:r>
    </w:p>
    <w:bookmarkEnd w:id="249"/>
    <w:bookmarkStart w:name="z78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предоставления услугополучателем полного пакета документов услугодатель в течение 5 (пяти) рабочих дней проверяет достоверность представленных документов, указанных в пункте 8 Стандарта государственной услуги и выдает следующий результат государственной услуги:</w:t>
      </w:r>
    </w:p>
    <w:bookmarkEnd w:id="250"/>
    <w:bookmarkStart w:name="z78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разрешение на использование ликвидационного фонда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51"/>
    <w:bookmarkStart w:name="z78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мотивированный отказ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, по основаниям, указанным в пункт 9 Стандарта государственной услуги.</w:t>
      </w:r>
    </w:p>
    <w:bookmarkEnd w:id="252"/>
    <w:bookmarkStart w:name="z79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53"/>
    <w:bookmarkStart w:name="z79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254"/>
    <w:bookmarkStart w:name="z79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255"/>
    <w:bookmarkStart w:name="z793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256"/>
    <w:bookmarkStart w:name="z79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обжалования решений, действий (бездействия) услугодателя и (или) его должностных лиц жалоба подается на имя руководителя услугодателя по адресу: 010000, г. Нур-Султан, проспект Кабанбай батыра 32/1, телефон: 8 (7172) 98-31-35.</w:t>
      </w:r>
    </w:p>
    <w:bookmarkEnd w:id="257"/>
    <w:bookmarkStart w:name="z79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Жалобы принимаются в письменной форме по почте или нарочно через канцелярию услугодателя в рабочие дни.</w:t>
      </w:r>
    </w:p>
    <w:bookmarkEnd w:id="258"/>
    <w:bookmarkStart w:name="z79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Жалоба подписывается услугополучателем, в которой указывается его фамилия, имя, отчество (при его наличии), исходящий номер и дата, почтовый адрес, контактный телефон.</w:t>
      </w:r>
    </w:p>
    <w:bookmarkEnd w:id="259"/>
    <w:bookmarkStart w:name="z79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Подтверждением принятия жалобы является регистрация (штамп, входящий номер и дата) в канцелярии услугодателя, с указанием фамилии, имени, отчества (при его наличии) лица, принявшего жалобу.</w:t>
      </w:r>
    </w:p>
    <w:bookmarkEnd w:id="260"/>
    <w:bookmarkStart w:name="z79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рассмотрению:</w:t>
      </w:r>
    </w:p>
    <w:bookmarkEnd w:id="261"/>
    <w:bookmarkStart w:name="z79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- в течение 5 (пяти) рабочих дней со дня ее регистрации;</w:t>
      </w:r>
    </w:p>
    <w:bookmarkEnd w:id="262"/>
    <w:bookmarkStart w:name="z80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263"/>
    <w:bookmarkStart w:name="z80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Срок рассмотрения жалобы услугодателем, уполномоченным органом,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в случаях необходимости:</w:t>
      </w:r>
    </w:p>
    <w:bookmarkEnd w:id="264"/>
    <w:bookmarkStart w:name="z80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265"/>
    <w:bookmarkStart w:name="z80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266"/>
    <w:bookmarkStart w:name="z80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267"/>
    <w:bookmarkStart w:name="z80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случаях несогласия с результатами оказания государственной услуги, услугополучатель обращается в суд в порядке, установленном законодательством Республики Казахстан.</w:t>
      </w:r>
    </w:p>
    <w:bookmarkEnd w:id="2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разрешения на 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ликвидационного фонда"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уполномоченного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(наименование юридического 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либо 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физического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</w:p>
        </w:tc>
      </w:tr>
    </w:tbl>
    <w:bookmarkStart w:name="z809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Вас рассмотреть обращение в части выдачи разрешения на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использование ликвидационного фонда по Контракту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(Номер контракта, дата заключения контракта, либо дата расторжения контракта)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(Вид операции недропользования, полезное ископаемое)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месторождения)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_________________________________________________________,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(причина)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также в соответствии с представленным перечнем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документов:</w:t>
      </w:r>
    </w:p>
    <w:p>
      <w:pPr>
        <w:spacing w:after="0"/>
        <w:ind w:left="0"/>
        <w:jc w:val="both"/>
      </w:pPr>
      <w:bookmarkStart w:name="z810" w:id="270"/>
      <w:r>
        <w:rPr>
          <w:rFonts w:ascii="Times New Roman"/>
          <w:b w:val="false"/>
          <w:i w:val="false"/>
          <w:color w:val="000000"/>
          <w:sz w:val="28"/>
        </w:rPr>
        <w:t xml:space="preserve">
      1. _______________________________________________________________ 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_______20___ г.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(дата) (фамилия, имя, отчество (при его наличии)/ Наименование заявителя)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"Выдачи разрешения на 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ликвидационного фонда"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разрешения на использование ликвидационного фонда"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(семь)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использование ликвидационного фонда, либо мотивированный ответ об отказе.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пятницу, с 9-00 до 18-30 часов, с перерывом на обед с 13-00 до 14-30 часов, кроме выходных и праздничных дней, согласно трудовому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оказания государственной услуги размещены на интернет-ресурсе www.miid.gov.kz., в подразделе "Государственные услуги" раздел Департамент недропользования.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добыче твердых полезных ископаемых: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электронные копии писем-согласований на проект работ по ликвидации, разработанный и утвержденный в соответствии с законодательством Республики Казахстан об архитектурной, градостроительной и строительной деятельности в Республике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добыче подземных вод: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разрешения на специальное водопользование в пределах границ территории участка недр, определенного контрактом, полученное в соответствии с водным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разведке твердых полезных ископаемых: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электронные копии писем-согласований уполномоченного органа по земельным отношениям, положительное заключение государственной экологической и санитарно-эпидемиологической экспертизы на проект рекультивации нарушенных земель.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отсутствия необходимости проведения ликвидационных работ: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акта обследования или акт возврата всей контрактной территории, подтверждающий отсутствие необходимости проведения ликвидационных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проведения ликвидации последствий операций по разведке: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акта ликвидации последствий операций по недропользованию.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предоставление документов, предусмотренных настоящими правилами при возврате части (частей) контрактной территории, без проведения ликвидационных работ,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54 Кодекса Республики Казахстан от 27 декабря 2017 года "О недрах и недропользовании".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Услугополучатель имеет возможность получения государственной услуги в электронной форме через портал www.egov.kz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Информацию о порядке оказания государственной услуги услугополучатель имеет возможность получить в справочной службе Единого контакт-центра по вопросам оказания государственных услуг: 1414, либо на интернет ресурсе услугодателя – www.miid.gov.kz., в подразделе "Государственные услуги" раздел Департамент недропользования.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разрешения на 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ликвидационного фонда"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физического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</w:p>
        </w:tc>
      </w:tr>
    </w:tbl>
    <w:bookmarkStart w:name="z815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ОТВЕТ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№_____ от "__"_____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индустрии и инфраструктурного развития Республики Казахстан, рассмотрев ваше обращение на получение разрешения на использование ликвидационного фонда, приняло следующее решение: разрешить либо отказать.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подписывающего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разрешения на 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ликвидационного фонда"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(наименование юридического 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либо 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физического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</w:p>
        </w:tc>
      </w:tr>
    </w:tbl>
    <w:bookmarkStart w:name="z817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МОТИВИРОВАННЫЙ ОТВЕТ ОБ ОТКАЗЕ В ГОСУДАРСТВЕННОЙ УСЛУГЕ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№_____ от "__"_____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индустрии и инфраструктурного развития Республики Казахстан, рассмотрев ваше обращение на получение разрешения на использование ликвидационного фонда, сообщает следующее.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(Обоснование отказа)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подписывающего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2020 года № 323</w:t>
            </w:r>
          </w:p>
        </w:tc>
      </w:tr>
    </w:tbl>
    <w:bookmarkStart w:name="z417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разрешения на извлечение горной массы и (или) перемещение почвы на участке разведки в объеме, превышающем одну тысячу кубических метров"</w:t>
      </w:r>
    </w:p>
    <w:bookmarkEnd w:id="273"/>
    <w:bookmarkStart w:name="z418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74"/>
    <w:bookmarkStart w:name="z41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разрешения на извлечение горной массы и (или) перемещение почвы на участке разведки в объеме, превышающем одну тысячу кубических метров" (далее -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услугах".</w:t>
      </w:r>
    </w:p>
    <w:bookmarkEnd w:id="275"/>
    <w:bookmarkStart w:name="z42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разрешения на извлечение горной массы и (или) перемещение почвы на участке разведки в объеме, превышающем одну тысячу кубических метров" (далее – государственная услуга) оказывается Министерством индустрии и инфраструктурного развития Республики Казахстан (далее – услугодатель).</w:t>
      </w:r>
    </w:p>
    <w:bookmarkEnd w:id="276"/>
    <w:bookmarkStart w:name="z42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распространяются на физических и юридических лиц, осуществляющих деятельность в сфере недропользования (далее – услугополучатель).</w:t>
      </w:r>
    </w:p>
    <w:bookmarkEnd w:id="277"/>
    <w:bookmarkStart w:name="z422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78"/>
    <w:bookmarkStart w:name="z42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направляет услугодателю через веб-портал "электронного правительства" www.egov.kz,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предусмотреными документами указанных в пункте 8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стандарта государственной услуги "Выдача разрешения на извлечение горной массы и (или) перемещение почвы на участке разведки в объеме, превышающем одну тысячу кубических метров" (далее – Стандарт государственной услуги).</w:t>
      </w:r>
    </w:p>
    <w:bookmarkEnd w:id="279"/>
    <w:bookmarkStart w:name="z42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о государственной регистрации (перерегистрации) юридического лица, содержащихся в государственных информационных системах,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80"/>
    <w:bookmarkStart w:name="z42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оказания государственной услуги изложены в Стандарте государственной услуги.</w:t>
      </w:r>
    </w:p>
    <w:bookmarkEnd w:id="281"/>
    <w:bookmarkStart w:name="z42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поступлении заявления и прилагаемых документов указанных в пункте 8 Стандарта государственной услуги, канцелярия услугодателя осуществляет регистрацию в день его поступления.</w:t>
      </w:r>
    </w:p>
    <w:bookmarkEnd w:id="282"/>
    <w:bookmarkStart w:name="z42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283"/>
    <w:bookmarkStart w:name="z42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284"/>
    <w:bookmarkStart w:name="z42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Общий срок оказания государственной услуги составляет 10 (десять) рабочих дней.</w:t>
      </w:r>
    </w:p>
    <w:bookmarkEnd w:id="285"/>
    <w:bookmarkStart w:name="z43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Ответственный исполнитель в течение 10 (десяти) рабочих дней с момента регистрации заявления проверяет полноту и достоверность соответствие требованиям и условиям,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194 Кодекса Республики Казахстан от 27 декабря 2017 года "О недрах и недропользовании", а также представленных документов, указанных в пункте 8 Стандарта государственной услуги и выдает следующий результат государственной услуги:</w:t>
      </w:r>
    </w:p>
    <w:bookmarkEnd w:id="286"/>
    <w:bookmarkStart w:name="z43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выдача разрешения на извлечение горной массы и (или) перемещение почвы на участке разведки в объеме, превышающем одну тысячу кубических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87"/>
    <w:bookmarkStart w:name="z43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мотивированный отказ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случае установления факта неполноты предоставленных документов, а также по основаниям для отказа оказания государственной услуги,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288"/>
    <w:bookmarkStart w:name="z43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89"/>
    <w:bookmarkStart w:name="z43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290"/>
    <w:bookmarkStart w:name="z43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291"/>
    <w:bookmarkStart w:name="z436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292"/>
    <w:bookmarkStart w:name="z43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обжалования решений, действий (бездействия) услугодателя и (или) его должностных лиц жалоба подается на имя руководителя услугодателя по адресу: 010000, г. Нур-Султан, проспект Кабанбай батыра 32/1, телефон: 8 (7172) 98-31-35.</w:t>
      </w:r>
    </w:p>
    <w:bookmarkEnd w:id="293"/>
    <w:bookmarkStart w:name="z43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Жалобы принимаются в письменной форме по почте или нарочно через канцелярию услугодателя в рабочие дни.</w:t>
      </w:r>
    </w:p>
    <w:bookmarkEnd w:id="294"/>
    <w:bookmarkStart w:name="z43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Жалоба подписывается услугополучателем, в которой указыватся его фамилия, имя, отчество (при его наличии), исходящий номер и дата, почтовый адрес, контактный телефон.</w:t>
      </w:r>
    </w:p>
    <w:bookmarkEnd w:id="295"/>
    <w:bookmarkStart w:name="z44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Подтвердением принятия жалобы является регистрация (штамп, входящий номер и дата) в канцелярии услугодателя, с указанием фамилии, имени, отчества (при его наличии) лица, принявшего жалобу.</w:t>
      </w:r>
    </w:p>
    <w:bookmarkEnd w:id="296"/>
    <w:bookmarkStart w:name="z44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Жалоба услугополучателя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государственный услугах" подлежит рассмотрению:</w:t>
      </w:r>
    </w:p>
    <w:bookmarkEnd w:id="297"/>
    <w:bookmarkStart w:name="z44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- в течение 5 (пяти) рабочих дней со дня ее регистрации;</w:t>
      </w:r>
    </w:p>
    <w:bookmarkEnd w:id="2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Start w:name="z44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Срок рассмотрения жалобы услугодателем, уполномоченным органом,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в случаях необходимости:</w:t>
      </w:r>
    </w:p>
    <w:bookmarkEnd w:id="299"/>
    <w:bookmarkStart w:name="z44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300"/>
    <w:bookmarkStart w:name="z44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301"/>
    <w:bookmarkStart w:name="z44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302"/>
    <w:bookmarkStart w:name="z44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случаях несогласия с результатами оказания государственной услуги, услугополучатель обращается в суд в порядке установленным законодательством Республики Казахстан.</w:t>
      </w:r>
    </w:p>
    <w:bookmarkEnd w:id="3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 извлечение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горной массы и (или) перемещение почвы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участке разведки в объеме,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превышающем одну тысячу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кубических метров"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[Наименование УО (на рус языке)]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[Наименование организаций/Ф.И.О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[Адрес]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(индекс, область, город, район, улица,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квартиры (при наличии),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[БИН заявителя]</w:t>
            </w:r>
          </w:p>
        </w:tc>
      </w:tr>
    </w:tbl>
    <w:bookmarkStart w:name="z451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выдачу разрешения на извлечение горной массы и (или) перемещение почвы на участке разведки в объеме, превышающем одну тысячу кубических метров</w:t>
      </w:r>
    </w:p>
    <w:bookmarkEnd w:id="304"/>
    <w:bookmarkStart w:name="z45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"__"_________20__года</w:t>
      </w:r>
    </w:p>
    <w:bookmarkEnd w:id="305"/>
    <w:bookmarkStart w:name="z45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разрешение на извлечение горной массы и (или) перемещение почвы на участке разведки в объеме, превышающем одну тысячу кубических метров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 – фамилия, имя и отчество (если оно указано в документе, удостоверяющем личность) заявителя, место жительства, гражданство, сведения о документах, удостоверяющих личность заявителя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[Наименование организаций/Ф.И.О заявителя][ИИН заявителя][Адрес][Номер удостоверения личности] 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[Дата выдачи удостоверения личности][Орган выдачи удостоверения личности]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[Номер документа о государственной регистрации в качестве ИП]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[Дата выдачи документа о государственной регистрации в качестве ИП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 – наименование заявителя, место нахождения, сведения о государственной регистрации в качестве юридического лица (выписка из торгового реестра или другой легализованный документ, удостоверяющий, что заявитель является юридическим лицом по законодательству иностранного государства)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организаций/Ф.И.О заявителя][ИИН заявителя][Адрес]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[Серия свидетельства о государственной регистрации][Номер свидетельства о государственной регистрации][Дата (пере) регистрации][ФИО руководителя]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номера лицензии, дата выдачи лицензии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[номер лицензии][дата выдачи лицензии]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на цель запрашиваемого превышения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[Цель запрашиваемого превышения]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на объем запрашиваемого превышения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[Объем запрашиваемого превышения]</w:t>
            </w:r>
          </w:p>
        </w:tc>
      </w:tr>
    </w:tbl>
    <w:p>
      <w:pPr>
        <w:spacing w:after="0"/>
        <w:ind w:left="0"/>
        <w:jc w:val="both"/>
      </w:pPr>
      <w:bookmarkStart w:name="z458" w:id="309"/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документов: ___________________________________________</w:t>
      </w:r>
    </w:p>
    <w:bookmarkEnd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документов и количество страниц)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заполнения: "__" __________ 20__ года</w:t>
      </w:r>
    </w:p>
    <w:bookmarkStart w:name="z45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0"/>
    <w:p>
      <w:pPr>
        <w:spacing w:after="0"/>
        <w:ind w:left="0"/>
        <w:jc w:val="both"/>
      </w:pPr>
      <w:r>
        <w:drawing>
          <wp:inline distT="0" distB="0" distL="0" distR="0">
            <wp:extent cx="78105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 извлечение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горной массы и (или) перемещение почвы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участке разведки в объеме,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превышающем одну тысячу кубических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"Выдачи разрешения на извлечение горной массы и (или) перемещение почвы на участке разведки в объеме, превышающем одну тысячу кубических метров"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– 10 (десять)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(полностью автоматизированная).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извлечение горной массы и (или) перемещение почвы на участке разведки в объеме, превышающем одну тысячу кубических метров по форме,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пятницу, с 9-00 до 18-30 часов, с перерывом на обед с 13-00 до 14-30 часов, кроме выходных и праздничных дней, согласно трудовому законодательству Республики Казахстан;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Портал: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запрос в форме электронного документа, подписанного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заключение компетентного лица, подтверждающее обоснованность запрашиваемого превышения объема извлекаемой горной массы и (или) перемещаемой почвы для целей оценки ресурсов твердых полезных ископаемых, а также документ, подтверждающий полномочия компетентного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документ, подтверждающий полномочия лица, действующего от имени заявителя при подаче заявления, если такое лицо назначено заявителем.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и прилагаемые документы составляются на казахском или русском языках. Если заявление подается иностранцем или иностранным юридическим лицом, прилагаемые к заявлению документы могут быть составлены на иностранном языке с приложением к каждому документу перевода на казахский или русский язык, верность которого засвидетельствована нотариусом.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и/или представленных документов требованиям и условиям,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194 Кодекса Республики Казахстан от 27 декабря 2017 года "О недрах и недропользовании";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оказания государственной услуги размещены на интернет-ресурсе www.miid.gov.kz., в подразделе "Государственные услуги" раздел Департамент недропользование.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www.egov.kz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порядке оказания государственной услуги услугополучатель имеет возможность получить в справочной службе Единого контакт-центра по вопросам оказания государственных услуг: 1414, либо на интернет ресурсе услугодателя – www.miid.gov.kz., в подразделе "Государственные услуги" раздел Департамент недропользование.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 извлечение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горной массы и (или) перемещение почвы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участке разведки в объеме,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превышающем одну тысячу кубических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[Наименование УО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УО на гос.языке]
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[Наименование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рус.языке]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120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[Реквизиты УО на гос.языке]
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[Реквизиты УО на рус.языке]
</w:t>
            </w:r>
          </w:p>
        </w:tc>
      </w:tr>
    </w:tbl>
    <w:p>
      <w:pPr>
        <w:spacing w:after="0"/>
        <w:ind w:left="0"/>
        <w:jc w:val="both"/>
      </w:pPr>
      <w:bookmarkStart w:name="z474" w:id="316"/>
      <w:r>
        <w:rPr>
          <w:rFonts w:ascii="Times New Roman"/>
          <w:b w:val="false"/>
          <w:i w:val="false"/>
          <w:color w:val="000000"/>
          <w:sz w:val="28"/>
        </w:rPr>
        <w:t>
      Разрешение</w:t>
      </w:r>
    </w:p>
    <w:bookmarkEnd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извлечение горной массы и (или) перемещение почвы на участке разведки в объеме, превышающем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одну тысячу кубических метров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Выдано________________________________________________________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 физического лица, либо наименование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лицензии, дата выдачи, вид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основании заключения компетентного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 компетентного лица, документ, подтверждающий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полномочность компетентного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(объем извлекаемой массы и (или) перемещение почвы на участке разведки)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выдавшего разрешение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выдачи: [Дата выдачи]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[Должность подписывающего] [ФИО подписывающего]</w:t>
      </w:r>
    </w:p>
    <w:bookmarkStart w:name="z47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7"/>
    <w:p>
      <w:pPr>
        <w:spacing w:after="0"/>
        <w:ind w:left="0"/>
        <w:jc w:val="both"/>
      </w:pPr>
      <w:r>
        <w:drawing>
          <wp:inline distT="0" distB="0" distL="0" distR="0">
            <wp:extent cx="78105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 извлечение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горной массы и (или) перемещение почвы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участке разведки в объеме,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превышающем одну тысячу кубических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[Наименование УО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 гос.языке)]
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[Наименование УО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 рус.языке)]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УО[Реквизиты УО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гос.языке]на рус.языке]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120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[Номер]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[Дата выдачи]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9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МОТИВИТОРАННЫЙ ОТВЕТ ОБ ОТКАЗЕ В ГОСУДАРСТВЕННОЙ УСЛУГЕ</w:t>
      </w:r>
    </w:p>
    <w:bookmarkEnd w:id="319"/>
    <w:p>
      <w:pPr>
        <w:spacing w:after="0"/>
        <w:ind w:left="0"/>
        <w:jc w:val="both"/>
      </w:pPr>
      <w:bookmarkStart w:name="z480" w:id="320"/>
      <w:r>
        <w:rPr>
          <w:rFonts w:ascii="Times New Roman"/>
          <w:b w:val="false"/>
          <w:i w:val="false"/>
          <w:color w:val="000000"/>
          <w:sz w:val="28"/>
        </w:rPr>
        <w:t>
      [Наименование уполномоченного органа] рассмотрев Ваше заявление от [дата] [номер заявления] сообщает следующее:</w:t>
      </w:r>
    </w:p>
    <w:bookmarkEnd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[Текст письма]</w:t>
      </w:r>
    </w:p>
    <w:bookmarkStart w:name="z48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[Должность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подписывающего]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[ФИО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подписывающего]</w:t>
      </w:r>
    </w:p>
    <w:bookmarkEnd w:id="321"/>
    <w:bookmarkStart w:name="z48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2"/>
    <w:p>
      <w:pPr>
        <w:spacing w:after="0"/>
        <w:ind w:left="0"/>
        <w:jc w:val="both"/>
      </w:pPr>
      <w:r>
        <w:drawing>
          <wp:inline distT="0" distB="0" distL="0" distR="0">
            <wp:extent cx="78105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2020 года № 323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2018 года № 339</w:t>
            </w:r>
          </w:p>
        </w:tc>
      </w:tr>
    </w:tbl>
    <w:bookmarkStart w:name="z485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подачи и рассмотрения заявлений на выдачу лицензий на старательство</w:t>
      </w:r>
    </w:p>
    <w:bookmarkEnd w:id="323"/>
    <w:bookmarkStart w:name="z486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4"/>
    <w:bookmarkStart w:name="z48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подачи и рассмотрения заявлений на выдачу лицензий на старательство (далее – Правила) разработаны в соответствии,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265 Кодекса Республики Казахстан от 27 декабря 2017 года "О недрах и недропользовании" (далее – Кодекс)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определяют порядок подачи и рассмотрения заявлений на выдачу лицензий на старательство.</w:t>
      </w:r>
    </w:p>
    <w:bookmarkEnd w:id="325"/>
    <w:bookmarkStart w:name="z48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лицензия на старательство" (далее – государственная услуга) оказывается местными исполнительными органами областей, городов Нур-Султана, Алматы и Шымкента (далее - услугодатель).</w:t>
      </w:r>
    </w:p>
    <w:bookmarkEnd w:id="326"/>
    <w:bookmarkStart w:name="z48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Правила распространяются на физических лиц, осуществляющих деятельность в сфере недропользования (далее – услугополучатель). </w:t>
      </w:r>
    </w:p>
    <w:bookmarkEnd w:id="327"/>
    <w:bookmarkStart w:name="z490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28"/>
    <w:bookmarkStart w:name="z49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направляет в канцелярию услугодателя или через веб-портал "электронного правительства" www.egov.kz, заявление по форме, согласно приложению 1 к настоящим Правилам, с предусмотреными документами указанных в пункте 8 приложения 2 к настоящим Правилам стандарта государственной услуги "Выдача лицензии на старательство" (далее – Стандарт государственной услуги).</w:t>
      </w:r>
    </w:p>
    <w:bookmarkEnd w:id="329"/>
    <w:bookmarkStart w:name="z49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документов и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оказания государственной услуги изложены в Стандарте государственной услуги.</w:t>
      </w:r>
    </w:p>
    <w:bookmarkEnd w:id="330"/>
    <w:bookmarkStart w:name="z49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Лицензия подлежит переоформлению в случаях: изменения сведений о недропользователе: изменение фамилии, имени, отчества (при наличии), продления срока лицензии; изменения границ территории участка недр.</w:t>
      </w:r>
    </w:p>
    <w:bookmarkEnd w:id="331"/>
    <w:bookmarkStart w:name="z49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поступлении заявления и прилагаемых документов указанных в пункте 8 Стандарта государственной услуги, канцелярия услугодателя осуществляет регистрацию в день его поступления.</w:t>
      </w:r>
    </w:p>
    <w:bookmarkEnd w:id="332"/>
    <w:bookmarkStart w:name="z49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Момент подачи заявления определяется датой и временем поступления заявления в местный исполнительный орган области и подлежит учету в журнале учета заявлений (далее – журнал).</w:t>
      </w:r>
    </w:p>
    <w:bookmarkEnd w:id="333"/>
    <w:bookmarkStart w:name="z49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приеме заявления канцелярия местного исполнительного органа области регистрирует и присваивает заявлению уникальный учетный номер, указывает дату и время (часы, минуты) регистрации в журнале. </w:t>
      </w:r>
    </w:p>
    <w:bookmarkEnd w:id="334"/>
    <w:bookmarkStart w:name="z49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Поступившее заявление регистрируется в момент подачи.</w:t>
      </w:r>
    </w:p>
    <w:bookmarkEnd w:id="335"/>
    <w:bookmarkStart w:name="z49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Журнал содержит:</w:t>
      </w:r>
    </w:p>
    <w:bookmarkEnd w:id="336"/>
    <w:bookmarkStart w:name="z49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уникальный учетный номер заявления;</w:t>
      </w:r>
    </w:p>
    <w:bookmarkEnd w:id="337"/>
    <w:bookmarkStart w:name="z50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фамилию, имя, отчество (при наличии) заявителя;</w:t>
      </w:r>
    </w:p>
    <w:bookmarkEnd w:id="338"/>
    <w:bookmarkStart w:name="z50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дату и время (часы, минуты) регистрации заявления.</w:t>
      </w:r>
    </w:p>
    <w:bookmarkEnd w:id="339"/>
    <w:bookmarkStart w:name="z50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Сведения о поданном заявлении подлежат размещению на интернет-ресурсе местного исполнительного органа области в течение двух рабочих дней со дня подачи заявления и содержат:</w:t>
      </w:r>
    </w:p>
    <w:bookmarkEnd w:id="340"/>
    <w:bookmarkStart w:name="z50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фамилию, имя и отчество (при наличии) заявителя;</w:t>
      </w:r>
    </w:p>
    <w:bookmarkEnd w:id="341"/>
    <w:bookmarkStart w:name="z50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координаты территории участка старательства, который заявитель просит предоставить в пользование;</w:t>
      </w:r>
    </w:p>
    <w:bookmarkEnd w:id="342"/>
    <w:bookmarkStart w:name="z50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дату и время поступления заявления.</w:t>
      </w:r>
    </w:p>
    <w:bookmarkEnd w:id="343"/>
    <w:bookmarkStart w:name="z50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Заявления на выдачу лицензий, поданные в местный исполнительный орган области, включающие одну и ту же территорию, рассматриваются в порядке очередности поступления заявлений.</w:t>
      </w:r>
    </w:p>
    <w:bookmarkEnd w:id="344"/>
    <w:bookmarkStart w:name="z50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Местный исполнительный орган области приступает к рассмотрению очередного заявления только после принятия решения об отказе в выдаче лицензии по предыдущему рассмотренному заявлению.</w:t>
      </w:r>
    </w:p>
    <w:bookmarkEnd w:id="345"/>
    <w:bookmarkStart w:name="z50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очередного заявления начинается по истечении десяти рабочих дней со дня вынесения решения об отказе в выдаче лицензии по предыдущему рассмотренному заявлению.</w:t>
      </w:r>
    </w:p>
    <w:bookmarkEnd w:id="346"/>
    <w:bookmarkStart w:name="z50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решение об отказе было обжаловано заявителем в суд, вопрос о рассмотрении очередного заявления решается местным исполнительным органом области после вступления в силу решения суда об отмене решения об отказе.</w:t>
      </w:r>
    </w:p>
    <w:bookmarkEnd w:id="347"/>
    <w:bookmarkStart w:name="z51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348"/>
    <w:bookmarkStart w:name="z51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о государственной регистрации (перерегистрации) юридического лица, содержащихся в государственных информационных системах,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49"/>
    <w:bookmarkStart w:name="z51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Общий срок оказания государственной услуги составляет - 7 (семь) рабочих дней, а также при переоформлении лицензии - 7 (семь) рабочих дней.</w:t>
      </w:r>
    </w:p>
    <w:bookmarkEnd w:id="350"/>
    <w:bookmarkStart w:name="z51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Ответственный исполнитель в течение 7 (семи) рабочих дней с момента регистрации заявления проверяет полноту и достоверность и соответствие представленных документов Кодексу, указанных в пункте 8 Стандарта государственной услуги и выдает следующий результат государственной услуги:</w:t>
      </w:r>
    </w:p>
    <w:bookmarkEnd w:id="351"/>
    <w:bookmarkStart w:name="z51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лицензии, переоформленной лицензии на старательство по форме согласно приложению 3 к настоящим Правилам;</w:t>
      </w:r>
    </w:p>
    <w:bookmarkEnd w:id="352"/>
    <w:bookmarkStart w:name="z51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мотивированный отказ по форме согласно приложению 4 к настоящим Правилам, по основаниям указанным в пункте 9 Стандарта государственной услуги. </w:t>
      </w:r>
    </w:p>
    <w:bookmarkEnd w:id="353"/>
    <w:bookmarkStart w:name="z51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через канцелярию услугодателя или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354"/>
    <w:bookmarkStart w:name="z51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Отказ в выдаче лицензии выносится в соответствии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267 Кодекса.</w:t>
      </w:r>
    </w:p>
    <w:bookmarkEnd w:id="355"/>
    <w:bookmarkStart w:name="z51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отказа в выдаче лицензии заявитель повторно подает заявление в местный исполнительный орган области в порядке, установленном настоящими Правилами.</w:t>
      </w:r>
    </w:p>
    <w:bookmarkEnd w:id="356"/>
    <w:bookmarkStart w:name="z51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настоящим стандартом государственной услуги, и (или) документов с истекшим сроком действия услугодатель отказывает в приеме заявления.</w:t>
      </w:r>
    </w:p>
    <w:bookmarkEnd w:id="357"/>
    <w:bookmarkStart w:name="z52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358"/>
    <w:bookmarkStart w:name="z52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359"/>
    <w:bookmarkStart w:name="z522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360"/>
    <w:bookmarkStart w:name="z52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обжалования решений, действий (бездействия) услугодателя и (или) его должностных лиц жалоба подается на имя руководителя услугодателя, местных исполнительных органов городов Нур-Султан, Алматы и Шымкента.</w:t>
      </w:r>
    </w:p>
    <w:bookmarkEnd w:id="361"/>
    <w:bookmarkStart w:name="z52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Жалобы принимаются в письменной форме по почте или нарочно через канцелярию услугодателя в рабочие дни.</w:t>
      </w:r>
    </w:p>
    <w:bookmarkEnd w:id="362"/>
    <w:bookmarkStart w:name="z52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Жалоба подписывается услугополучателем, в которой указыватся его фамилия, имя, отчество (при его наличии), исходящий номер и дата, почтовый адрес, контактный телефон.</w:t>
      </w:r>
    </w:p>
    <w:bookmarkEnd w:id="363"/>
    <w:bookmarkStart w:name="z52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Подтвердением принятия жалобы является регистрация (штамп, входящий номер и дата) в канцелярии услугодателя, с указанием фамилии, имени, отчества (при его наличии) лица, принявшего жалобу.</w:t>
      </w:r>
    </w:p>
    <w:bookmarkEnd w:id="364"/>
    <w:bookmarkStart w:name="z52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Жалоба услугополучателя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государственный услугах" подлежит рассмотрению:</w:t>
      </w:r>
    </w:p>
    <w:bookmarkEnd w:id="365"/>
    <w:bookmarkStart w:name="z52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- в течение 5 (пяти) рабочих дней со дня ее регистрации;</w:t>
      </w:r>
    </w:p>
    <w:bookmarkEnd w:id="3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Start w:name="z53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Срок рассмотрения жалобы услугодателем, уполномоченным органом,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в случаях необходимости:</w:t>
      </w:r>
    </w:p>
    <w:bookmarkEnd w:id="367"/>
    <w:bookmarkStart w:name="z53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368"/>
    <w:bookmarkStart w:name="z53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369"/>
    <w:bookmarkStart w:name="z53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370"/>
    <w:bookmarkStart w:name="z53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случаях несогласия с результатами оказания государственной услуги, услугополучатель обращается в суд в порядке установленном законодательством Республики Казахстан.</w:t>
      </w:r>
    </w:p>
    <w:bookmarkEnd w:id="3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 старательство"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лиц – 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заявителя,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номер, 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</w:tr>
    </w:tbl>
    <w:bookmarkStart w:name="z538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выдаче лицензии на старательство</w:t>
      </w:r>
    </w:p>
    <w:bookmarkEnd w:id="3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"__"_________20__года</w:t>
            </w:r>
          </w:p>
        </w:tc>
      </w:tr>
    </w:tbl>
    <w:bookmarkStart w:name="z54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выдать лицензию на старательство 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(если оно указано в документе, удостоверяющем личность) заявителя, место жительства, сведения о документах, удостоверяющих личность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на территорию, определяющую участок старательства, который заявитель просит предоставить в пользование, в масштабе с географическими координатами угловых точек и указанием общей площади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41" w:id="374"/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документов:</w:t>
      </w:r>
    </w:p>
    <w:bookmarkEnd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документов и количество листов)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(при наличии) (Подпись заявителя или его уполномоченного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использования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содержащихся в информационных системах________ "__" ____ 20 __ год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старательство"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лицензии на старательство"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Нур-Султан, Алматы и Шымкент.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канцелярия услугополучателя;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(семь)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Бумажная/Электронная.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старательство согласно приложению 2 к настоящему стандарту, переоформленная лицензия, либо мотивированный ответ об отказе в оказании государственной услуги в случаях и по основаниям, предусмотренным настоящим стандартом.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на платной основе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статьей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25 декабря 2017 года "О налогах и других обязательных платежах в бюджет (Налоговый кодекс)". Услугополучатель обязан уплатить подписной бонус в размере, в порядке и сроки, которые предусмотрены налоговым законодательством Республики Казахстан.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Подписной бонус составляет: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 площади предоставленной территории до 0,3 км2 – 9 (девять) месячных расчетных показателей (далее –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площади предоставленной территории от 0,3 до 0,5 км2 – 12 (двенадцать)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площади предоставленной территории от 0,5 до 0,7 км2 – 15 (пятнадцать) МРП.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подачи электронного запроса на получение государственной услуги через портал, оплата может осуществляться через платежный шлюз "электронного правительства" (далее - ПШЭП).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Казахстан;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приема заявлений и выдачи результатов оказания государственной услуги – с 9.00 до 17.30 часов с перерывом на обед с 13.00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лицензии: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заявление о выдаче лицензии на старательство по установленной форме согласно приложению 3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документ, подтверждающий полномочия лица, действующего от имени заявителя при подаче заявления, если такое лицо назначено заявителем;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копия документа, подтверждающего предоставление обеспечения исполнения обязательства по ликвидации последствий старательства;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документ, утвержденный заявителем и содержащий перечень средств механизации и оборудования, которые планируется использовать при старательстве, а также описание видов и способов работ по старательству, которые планируется проводить на участке старательства;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согласие землепользователя или частного собственника земельного участка, а также пользователя участка недр, на территории которых подается заявление;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план старательства.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документов, прилагаемых к заявлению, должны быть нотариально засвидетельствованы.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и прилагаемые к нему документы должны быть составлены на государственном и русском языках.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 обращении 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заявка о выдаче лицензии на старательство по установленной форме согласно приложению 2 к настоящему стандарту;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документ, подтверждающий полномочия лица, действующего от имени заявителя при подаче заявления, если такое лицо назначено заявителем;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электронную копию документа, подтверждающего предоставление обеспечения исполнения обязательства по ликвидации последствий старательства;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электронную копию документа, утвержденного заявителем и содержащего перечень средств механизации и оборудования, которые планируется использовать при старательстве, а также описания видов и способов работ по старательству, которые планируется проводить на участке старательства;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электронную копию согласия землепользователя или частного собственника земельного участка, а также пользователя участка недр, на территории которых подается заявление;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электронную копию плана старательства.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документов, прилагаемых к заявлению, должны быть нотариально засвидетельствованы.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и прилагаемые к нему документы должны быть составлены на государственном и русском языках.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подлежит переоформлению в случаях: изменения сведений о недропользователе: изменение фамилии, имени, отчества (при наличии), продления срока лицензии; изменения границ территории участка недр.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Для переоформления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заявление на переоформление лицензии на старательство услугополучателя, подаваемому по установленной форме, согласно приложению 3 к настоящему стандарту;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обращении на портал: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заявка на переоформление лицензии на старательство услугополучателя, подаваемая по установленной форме, согласно приложению 3 к настоящему стандарту.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подаче заявления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 физических лиц, о государственной регистрации (перерегистрации) юридического лица,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или прилагаемые к нему документы не соответствуют требованиям, предусмотренным настоящих правил;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течение 2 (двух) лет до подачи заявления у заявителя была отозвана лицензия на старательство;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в течение двух лет до подачи заявления у заявителя была отозвана лицензия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276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запрашиваемая территория или ее часть относится к участку недр по лицензии на старательство, выданной другому лицу, или к территории, в отношении которой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264 Кодекса настоящими Правилами выдача лицензии на старательство запрещена;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течение одного года до подачи заявления лицензия на старательство, ранее выданная заявителю в отношении запрашиваемого участка недр (его части), была прекращена;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территория запрашиваемого участка старательства не соответствует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27 декабря 2017 года "О недрах и недропользовании" (далее - Кодекс).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оказания государственной услуги размещены на интернет-ресурсе местных исполнительных органов областей, городов Нур-Султан, Алматы и Шымкент. 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порядке оказания государственной услуги услугополучатель имеет возможность получить в справочной службе Единого контакт-центра по вопросам оказания государственных услуг: 1414.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старательство"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5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 на старательство</w:t>
      </w:r>
    </w:p>
    <w:bookmarkEnd w:id="381"/>
    <w:bookmarkStart w:name="z58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№_______________ дата "___" ___________ 20___года</w:t>
      </w:r>
    </w:p>
    <w:bookmarkEnd w:id="382"/>
    <w:bookmarkStart w:name="z58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Выдана __________________________________________________________________</w:t>
      </w:r>
    </w:p>
    <w:bookmarkEnd w:id="383"/>
    <w:bookmarkStart w:name="z58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 и отчество (если оно указано в документе, удостоверяющем личность физического лица) (далее – Недропользователь) и предоставляет право на пользование участком недр в целях проведения старательства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 (далее – Кодекс)</w:t>
      </w:r>
    </w:p>
    <w:bookmarkEnd w:id="384"/>
    <w:bookmarkStart w:name="z58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Условия лицензии:</w:t>
      </w:r>
    </w:p>
    <w:bookmarkEnd w:id="385"/>
    <w:bookmarkStart w:name="z59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лицензии (при продлении срока лицензии на старательство срок указывается с учетом срока продления): ______________ со дня ее выдачи</w:t>
      </w:r>
    </w:p>
    <w:bookmarkEnd w:id="386"/>
    <w:bookmarkStart w:name="z59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границы территории участка недр площадью __________га, со следующими географическими координатами: ____________________________ (указать точки географических координат) и нижней границей на глубине трех метров от самой нижней точки земной поверхности данной территории</w:t>
      </w:r>
    </w:p>
    <w:bookmarkEnd w:id="387"/>
    <w:bookmarkStart w:name="z59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условия недропользования:</w:t>
      </w:r>
    </w:p>
    <w:bookmarkEnd w:id="388"/>
    <w:bookmarkStart w:name="z59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местонахождение участка недр (месторождения):</w:t>
      </w:r>
    </w:p>
    <w:bookmarkEnd w:id="389"/>
    <w:bookmarkStart w:name="z59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_______________________________________________________________;</w:t>
      </w:r>
    </w:p>
    <w:bookmarkEnd w:id="390"/>
    <w:bookmarkStart w:name="z59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область, район)</w:t>
      </w:r>
    </w:p>
    <w:bookmarkEnd w:id="391"/>
    <w:bookmarkStart w:name="z59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драгоценных металлов и драгоценных камней: _________;</w:t>
      </w:r>
    </w:p>
    <w:bookmarkEnd w:id="392"/>
    <w:bookmarkStart w:name="z59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Недропользователь обязан оплатить подписной бонус в размере</w:t>
      </w:r>
    </w:p>
    <w:bookmarkEnd w:id="393"/>
    <w:bookmarkStart w:name="z59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тенге до "__"_________20__ года.</w:t>
      </w:r>
    </w:p>
    <w:bookmarkEnd w:id="394"/>
    <w:bookmarkStart w:name="z59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Схематическое расположение территории участка недр прилагается к настоящей лицензии.</w:t>
      </w:r>
    </w:p>
    <w:bookmarkEnd w:id="395"/>
    <w:bookmarkStart w:name="z60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Недропользователь в праве:</w:t>
      </w:r>
    </w:p>
    <w:bookmarkEnd w:id="396"/>
    <w:bookmarkStart w:name="z60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использовать средства механизации в виде одной грузовой машины грузоподъемностью не более десяти тонн, бурового оборудования, а также экскаватора и (или) бульдозера с объемом ковша в совокупности не более половины кубического метра;</w:t>
      </w:r>
    </w:p>
    <w:bookmarkEnd w:id="397"/>
    <w:bookmarkStart w:name="z60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бурение и иные земляные работы на глубине не более трех метров от самой нижней точки земной поверхности территории участка старательства.</w:t>
      </w:r>
    </w:p>
    <w:bookmarkEnd w:id="398"/>
    <w:bookmarkStart w:name="z60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проведении старательства по россыпному золоту недропользователю допускается добывать золото не более пятидесяти килограммов в календарный год.</w:t>
      </w:r>
    </w:p>
    <w:bookmarkEnd w:id="399"/>
    <w:bookmarkStart w:name="z60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Недропользователь не вправе: </w:t>
      </w:r>
    </w:p>
    <w:bookmarkEnd w:id="400"/>
    <w:bookmarkStart w:name="z60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использовать экскаваторы и бульдозеры на водных объектах и землях водного фонда, приходящихся на участок старательства;</w:t>
      </w:r>
    </w:p>
    <w:bookmarkEnd w:id="401"/>
    <w:bookmarkStart w:name="z60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применять химические реагенты и взрывчатые вещества;</w:t>
      </w:r>
    </w:p>
    <w:bookmarkEnd w:id="402"/>
    <w:bookmarkStart w:name="z60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возводить и строить капитальные сооружения; </w:t>
      </w:r>
    </w:p>
    <w:bookmarkEnd w:id="403"/>
    <w:bookmarkStart w:name="z60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вывозить за пределы участка старательства грунт и извлеченную горную массу.</w:t>
      </w:r>
    </w:p>
    <w:bookmarkEnd w:id="404"/>
    <w:bookmarkStart w:name="z60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Основания отзыва лицензии:</w:t>
      </w:r>
    </w:p>
    <w:bookmarkEnd w:id="405"/>
    <w:bookmarkStart w:name="z61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вступление в силу решения суда о запрете деятельности по недропользованию вследствие нарушения требований экологической и промышленной безопасности;</w:t>
      </w:r>
    </w:p>
    <w:bookmarkEnd w:id="406"/>
    <w:bookmarkStart w:name="z61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неуплаты подписного бонуса в срок, предусмотренный налоговым законодательством Республики Казахстан;</w:t>
      </w:r>
    </w:p>
    <w:bookmarkEnd w:id="407"/>
    <w:bookmarkStart w:name="z61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работ по старательству без предоставления обеспечения исполнения обязательств по ликвидации последствий старательства; </w:t>
      </w:r>
    </w:p>
    <w:bookmarkEnd w:id="408"/>
    <w:bookmarkStart w:name="z61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нарушение условий лицензии на старательство об ограничении проведения работ по старательству, использования средств механизации, </w:t>
      </w:r>
    </w:p>
    <w:bookmarkEnd w:id="409"/>
    <w:bookmarkStart w:name="z61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запрете использования химических реагентов, взрывчатых веществ, </w:t>
      </w:r>
    </w:p>
    <w:bookmarkEnd w:id="410"/>
    <w:bookmarkStart w:name="z61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возведения капитальных сооружений,</w:t>
      </w:r>
    </w:p>
    <w:bookmarkEnd w:id="411"/>
    <w:bookmarkStart w:name="z61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вывоза грунта и горной массы за пределы участка старательства;</w:t>
      </w:r>
    </w:p>
    <w:bookmarkEnd w:id="412"/>
    <w:bookmarkStart w:name="z61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 по старательству без плана старательства, когда его наличие требуется.</w:t>
      </w:r>
    </w:p>
    <w:bookmarkEnd w:id="413"/>
    <w:bookmarkStart w:name="z61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Государственный орган, выдавший лицензию</w:t>
      </w:r>
    </w:p>
    <w:bookmarkEnd w:id="414"/>
    <w:bookmarkStart w:name="z61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15"/>
    <w:bookmarkStart w:name="z62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 выдавшего лицензию)</w:t>
      </w:r>
    </w:p>
    <w:bookmarkEnd w:id="416"/>
    <w:bookmarkStart w:name="z62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подпись руководителя (уполномоченного лица)</w:t>
      </w:r>
    </w:p>
    <w:bookmarkEnd w:id="417"/>
    <w:bookmarkStart w:name="z62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лицензий на бумажных носителях)</w:t>
      </w:r>
    </w:p>
    <w:bookmarkEnd w:id="418"/>
    <w:bookmarkStart w:name="z62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 (для лицензий на бумажных носителях)</w:t>
      </w:r>
    </w:p>
    <w:bookmarkEnd w:id="419"/>
    <w:bookmarkStart w:name="z62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выдачи: ______________________, Республика Казахстан </w:t>
      </w:r>
    </w:p>
    <w:bookmarkEnd w:id="420"/>
    <w:bookmarkStart w:name="z62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(административный центр области)</w:t>
      </w:r>
    </w:p>
    <w:bookmarkEnd w:id="4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старательство"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(при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данные;</w:t>
            </w:r>
          </w:p>
        </w:tc>
      </w:tr>
    </w:tbl>
    <w:bookmarkStart w:name="z629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переоформление лицензии на старательство</w:t>
      </w:r>
    </w:p>
    <w:bookmarkEnd w:id="4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"__"_________20__года </w:t>
            </w:r>
          </w:p>
        </w:tc>
      </w:tr>
    </w:tbl>
    <w:bookmarkStart w:name="z63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произвести переоформление лицензии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 – фамилия, имя и отчество (при наличии) заявителя, гражданство, номер и дата выдачи документа, удостоверяющего личность заявителя, сведения о регистрации заявителя в качестве налогоплательщика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номер (а) лицензии, дата выдачи, выдавшего лицензию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полное наименование вида деятельности)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основание или причины переоформления лицензии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печати___________________________________________________</w:t>
      </w:r>
    </w:p>
    <w:bookmarkEnd w:id="424"/>
    <w:bookmarkStart w:name="z63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наличии) (Подпись заявителя или его уполномоченного представителя)</w:t>
      </w:r>
    </w:p>
    <w:bookmarkEnd w:id="425"/>
    <w:bookmarkStart w:name="z63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 содержащихся в информационных системах __________ "__" ____ 20 __ год (подпись)</w:t>
      </w:r>
    </w:p>
    <w:bookmarkEnd w:id="4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