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fd97" w14:textId="3f1f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"Выплата пожизненного ежемесячного материального обеспечения спортсменам и тренерам"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мая 2020 года № 158. Зарегистрирован в Министерстве юстиции Республики Казахстан 30 мая 2020 года № 20784.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"Выплата пожизненного ежемесячного материального обеспечения спортсменам и тренерам"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158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"Выплата пожизненного ежемесячного материального обеспечения спортсменам и тренерам"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"Выплата пожизненного ежемесячного материального обеспечения спортсменам и тренерам"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"Выплата пожизненного ежемесячного материального обеспечения спортсменам и тренерам"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по делам спорта и физической культуры и спорта Министерства культуры и спорта Республики Казахстан (далее – услугодатель) спортсменам и тренерам (далее – услугополучатель) в соответствии c настоящими Правилами.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документа, удостоверяющего личность услугополучателя, выписку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в Государственной корпорации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с истекшим сроком действия согласно пункта 8 Перечня,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прием документов и выдача результата оказания государственной услуги осуществляются на следующий рабочий день.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Перечня, а также на соответствие установленным законодательством Республики Казахстан требованиям по выплате пожизненного ежемесячного материального обеспечения спортсменам и тренерам.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действия, либо несоответствия установленным законодательством Республики Казахстан требованиям по выплате пожизненного ежемесячного материального обеспечения спортсменам и тренерам, ответственный работник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услугодатель в течение 8 (восьми) рабочих дней рассматривает и принимает решение о выплате пожизненного материального обеспечения спортсменам и тренерам.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принятого решения в течении 3 (трех) рабочих дней услугодатель утверждает приказ о выплате материального обеспечения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услугодателя в течение 1 (одного) рабочего дня направляет услугополучателю уведомление о выплате материального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предварительного решения об отказе в выплате пожизненного материального обеспечения спортсменам и тренерам либо выявлении иных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при устранении замечаний услугодатель рассматривает пакет документов, при не устранении - услугодатель направляет мотивированный отказ.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услугодатель утверждает приказ о выплате материального обеспечения услугополучателю, при отрицательном решении направляет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уведомление о выплате пожизненного материального обеспечения услугополучателя либо мотивированный ответ об отказе в оказании государственной услуги.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материального обеспечения производится ежемесячно путем перечисления денежных средств на лицевой счет услугополучателя в банке второго уровня Республики Казахстан.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ЭЦП уполномоченного должностного лица, для получения в Государственной корпорации результата государственной услуги.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результат государственной услуги в Государственную корпорацию для выдачи услугополучателю.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на имя руководителя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"Выплата пожизненного ежемесячного материального обеспечения спортсменам и тренерам"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выплате пожизненного материального обеспечения услугополучателю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либо цифровой документ из сервиса цифровых документов, удостоверяющий личность услугополучателя или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трудовая книжка,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либо цифровой документ из сервиса цифровых документов, удостоверяющий личность услугополучателя или нотариальная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трудовая книжка,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с места работы (в случае, если тренер на момент подачи заявления не работает – с Национального олимпийского комитета Республики Казахстан или республиканской и (или) региональной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трудовая книжка, в форме электронного документа,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трудовая книжка, в форме электронного документа,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содержащая сведения о трудовой деятельности работника,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справка с места работы (в случае, если тренер на момент подачи заявления не работает – с Национального олимпийского комитета Республики Казахстан или республиканской и (или) региональной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тренировал,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телефона)</w:t>
            </w:r>
          </w:p>
        </w:tc>
      </w:tr>
    </w:tbl>
    <w:bookmarkStart w:name="z1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назначения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 пожизненного ежемесячного материального обеспечения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тренера: с подготовкой фамилия, имя, отчество (при наличии) спортсмена;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спортсмена/ тренера: достижение спортсмена (занятое место по виду спорта),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спортивного мероприятия (город, страна, год проведения).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пунктом 8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основных требований к оказанию государственной услуги "Выплата пожизненного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ежемесячного материального обеспечения спортсменам и тренерам",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 лица, принявшего 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 услугополучателя)</w:t>
            </w:r>
          </w:p>
        </w:tc>
      </w:tr>
    </w:tbl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№________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пожизненного ежемесячного материального обеспечения спортсменам и тренерам"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документов, предусмотренному пунктом 8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отсутствующих и (или) с истекшим сроком действия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158</w:t>
            </w:r>
          </w:p>
        </w:tc>
      </w:tr>
    </w:tbl>
    <w:bookmarkStart w:name="z1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культуры и спорта Республики Казахстан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11276, опубликован 26 июня 2015 года в информационно-правовой системе "Әділет").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11445, опубликован 13 июля 2015 года в информационно-правовой системе "Әділет").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26 ноября 2015 года № 363 "О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12814, опубликован 18 января 2016 года в информационно-правовой системе "Әділет").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401 "О внесении изменений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12856, опубликован 18 января 2016 года в информационно-правовой системе "Әділет").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13402, опубликован 17 марта 2016 года в информационно-правовой системе "Әділет").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26 февраля 2016 года № 57 "О внесении изменений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13545, опубликован 4 апреля 2016 года в информационно-правовой системе "Әділет").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физической культуры и спорта, в которые вносятся изменения и дополнения, утвержденного приказом Министра культуры и спорта Республики Казахстан от 17 июня 2016 года № 169 "О внесении изменений и дополнений в некоторые приказы в сфере физической культуры и спорта" (зарегистрирован в Реестре государственной регистрации нормативных правовых актов № 14000, опубликован 10 августа 2016 года в Информационной системе "Эталонный контрольный банк НПА Республики Казахстан").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августа 2016 года № 238 "О внесении изменений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14244, опубликован 28 сентября 2016 года в информационно-правовой системе "Әділет").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культуры и спорта Республики Казахстан, в которые вносятся изменения и дополнения, утвержденного приказом Министра культуры и спорта Республики Казахстан от 3 июля 2017 года № 203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15611, опубликован 13 сентября 2017 года в Информационной системе "Эталонный контрольный банк НПА Республики Казахстан").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11 октября 2017 года № 273 "О внесении изменений и дополнения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15945, опубликован 6 ноября 2017 года в Информационной системе "Эталонный контрольный банк НПА Республики Казахстан").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культуры и спорта Республики Казахстан от 24 декабря 2018 года № 371 "О некоторых вопросах осуществления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за № 18044, опубликован 9 января 2019 года в Информационной системе "Эталонный контрольный банк НПА Республики Казахстан").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культуры и спорта Республики Казахстан, в которые вносятся изменения и дополнения, утвержденного приказом Министра культуры и спорта Республики Казахстан от 25 декабря 2018 года № 375 "О внесении изменений и дополнений в некоторые приказы Министерства культуры и спорта Республики Казахстан" (зарегистрирован в Реестре государственной регистрации нормативных правовых актов № 18057, опубликован 5 января 2019 года в Информационной системе "Эталонный контрольный банк НПА Республики Казахстан").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культуры и спорта Республики Казахстан, в которые вносятся изменения и дополнения, утвержденного приказом Министра культуры и спорта Республики Казахстан от 8 февраля 2019 года № 32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№ 18285, опубликован 13 февраля 2019 года в Информационной системе "Эталонный контрольный банк НПА Республики Казахстан").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 14 февраля 2019 года № 38 "О внесении изменения и дополнения в приказ Министра культуры и спорта Республики Казахстан от 14 мая 2015 года 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18325, опубликован 21 февраля 2019 года в Информационной системе "Эталонный контрольный банк НПА Республики Казахстан").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июля 2019 года № 190 "О внесении изменения и дополнений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18991, опубликован 16 июля 2019 года в Информационной системе "Эталонный контрольный банк НПА Республики Казахстан").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 17 сентября 2019 года № 254 "О внесении изменений и дополнения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19395, опубликован 19 сентября 2019 года в Информационной системе "Эталонный контрольный банк НПА Республики Казахстан").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