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ab76" w14:textId="e64a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мая 2020 года № 321. Зарегистрирован в Министерстве юстиции Республики Казахстан 30 мая 2020 года № 20782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под № 11737, опубликован 10 августа 2015 года в информационно-правовой системе "Әділет"),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2019 года № 694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учета химической продукции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химической продукции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химической продукции"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регистрации и учета химической продукции.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не распространяется на химическую продукцию, в отношении оборота, разработки, переработки, производства, приобретения, реализации, хранения, использования и уничтожения которых установлен разрешительный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средства, психотропные вещества и прекурсоры;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и пиротехнические вещества;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яды;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пестициды;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красители, синтетические моющие средства;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дезинфекции, дезинсекции и дератизации;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пищевые добавки.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к обращению на территории Республики Казахстан химическая продукция, не зарегистрированная в соответствии с требованиями настоящих Правил, за исключением химической продукции указанной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химической продукции ведется уполномоченным органом посредством внесения сведений в реестр свидетельств о регистрации химической продукции.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и учет химической продукции" (далее -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физические и юридические лица (далее - услугополучатели) подают в канцелярию услугодателю или через веб-портал "электронного правительства", заявление по форме, согласно приложению 1 к настоящим Правилам, с приложением документов указанных в приложении 2 к настоящим Правилам стандарт государственной услуги "Регистрация и учет химической продукции" (далее – Стандарт государственной услуги).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услугополучателя в Государственную корпорацию, работник Государственной корпорации проверяет полноту представленных документов.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услугополучателем представлен полный пакет документов, работник Государственной корпорации осуществляет прием документов и выдает расписку о приеме документов.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после сверки документов воспроизводит электронные копии предоставленных документов и прекрепляет к заявке.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направлении услугополучателем заявления через портал, услугополучателю в личный кабинет направляется статус о принятии запроса на государственную услугу.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11.Работник канцелярии услугодателя осуществляет регистрацию представленных документов и сведений, в день их поступления и направляет руководителю услугодателя, которым назначается ответственный исполнитель.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документов и выдачи результата государственной услуги составляет 5 (пять) рабочих дней.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и день выдачи результата не входит в срок оказания государственной услуги.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в течение 1 (одного) рабочего дня с момента получения документов проверяет полноту представленных документов, и в случае установления факта неполноты представленных документов готовит мотивированный отказ в дальнейшем рассмотрении заявления по форме, согласно приложению 4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представления услугополучателем полного пакета документов, ответственный исполнитель в течение 2 (двух) рабочих дней с момента регистрации документов направляет их в организацию находящуюся в ведении услугодателя (далее - Подведомственная организация), осуществляющую работы по определению соответствия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в течение 2 (двух) рабочих дней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 и по итогам обследования направляет услугодателю положительное либо отрицательное заключение о соответствии либо несоответствии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 (далее - заключение).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заключения, ответственный исполнитель услугодателя в течение 1 (одного) рабочего дня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продукциии оформляет результат оказания государственной услуги по форме, согласно приложениям 5 к настоящим Правилам, либо мотивированный ответ об отказе в оказании государственной услуги согласно пункту 9 Стандарта государственной услуги, подписанный ЭЦП руководителя услугодателя либо лица его замещающего который направляется в личный кабинет услугополучателя.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через государственной корпорации, ответственный исполнитель оформляет результат оказания государственной услуги по форме, согласно приложениям 4 или 5 к настоящим Правилам, подписанный ЭЦП руководителя услугодателя либо лица его замещающего который направляется в государственную корпорацию и работник государственной корпорации распечатывает и выдает документ услугополучателю.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может быть подана в уполномоченный орган в сфере индустриальной деятельности (далее - уполномоченный орган),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- в течение пяти рабочих дней со дня ее регистрации;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рассмотрения жалобы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десять рабочих дней в случаях необходимости: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Реквизиты юридического лица (адрес, БИН, телефон и др.)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Заявление на регистрацию химической продукции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 Согласен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(подпись) "__" ________ 20___года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109"/>
        <w:gridCol w:w="96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"Регистрация и учет химической продукции"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Государственную корпорацию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 (далее – портал).</w:t>
            </w:r>
          </w:p>
          <w:bookmarkEnd w:id="61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химической продукции либо мотивированный отказ по форме, согласно приложениям 4 или 5 к Правилам оказания государственной услуги "Регистрации и учета химической продукции" (далее - Правила).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- круглосуточно, за исключением технических перерывов в 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www.comprom.gov.kz,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www.egov.kz.</w:t>
            </w:r>
          </w:p>
          <w:bookmarkEnd w:id="62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регистрацию химической продукции по форме, согласно приложению 2 к Правилам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паспорт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услугополучателя, по форме,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паспорта безопасности химической продукции на государственном и русском языках, соответствующие требованиям, установленным законодательством Республики Казахстан в области безопасности химической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63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материалов, данных и сведений, необходимых для оказания государственной услуги, требованиям, установленным статьей 14 Закона;</w:t>
            </w:r>
          </w:p>
          <w:bookmarkEnd w:id="64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Министерства: www.miid.gov.kz;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Услугодателя: www.comprom.gov.kz;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 48 89, 75 48 91. Единый контакт-центр по вопросам оказания государственных услуг: 1414, 8 800 080 7777.</w:t>
            </w:r>
          </w:p>
          <w:bookmarkEnd w:id="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Расписка об отказе в приеме документов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"Государственной корпорации "Правительство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граждан" (указать адрес) 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услуги)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подзаконным нормативным правовым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также документов с истекшим 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или документов с истекшим сроком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Мотивированный отказ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и промышленной безопасности, рассмотрев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 безопасности химической продукции "____________________" сообщает, что: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[Должность подписывающего]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[ФИО подписывающего]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Химическая 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(полное название химической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(полное название химической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(фирма производитель)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виде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действителен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[Должность подписывающего] 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подписывающего]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321</w:t>
            </w:r>
          </w:p>
        </w:tc>
      </w:tr>
    </w:tbl>
    <w:bookmarkStart w:name="z11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520 "Об утверждении стандарта государственной услуги Регистрация и учет химической продукции" (зарегистрирован в Реестре государственной регистрации нормативных правовых актов за № 11367, опубликован 14 августа 2015 года в информационно-правовой системе "Әділет").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667 "Об утверждении Регламента государственной услуги регистрация и учет химической продукции" (зарегистрирован в Реестре государственной регистрации нормативных правовых актов за № 11641, опубликован 3 августа 2015 года в информационно-правовой системе "Әділет").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апреля 2019 года № 206 "О внесении изменений в приказ исполняющего обязанности Министра по инвестициям и развитию Республики Казахстан Об утверждении регламента государственной услуги Регистрация и учет химической продукции" (зарегистрирован в Реестре государственной регистрации нормативных правовых актов за № 18502, опубликован 15 апреля 2019 года в Эталонном контрольном банке Нормативных правовых актов Республики Казахстан).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Казахстан, в которые вносятся изменения утвержденных приказом Министра индустрии и инфраструктурного развития Республики Казахстан от 14 августа 2019 года № 640 (зарегистрирован в Реестре государственной регистрации нормативных правовых актов за № 19270, опубликован 26 августа 2019 года в Эталонном контрольном банке нормативных правовых актов Республики Казахстан).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