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f59c" w14:textId="c2ff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17 апреля 2015 года № 457 "Об утверждении Правил аттестации судоводителей на право управления маломерным судном"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19 мая 2020 года № 302. Зарегистрирован в Министерстве юстиции Республики Казахстан 29 мая 2020 года № 20780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апреля 2015 года № 457 "Об утверждении Правил аттестации судоводителей на право управления маломерным судном" (зарегистрирован в Реестре государственной регистрации нормативных правовых актов под № 11528, опубликован 10 июля 2015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55-18)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января 2002 года "О торговом мореплавании", подпунктом 26-21)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"О внутреннем водном транспорте"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судоводителей на право управления маломерным судном,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аттестации судоводителей на право управления маломерным судном (далее - Правила) разработаны в соответствии с подпунктом 55-18)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января 2002 года "О торговом мореплавании", подпунктом 26-21)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"О внутреннем водном транспорте"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проведения аттестации и оказания государственной услуги "Выдача удостоверения на право управления самоходным маломерным судном";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заявитель – гражданин Республики Казахстан, а также иностранец и лицо без гражданства;";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Государственная услуга оказывается местными исполнительными органами областей, городов Нур-Султана, Алматы и Шымкента (далее – местные исполнительные органы).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Курсы по подготовке судоводителей маломерных судов подлежат учету в местных исполнительных органах.";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аттестации судоводителей на право управления маломерным судном осуществляется проверка теоретических знаний заявителей путем проведения экзамена тестовой программой компьютерного комплекса.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Экзамены проводятся в некоммерческом акционерном обществе "Государственная корпорация "Правительство для граждан" (далее – Государственная корпорация), по адресам, указанным на интернет-ресурсе уполномоченного органа.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удостоверений на право управления маломерным судном осуществляется местными исполнительными органами при положительном результате экзамена.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заявитель направляет в местный исполнительный орган через Государственную корпорацию или веб-портал "электронного правительства" www.egov.kz (далее - портал), заявление по форме, согласно приложению 1 к настоящим Правилам (далее - заявление 1), с предусмотреными документами указанных в пункте 8 приложения 1-1 к настоящим Правилам стандарта государственной услуги "Выдача удостоверения на право управления самоходным маломерным судном" (далее – Стандарт государственной услуги).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документов посредством портала, они удостоверяются электронной цифровой подписью (далее – ЭЦП) заявителя.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обращений заявителя в Государственную корпорацию, документы представляются в подлинниках. Подлинники документов после сверки с копиями возвращаются заявителю. В случае непредставления подлинников документов, предоставляются нотариально засвидетельствованные копии.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заявителя,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предоставления документов через Государственную корпорацию, заявителю выдается расписка о приеме документов указанных в пункте 8 Стандарта государственной услуги.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неполного пакета документов согласно перечню, предусмотренному пунктом 8 Стандарта государственной услуги, сотрудник Государственной корпорации отказывает в приеме заявления и выдает расписку об отказе в приеме документов по форме согласно приложению 2-1 к настоящим Правилам.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документов через Государственную корпорацию, работник Государственной корпорации после проверки заявителя на предмет представления полного пакета документов согласно перечню, предусмотренному пунктом 8 Стандарта государственной услуги направляет его на экзамен в помещение (экзаменационный классе) Государственной корпорации, оборудованный рабочим местом для заявителя в порядке, предусмотренным Главой 3 настоящих Правил. Срок направления заявителя на экзамен составляет 1 (один) час с момента приема заявления в Государственной корпорации.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документов через портал заявителю в "личный кабинет" направляется статус о принятии запроса на государственную услугу, а также уведомление с указанием места и времени проведения экзамена, и получения результата государственной услуги.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при обращении через портал и (или) документов с истекшим сроком действия местный исполнительный орган в течении 1 (одного) рабочего дня дает мотивированный отказ в дальнейшем рассмотрении заявления.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руководителем местного исполнительного органа, направляется через Государственную корпорацию или портал в форме бумажного или электронного документа заверенного электронной цифровой подписью руководителя.";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 для отказа в выдачи государственной услуги изложены в пункте 9 Стандарта государственной услуги.";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По окончании экзамена на АРМ заявителя выводятся на экран представленные ему вопросы, а также выбранные ответы.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экзамена с АРМ заявителя передается на ЦП работника Государственной корпорации для распечатки по форме согласно заявлению 1.";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Оценка "зачет" выставляется, когда заявитель за отведенное время ответил правильно не менее чем на восемьдесят процентов вопросов. В противном случае заявителю выставляется оценка "не зачет".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"не зачет" также выставляется в случае не явки заявителя на экзамен.";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Работник местного исполнительного органа осуществляет регистрацию документов в день их поступления.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Заявителям, успешно сдавшим экзамен, местными исполнительными органами выдаются удостоверения на право управления маломерным судном, по форме согласно приложению 3 к настоящим Правилам, сроком на десять лет.";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Местный исполнительный орган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Местный исполнительный орган направляет в Государственную корпорацию оформленное удостоверение на право управления маломерным судном, не позднее чем за сутки до истечения срока, установленного стандартом государственной услуги.";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По истечении срока действия удостоверения на право управления маломерным судном для получения нового удостоверения судоводитель маломерного судна представляет в Государственную корпорацию, либо на портал документы, предусмотренные пунктом 8 Стандарта государственной услуги, а также ранее выданное удостоверение на право управления маломерным судном. В случае подачи документов через портал две фотографии размером 2,5x3,5 сантиметров представляются в Государственную корпорацию в день сдачи документов на портал и направляются в местный исполнительный орган.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выдача нового удостоверения на право управления маломерным судном производится без сдачи экзамена судоводителем маломерного судна в течение 3 (трех) рабочих дней с момента подачи документов.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выданное удостоверение на право управления маломерным судном изымается у судоводителя маломерного судна и уничтожается через год местным исполнительным органом.";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обжалования решений, действий (бездействия) услугодателя по вопросам оказания государственной услуги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Жалоба на решение, действий (бездействия) сотрудников структурных подразделений местного исполнительного органа может быть подана на имя руководителя местного исполнительного органа.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заявителя, поступившая в адрес местного исполнительного органа,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25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(бездействия) работников Государственной корпорации при оказании государственной услуги через Государственную корпорация подается на имя руководителя Государственной корпорации, либо в уполномоченный орган в сфере информатизации.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заявитель обращается в суд в установленном законодательством Республики Казахстан порядке.";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1-1 и 2-1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2020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судоводителей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маломерным судном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2097"/>
        <w:gridCol w:w="96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"Выдача удостоверения на право управления самоходным маломерным судном"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заявлений и выдача результата осуществляется через: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Государственная корпорация "Правительство для граждан" (далее-государственная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правительства": www.egov.kz (далее-портал).</w:t>
            </w:r>
          </w:p>
          <w:bookmarkEnd w:id="49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выдача удостоверения на право управления самоходным маломерным судном–3 (три) рабочих дня со дня успешной сдачи экзамена;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выдача дубликата удостоверения на право управления самоходным маломерным судном – 2 (два) рабочих дня с момента сдачи пакета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выдача удостоверения на право управления самоходным маломерным судном в случае истечения срока действия ранее выданного удостоверения – 3 (три) рабочих дня с момента сдачи пакета документов;</w:t>
            </w:r>
          </w:p>
          <w:bookmarkEnd w:id="50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(частично автоматизированная) и (или) бумажная. 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виде, либо мотивированный ответ об отказе.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Выдача результата государственной услуги в бумажном виде осуществляется через выбранный отдел государственной корпорации.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подачи документов через портал, результат государственной услуги в виде мотивированного отказа направляется в личный кабинет заявителя.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</w:p>
          <w:bookmarkEnd w:id="51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лицам.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Государственной корпорации – с понедельника по субботу включительно, в соответствии графиком работы с 9.00 часов до 20.00 часов, без перерыва на обед, кроме воскресенья и праздничных дней, согласно трудовому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"электронной" очереди, без ускоренного обслуживания, возможно бронирование электронной очереди посредством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 (за исключением технических перерывов в связи с проведением ремонтных работ, при обращении услугополучателя после окончания рабочего времени, в выходные дни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Адреса мест оказания государственной услуги размещены 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Министерства: www.miid.gov.kz (в подразделе "Государственные услуги" раздела "Комитет транспорта");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www.gov4c.kz;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портале www.egov.kz.</w:t>
            </w:r>
          </w:p>
          <w:bookmarkEnd w:id="52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получения удостоверения на право управления самоходным маломерным судном: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форме, согласно заявлению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 об окончании учебного заведения по судоводительской специальности либо свидетельство (справка) об окончании курсов по подготовке судоводителей маломерных судов*, состоящих на учете в местных исполнительных органах,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примечание: * свидетельства (справки) об окончании курсов по подготовке судоводителей маломерных судов, выданные организациями, открывшими курсы по подготовке судоводителей маломерных судов и состоящих на учете в территориальных подразделениях уполномоченного органа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являются действительными до истечения срока действия свидетельства (справки) об окончании курсов по подготовке судоводителей маломерных 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медицинскую справку по форме 083/у,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за № 6697);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2,5x3,5 сантиметров;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(оригинал предоставляется для идентификации лица).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дубликата удостоверения на право управления самоходным маломерным судном: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форме, согласно приложению 6 к настоящим правилам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фотография размером 2,5x3,5 сантиметров;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получения удостоверения на право управления самоходным маломерным судном в случае истечения срока действия ранее выданного удостоверения: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форме, согласно заявлению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выданное удостоверение на право управления самоходными маломерными судами;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медицинской справки по форме № 083/у;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2,5x3,5 сантиметров;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получения удостоверения на право управления самоходным маломерным судном: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запрос, согласно заявлению 1 в форме электронного документа, удостоверенного электронной цифровой подписью (далее - ЭЦП)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диплома об окончании учебного заведения по судоводительской специальности либо свидетельства (справки) об окончании курсов по подготовке судоводителей маломерных 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медицинской справки по форме № 083/у;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две фотографии размером 2,5x3,5 сантиметров (представляются в Государственную корпорацию при успешной сдаче экзамена);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получения дубликата удостоверения на право управления самоходным маломерным судном: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запрос, согласно приложению 6 к настоящим правилам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фотографии размером 2,5x3,5 сантиметров (представляются в Государственную корпорацию в день подачи документов на портал);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получения удостоверения на право управления самоходным маломерным судном в случае истечения срока действия ранее выданного удостоверения: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запрос, согласно заявлению 1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ранее выданного удостоверения на право управления самоходными маломерными судами (оригинал представляется в Государственную корпорацию при выдаче результата государственной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медицинской справки по форме № 083/у;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цветные фотографии размером 2,5x3,5 сантиметров (представляются в Государственную корпорацию в день подачи документов на портал).</w:t>
            </w:r>
          </w:p>
          <w:bookmarkEnd w:id="53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заявителя и (или) представленных материалов, объектов, данных и сведений, необходимых для оказания государственной услуги, требованиям, установленных настоящими Правилами;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государственной услуги;</w:t>
            </w:r>
          </w:p>
          <w:bookmarkEnd w:id="54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здании, где предусмотрены справочное бюро, кресла ожидания и пандусы для обслуживания заявителей с ограниченными физическими возможностями.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имеет возможность получения государственной услуги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заявителя, предоставленного оператором сотовой связи, к учетной записи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также можно получить по телефону единого контакт-центра по вопросам оказания государственных услуг: 1414.</w:t>
            </w:r>
          </w:p>
          <w:bookmarkEnd w:id="5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2020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судоводителей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маломерным судном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отчество,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2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Расписка об отказе в приеме документов</w:t>
      </w:r>
    </w:p>
    <w:bookmarkEnd w:id="56"/>
    <w:bookmarkStart w:name="z12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15 апреля 2013 года "О государственных услугах", отдел № ____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Некоммерческого акционерного общества "Государственная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 "Выдача удостоверений на право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самоходным маломерным судном" ввиду представления Вами неполного пакета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согласно перечню, предусмотренному стандартом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именно:</w:t>
      </w:r>
    </w:p>
    <w:bookmarkEnd w:id="57"/>
    <w:bookmarkStart w:name="z12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…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Ф.И.О. (работника Некоммерческого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"Государственная корпорация "Правительство для граждан" (подпись)</w:t>
      </w:r>
    </w:p>
    <w:bookmarkEnd w:id="58"/>
    <w:bookmarkStart w:name="z12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 20 __ года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