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f03e" w14:textId="606f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22 января 2016 года № 61 "Об утверждении Правил обучения в форме экстерната"</w:t>
      </w:r>
    </w:p>
    <w:p>
      <w:pPr>
        <w:spacing w:after="0"/>
        <w:ind w:left="0"/>
        <w:jc w:val="both"/>
      </w:pPr>
      <w:r>
        <w:rPr>
          <w:rFonts w:ascii="Times New Roman"/>
          <w:b w:val="false"/>
          <w:i w:val="false"/>
          <w:color w:val="000000"/>
          <w:sz w:val="28"/>
        </w:rPr>
        <w:t>Приказ Министра образования и науки Республики Казахстан от 29 мая 2020 года № 225. Зарегистрирован в Министерстве юстиции Республики Казахстан 29 мая 2020 года № 20777</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января 2016 года № 61 "Об утверждении Правил обучения в форме экстерната" (зарегистрирован в Реестре государственной регистрации нормативных правовых актов под № 13110, опубликован 24 февраля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обучения в форме экстерната, утвержденных указанным приказом: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2" w:id="7"/>
    <w:p>
      <w:pPr>
        <w:spacing w:after="0"/>
        <w:ind w:left="0"/>
        <w:jc w:val="both"/>
      </w:pPr>
      <w:r>
        <w:rPr>
          <w:rFonts w:ascii="Times New Roman"/>
          <w:b w:val="false"/>
          <w:i w:val="false"/>
          <w:color w:val="000000"/>
          <w:sz w:val="28"/>
        </w:rPr>
        <w:t>
      "Правила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"1. Настоящие Правила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 (далее – Правила) разработаны в соответствии с подпунктом 46-10)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27 июля 2007 года "Об образовании" (далее - Закон),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обучения в форме экстерната и оказания государственной услуги выдачи разрешения на обучение в форме экстерната в организациях основного среднего, общего среднего образования.";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"10. Прием заявлений и выдача разрешения на обучение в форме экстерната в организациях основного среднего, общего среднего образования осуществляется согласно стандарту государственной услуги "Выдача разрешения на обучение в форме экстерната в организациях основного среднего, общего среднего образования", утвержденному согласно приложению 1 к настоящим Правилам (далее – стандарт).".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18" w:id="10"/>
    <w:p>
      <w:pPr>
        <w:spacing w:after="0"/>
        <w:ind w:left="0"/>
        <w:jc w:val="both"/>
      </w:pPr>
      <w:r>
        <w:rPr>
          <w:rFonts w:ascii="Times New Roman"/>
          <w:b w:val="false"/>
          <w:i w:val="false"/>
          <w:color w:val="000000"/>
          <w:sz w:val="28"/>
        </w:rPr>
        <w:t>
      дополнить главой 3 следующего содержания:</w:t>
      </w:r>
    </w:p>
    <w:bookmarkEnd w:id="10"/>
    <w:bookmarkStart w:name="z19" w:id="11"/>
    <w:p>
      <w:pPr>
        <w:spacing w:after="0"/>
        <w:ind w:left="0"/>
        <w:jc w:val="both"/>
      </w:pPr>
      <w:r>
        <w:rPr>
          <w:rFonts w:ascii="Times New Roman"/>
          <w:b w:val="false"/>
          <w:i w:val="false"/>
          <w:color w:val="000000"/>
          <w:sz w:val="28"/>
        </w:rPr>
        <w:t>
      "Глава 3. Порядок оказания государственной услуги выдачи разрешения на обучение в форме экстерната в организациях основного среднего, общего среднего образования</w:t>
      </w:r>
    </w:p>
    <w:bookmarkEnd w:id="11"/>
    <w:bookmarkStart w:name="z20" w:id="12"/>
    <w:p>
      <w:pPr>
        <w:spacing w:after="0"/>
        <w:ind w:left="0"/>
        <w:jc w:val="both"/>
      </w:pPr>
      <w:r>
        <w:rPr>
          <w:rFonts w:ascii="Times New Roman"/>
          <w:b w:val="false"/>
          <w:i w:val="false"/>
          <w:color w:val="000000"/>
          <w:sz w:val="28"/>
        </w:rPr>
        <w:t>
      20. Государственная услуга оказывается местными исполнительными органами городов Нур-Султана, Алматы, Шымкента, районов и городов областного значения (далее – услугодатель).</w:t>
      </w:r>
    </w:p>
    <w:bookmarkEnd w:id="12"/>
    <w:bookmarkStart w:name="z21" w:id="13"/>
    <w:p>
      <w:pPr>
        <w:spacing w:after="0"/>
        <w:ind w:left="0"/>
        <w:jc w:val="both"/>
      </w:pPr>
      <w:r>
        <w:rPr>
          <w:rFonts w:ascii="Times New Roman"/>
          <w:b w:val="false"/>
          <w:i w:val="false"/>
          <w:color w:val="000000"/>
          <w:sz w:val="28"/>
        </w:rPr>
        <w:t>
      Для получения разрешения на обучение в форме экстерната в организациях основного среднего, общего среднего образования физическое лицо (далее – услугополучатель) представляет услугодателю через веб-портал "электронного правительства" www.egov.kz, (далее - портал) документы, указанные в пункте 8 приложения 1 к Правилам.</w:t>
      </w:r>
    </w:p>
    <w:bookmarkEnd w:id="13"/>
    <w:bookmarkStart w:name="z22" w:id="1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приложению 1 к Правилам.</w:t>
      </w:r>
    </w:p>
    <w:bookmarkEnd w:id="14"/>
    <w:bookmarkStart w:name="z23" w:id="15"/>
    <w:p>
      <w:pPr>
        <w:spacing w:after="0"/>
        <w:ind w:left="0"/>
        <w:jc w:val="both"/>
      </w:pPr>
      <w:r>
        <w:rPr>
          <w:rFonts w:ascii="Times New Roman"/>
          <w:b w:val="false"/>
          <w:i w:val="false"/>
          <w:color w:val="000000"/>
          <w:sz w:val="28"/>
        </w:rPr>
        <w:t>
      21. Канцелярия услугодателя в день поступления документов осуществляет их прием, регистрацию и направляет на рассмотрение услугодателю.</w:t>
      </w:r>
    </w:p>
    <w:bookmarkEnd w:id="15"/>
    <w:bookmarkStart w:name="z24" w:id="1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в соответствии с Трудовым кодексом Республики Казахстан от 23 ноября 2015 года прием запроса и выдача результатов оказания государственной услуги осуществляется следующим рабочим днем.</w:t>
      </w:r>
    </w:p>
    <w:bookmarkEnd w:id="16"/>
    <w:bookmarkStart w:name="z25" w:id="17"/>
    <w:p>
      <w:pPr>
        <w:spacing w:after="0"/>
        <w:ind w:left="0"/>
        <w:jc w:val="both"/>
      </w:pPr>
      <w:r>
        <w:rPr>
          <w:rFonts w:ascii="Times New Roman"/>
          <w:b w:val="false"/>
          <w:i w:val="false"/>
          <w:color w:val="000000"/>
          <w:sz w:val="28"/>
        </w:rPr>
        <w:t>
      22. Услугодатель в течение 2 (двух) рабочих дней с момента регистрации документов, проверяет полноту представленных документов.</w:t>
      </w:r>
    </w:p>
    <w:bookmarkEnd w:id="17"/>
    <w:bookmarkStart w:name="z26" w:id="18"/>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услугодатель в указанные сроки направляет в "личный кабинет" услугополучателя на портале мотивированный отказ в дальнейшем рассмотрении заявления согласно приложению 2 к Правилам.</w:t>
      </w:r>
    </w:p>
    <w:bookmarkEnd w:id="18"/>
    <w:bookmarkStart w:name="z27" w:id="19"/>
    <w:p>
      <w:pPr>
        <w:spacing w:after="0"/>
        <w:ind w:left="0"/>
        <w:jc w:val="both"/>
      </w:pPr>
      <w:r>
        <w:rPr>
          <w:rFonts w:ascii="Times New Roman"/>
          <w:b w:val="false"/>
          <w:i w:val="false"/>
          <w:color w:val="000000"/>
          <w:sz w:val="28"/>
        </w:rPr>
        <w:t>
      23. В случае предоставления услугополучателем полного пакета документов услугодатель направляет запрос в соответствующую организацию образования и получает ответ о сведениях в отношении услугополучателя – в течение 6 рабочих дней.</w:t>
      </w:r>
    </w:p>
    <w:bookmarkEnd w:id="19"/>
    <w:bookmarkStart w:name="z28" w:id="20"/>
    <w:p>
      <w:pPr>
        <w:spacing w:after="0"/>
        <w:ind w:left="0"/>
        <w:jc w:val="both"/>
      </w:pPr>
      <w:r>
        <w:rPr>
          <w:rFonts w:ascii="Times New Roman"/>
          <w:b w:val="false"/>
          <w:i w:val="false"/>
          <w:color w:val="000000"/>
          <w:sz w:val="28"/>
        </w:rPr>
        <w:t>
      После получения сведений от соответствующей организации образования в течение 2 (двух) рабочих дней услугодателем рассматривается содержание представленных документов, готовится и согласовывается с руководителем приказ о выдаче разрешения на экстернатное обучение.</w:t>
      </w:r>
    </w:p>
    <w:bookmarkEnd w:id="20"/>
    <w:bookmarkStart w:name="z29" w:id="21"/>
    <w:p>
      <w:pPr>
        <w:spacing w:after="0"/>
        <w:ind w:left="0"/>
        <w:jc w:val="both"/>
      </w:pPr>
      <w:r>
        <w:rPr>
          <w:rFonts w:ascii="Times New Roman"/>
          <w:b w:val="false"/>
          <w:i w:val="false"/>
          <w:color w:val="000000"/>
          <w:sz w:val="28"/>
        </w:rPr>
        <w:t>
      24.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21"/>
    <w:bookmarkStart w:name="z30" w:id="22"/>
    <w:p>
      <w:pPr>
        <w:spacing w:after="0"/>
        <w:ind w:left="0"/>
        <w:jc w:val="both"/>
      </w:pPr>
      <w:r>
        <w:rPr>
          <w:rFonts w:ascii="Times New Roman"/>
          <w:b w:val="false"/>
          <w:i w:val="false"/>
          <w:color w:val="000000"/>
          <w:sz w:val="28"/>
        </w:rPr>
        <w:t xml:space="preserve">
      25.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22"/>
    <w:bookmarkStart w:name="z31" w:id="23"/>
    <w:p>
      <w:pPr>
        <w:spacing w:after="0"/>
        <w:ind w:left="0"/>
        <w:jc w:val="both"/>
      </w:pPr>
      <w:r>
        <w:rPr>
          <w:rFonts w:ascii="Times New Roman"/>
          <w:b w:val="false"/>
          <w:i w:val="false"/>
          <w:color w:val="000000"/>
          <w:sz w:val="28"/>
        </w:rPr>
        <w:t>
      дополнить главой 4 следующего содержания:</w:t>
      </w:r>
    </w:p>
    <w:bookmarkEnd w:id="23"/>
    <w:bookmarkStart w:name="z32" w:id="24"/>
    <w:p>
      <w:pPr>
        <w:spacing w:after="0"/>
        <w:ind w:left="0"/>
        <w:jc w:val="both"/>
      </w:pPr>
      <w:r>
        <w:rPr>
          <w:rFonts w:ascii="Times New Roman"/>
          <w:b w:val="false"/>
          <w:i w:val="false"/>
          <w:color w:val="000000"/>
          <w:sz w:val="28"/>
        </w:rPr>
        <w:t>
      "Глава 4. Порядок обжалования решений, действий (бездействия) услугодателя и (или) его должностных лиц в процессе оказания государственной услуги</w:t>
      </w:r>
    </w:p>
    <w:bookmarkEnd w:id="24"/>
    <w:bookmarkStart w:name="z33" w:id="25"/>
    <w:p>
      <w:pPr>
        <w:spacing w:after="0"/>
        <w:ind w:left="0"/>
        <w:jc w:val="both"/>
      </w:pPr>
      <w:r>
        <w:rPr>
          <w:rFonts w:ascii="Times New Roman"/>
          <w:b w:val="false"/>
          <w:i w:val="false"/>
          <w:color w:val="000000"/>
          <w:sz w:val="28"/>
        </w:rPr>
        <w:t>
      26.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5"/>
    <w:bookmarkStart w:name="z34" w:id="26"/>
    <w:p>
      <w:pPr>
        <w:spacing w:after="0"/>
        <w:ind w:left="0"/>
        <w:jc w:val="both"/>
      </w:pPr>
      <w:r>
        <w:rPr>
          <w:rFonts w:ascii="Times New Roman"/>
          <w:b w:val="false"/>
          <w:i w:val="false"/>
          <w:color w:val="000000"/>
          <w:sz w:val="28"/>
        </w:rPr>
        <w:t xml:space="preserve">
      27. Жалоба услугополучателя, поступившая в адрес непосредственно оказывающих государственные услуги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6"/>
    <w:bookmarkStart w:name="z35" w:id="27"/>
    <w:p>
      <w:pPr>
        <w:spacing w:after="0"/>
        <w:ind w:left="0"/>
        <w:jc w:val="both"/>
      </w:pPr>
      <w:r>
        <w:rPr>
          <w:rFonts w:ascii="Times New Roman"/>
          <w:b w:val="false"/>
          <w:i w:val="false"/>
          <w:color w:val="000000"/>
          <w:sz w:val="28"/>
        </w:rPr>
        <w:t>
      28.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7"/>
    <w:bookmarkStart w:name="z36" w:id="28"/>
    <w:p>
      <w:pPr>
        <w:spacing w:after="0"/>
        <w:ind w:left="0"/>
        <w:jc w:val="both"/>
      </w:pPr>
      <w:r>
        <w:rPr>
          <w:rFonts w:ascii="Times New Roman"/>
          <w:b w:val="false"/>
          <w:i w:val="false"/>
          <w:color w:val="000000"/>
          <w:sz w:val="28"/>
        </w:rPr>
        <w:t>
      29.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8"/>
    <w:bookmarkStart w:name="z37" w:id="29"/>
    <w:p>
      <w:pPr>
        <w:spacing w:after="0"/>
        <w:ind w:left="0"/>
        <w:jc w:val="both"/>
      </w:pPr>
      <w:r>
        <w:rPr>
          <w:rFonts w:ascii="Times New Roman"/>
          <w:b w:val="false"/>
          <w:i w:val="false"/>
          <w:color w:val="000000"/>
          <w:sz w:val="28"/>
        </w:rPr>
        <w:t xml:space="preserve">
      дополнить приложениями 1, 2, 3 и 4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29"/>
    <w:bookmarkStart w:name="z38" w:id="30"/>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0"/>
    <w:bookmarkStart w:name="z39" w:id="31"/>
    <w:p>
      <w:pPr>
        <w:spacing w:after="0"/>
        <w:ind w:left="0"/>
        <w:jc w:val="both"/>
      </w:pPr>
      <w:r>
        <w:rPr>
          <w:rFonts w:ascii="Times New Roman"/>
          <w:b w:val="false"/>
          <w:i w:val="false"/>
          <w:color w:val="000000"/>
          <w:sz w:val="28"/>
        </w:rPr>
        <w:t>
      3.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31"/>
    <w:bookmarkStart w:name="z40"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1"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33"/>
    <w:bookmarkStart w:name="z42" w:id="3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34"/>
    <w:bookmarkStart w:name="z43" w:id="3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35"/>
    <w:bookmarkStart w:name="z44" w:id="3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обучения в форме экстерната и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обучение в форме экстерната в</w:t>
            </w:r>
            <w:r>
              <w:br/>
            </w:r>
            <w:r>
              <w:rPr>
                <w:rFonts w:ascii="Times New Roman"/>
                <w:b w:val="false"/>
                <w:i w:val="false"/>
                <w:color w:val="000000"/>
                <w:sz w:val="20"/>
              </w:rPr>
              <w:t>организациях основного среднего,</w:t>
            </w:r>
            <w:r>
              <w:br/>
            </w:r>
            <w:r>
              <w:rPr>
                <w:rFonts w:ascii="Times New Roman"/>
                <w:b w:val="false"/>
                <w:i w:val="false"/>
                <w:color w:val="000000"/>
                <w:sz w:val="20"/>
              </w:rPr>
              <w:t>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400"/>
        <w:gridCol w:w="9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оказания государственной услуги "Выдача разрешения на обучение в форме экстерната в организациях основного среднего, общего среднего образования"</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Шымкент, районов и городов областного значения (далее – услугодатель).</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0"/>
              </w:rPr>
              <w:t>
веб-портал "электронного правительства" www.egov.kz (далее - портал).</w:t>
            </w:r>
          </w:p>
          <w:bookmarkEnd w:id="37"/>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- 10 рабочих дней.</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Выписка из приказа о разрешении на обучение в форме экстерната в организациях основного среднего, общего среднего образования по форме согласно приложению 3 к настоящим Правилам, либо мотивированный отказ в дальнейшем рассмотрении заявления в случаях и по основаниям, предусмотренным в пункте 9 настоящего стандарта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38"/>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 услугодателя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портале www.egov.kz.</w:t>
            </w:r>
          </w:p>
          <w:bookmarkEnd w:id="39"/>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1) заявление в форме электронного запроса, подписанного ЭЦП услугополучателя согласно приложению 4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электронное заключение врачебно-консультационной комиссии, форма 035-1/у, утвержденная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 для обучающихся, не имеющих возможность посещать организации образования по состоянию здоровья;</w:t>
            </w:r>
            <w:r>
              <w:br/>
            </w:r>
            <w:r>
              <w:rPr>
                <w:rFonts w:ascii="Times New Roman"/>
                <w:b w:val="false"/>
                <w:i w:val="false"/>
                <w:color w:val="000000"/>
                <w:sz w:val="20"/>
              </w:rPr>
              <w:t>
</w:t>
            </w:r>
            <w:r>
              <w:rPr>
                <w:rFonts w:ascii="Times New Roman"/>
                <w:b w:val="false"/>
                <w:i w:val="false"/>
                <w:color w:val="000000"/>
                <w:sz w:val="20"/>
              </w:rPr>
              <w:t>3) электронные табеля успеваемости – для обучающихся, имеющих оценки "4" и "5" по всем изученным предметам на протяжении всего периода обучения;</w:t>
            </w:r>
            <w:r>
              <w:br/>
            </w:r>
            <w:r>
              <w:rPr>
                <w:rFonts w:ascii="Times New Roman"/>
                <w:b w:val="false"/>
                <w:i w:val="false"/>
                <w:color w:val="000000"/>
                <w:sz w:val="20"/>
              </w:rPr>
              <w:t>
</w:t>
            </w:r>
            <w:r>
              <w:rPr>
                <w:rFonts w:ascii="Times New Roman"/>
                <w:b w:val="false"/>
                <w:i w:val="false"/>
                <w:color w:val="000000"/>
                <w:sz w:val="20"/>
              </w:rPr>
              <w:t>4) электронная справка о временном проживании за рубежом родителей услугополучателя или лиц, их заменяющих, в случае выезда обучающегося с родителями или лиц их заменяющих за рубеж;</w:t>
            </w:r>
            <w:r>
              <w:br/>
            </w:r>
            <w:r>
              <w:rPr>
                <w:rFonts w:ascii="Times New Roman"/>
                <w:b w:val="false"/>
                <w:i w:val="false"/>
                <w:color w:val="000000"/>
                <w:sz w:val="20"/>
              </w:rPr>
              <w:t>
5) электронный документ на имя услугополучателя, подтверждающий его обучение за рубежом, в случае выезда обучающегося за рубеж без сопровождения родителей или лиц их заменяющих.</w:t>
            </w:r>
          </w:p>
          <w:bookmarkEnd w:id="40"/>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1) представление услугополучателем неполного пакета документов;</w:t>
            </w:r>
            <w:r>
              <w:br/>
            </w:r>
            <w:r>
              <w:rPr>
                <w:rFonts w:ascii="Times New Roman"/>
                <w:b w:val="false"/>
                <w:i w:val="false"/>
                <w:color w:val="000000"/>
                <w:sz w:val="20"/>
              </w:rPr>
              <w:t>
2) установление недостоверности документов услугополучателя.</w:t>
            </w:r>
          </w:p>
          <w:bookmarkEnd w:id="41"/>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 Единого контакт-центра.</w:t>
            </w:r>
            <w:r>
              <w:br/>
            </w:r>
            <w:r>
              <w:rPr>
                <w:rFonts w:ascii="Times New Roman"/>
                <w:b w:val="false"/>
                <w:i w:val="false"/>
                <w:color w:val="000000"/>
                <w:sz w:val="20"/>
              </w:rPr>
              <w:t>
Контактные телефоны справочных служб размещены на интернет-ресурсе www.edu.gov.kz в разделе "Государственные услуги", Единого контакт-центра: 1414, 8-800-080-7777.</w:t>
            </w:r>
          </w:p>
          <w:bookmarkEnd w:id="4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2</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обучения в форме экстерната и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обучение в форме экстерната в</w:t>
            </w:r>
            <w:r>
              <w:br/>
            </w:r>
            <w:r>
              <w:rPr>
                <w:rFonts w:ascii="Times New Roman"/>
                <w:b w:val="false"/>
                <w:i w:val="false"/>
                <w:color w:val="000000"/>
                <w:sz w:val="20"/>
              </w:rPr>
              <w:t>организациях основного среднего,</w:t>
            </w:r>
            <w:r>
              <w:br/>
            </w:r>
            <w:r>
              <w:rPr>
                <w:rFonts w:ascii="Times New Roman"/>
                <w:b w:val="false"/>
                <w:i w:val="false"/>
                <w:color w:val="000000"/>
                <w:sz w:val="20"/>
              </w:rPr>
              <w:t>общего 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43"/>
    <w:p>
      <w:pPr>
        <w:spacing w:after="0"/>
        <w:ind w:left="0"/>
        <w:jc w:val="left"/>
      </w:pPr>
      <w:r>
        <w:rPr>
          <w:rFonts w:ascii="Times New Roman"/>
          <w:b/>
          <w:i w:val="false"/>
          <w:color w:val="000000"/>
        </w:rPr>
        <w:t xml:space="preserve">                    Уведомление об отказе в рассмотрении заявления</w:t>
      </w:r>
    </w:p>
    <w:bookmarkEnd w:id="43"/>
    <w:bookmarkStart w:name="z65" w:id="44"/>
    <w:p>
      <w:pPr>
        <w:spacing w:after="0"/>
        <w:ind w:left="0"/>
        <w:jc w:val="left"/>
      </w:pPr>
      <w:r>
        <w:rPr>
          <w:rFonts w:ascii="Times New Roman"/>
          <w:b/>
          <w:i w:val="false"/>
          <w:color w:val="000000"/>
        </w:rPr>
        <w:t xml:space="preserve">                                      Уведомляется</w:t>
      </w:r>
    </w:p>
    <w:bookmarkEnd w:id="44"/>
    <w:bookmarkStart w:name="z66" w:id="4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том, что при рассмотрении заявления о выдаче разрешения на обучение в форме экстерната</w:t>
      </w:r>
      <w:r>
        <w:br/>
      </w:r>
      <w:r>
        <w:rPr>
          <w:rFonts w:ascii="Times New Roman"/>
          <w:b w:val="false"/>
          <w:i w:val="false"/>
          <w:color w:val="000000"/>
          <w:sz w:val="28"/>
        </w:rPr>
        <w:t>выявлено  отсутствие и/или недостоверность следующего</w:t>
      </w:r>
      <w:r>
        <w:br/>
      </w:r>
      <w:r>
        <w:rPr>
          <w:rFonts w:ascii="Times New Roman"/>
          <w:b w:val="false"/>
          <w:i w:val="false"/>
          <w:color w:val="000000"/>
          <w:sz w:val="28"/>
        </w:rPr>
        <w:t xml:space="preserve">_______________________________________________________________________________ , </w:t>
      </w:r>
      <w:r>
        <w:br/>
      </w:r>
      <w:r>
        <w:rPr>
          <w:rFonts w:ascii="Times New Roman"/>
          <w:b w:val="false"/>
          <w:i w:val="false"/>
          <w:color w:val="000000"/>
          <w:sz w:val="28"/>
        </w:rPr>
        <w:t xml:space="preserve">                               (указать основание)</w:t>
      </w:r>
      <w:r>
        <w:br/>
      </w:r>
      <w:r>
        <w:rPr>
          <w:rFonts w:ascii="Times New Roman"/>
          <w:b w:val="false"/>
          <w:i w:val="false"/>
          <w:color w:val="000000"/>
          <w:sz w:val="28"/>
        </w:rPr>
        <w:t>обязательность которого определена пунктом 9 Стандарта, в связи с чем в рассмотрении</w:t>
      </w:r>
      <w:r>
        <w:br/>
      </w:r>
      <w:r>
        <w:rPr>
          <w:rFonts w:ascii="Times New Roman"/>
          <w:b w:val="false"/>
          <w:i w:val="false"/>
          <w:color w:val="000000"/>
          <w:sz w:val="28"/>
        </w:rPr>
        <w:t>заявления о выдаче  разрешения на обучение в форме экстерната отказано.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 адрес организации, взявшей на себя ответственность за отказ в рассмотрении заявления)</w:t>
      </w:r>
      <w:r>
        <w:br/>
      </w:r>
      <w:r>
        <w:rPr>
          <w:rFonts w:ascii="Times New Roman"/>
          <w:b w:val="false"/>
          <w:i w:val="false"/>
          <w:color w:val="000000"/>
          <w:sz w:val="28"/>
        </w:rPr>
        <w:t xml:space="preserve">Регистрационный номер и дата решения об отказе рассмотрении заявления о выдаче </w:t>
      </w:r>
      <w:r>
        <w:br/>
      </w:r>
      <w:r>
        <w:rPr>
          <w:rFonts w:ascii="Times New Roman"/>
          <w:b w:val="false"/>
          <w:i w:val="false"/>
          <w:color w:val="000000"/>
          <w:sz w:val="28"/>
        </w:rPr>
        <w:t>разрешения на обучение в форме экстерната:</w:t>
      </w:r>
      <w:r>
        <w:br/>
      </w:r>
      <w:r>
        <w:rPr>
          <w:rFonts w:ascii="Times New Roman"/>
          <w:b w:val="false"/>
          <w:i w:val="false"/>
          <w:color w:val="000000"/>
          <w:sz w:val="28"/>
        </w:rPr>
        <w:t>№ ________________________ от "____" ______________________ 20 __ г.</w:t>
      </w:r>
      <w:r>
        <w:br/>
      </w:r>
      <w:r>
        <w:rPr>
          <w:rFonts w:ascii="Times New Roman"/>
          <w:b w:val="false"/>
          <w:i w:val="false"/>
          <w:color w:val="000000"/>
          <w:sz w:val="28"/>
        </w:rPr>
        <w:t>________________________ _______________________________________________________</w:t>
      </w:r>
      <w:r>
        <w:br/>
      </w:r>
      <w:r>
        <w:rPr>
          <w:rFonts w:ascii="Times New Roman"/>
          <w:b w:val="false"/>
          <w:i w:val="false"/>
          <w:color w:val="000000"/>
          <w:sz w:val="28"/>
        </w:rPr>
        <w:t xml:space="preserve">       (должность)                               (инициалы, фамилия) </w:t>
      </w:r>
      <w:r>
        <w:br/>
      </w:r>
      <w:r>
        <w:rPr>
          <w:rFonts w:ascii="Times New Roman"/>
          <w:b w:val="false"/>
          <w:i w:val="false"/>
          <w:color w:val="000000"/>
          <w:sz w:val="28"/>
        </w:rPr>
        <w:t>Электронная цифровая подпись ответственного лица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3</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обучения в форме экстерната и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обучение в форме экстерната в</w:t>
            </w:r>
            <w:r>
              <w:br/>
            </w:r>
            <w:r>
              <w:rPr>
                <w:rFonts w:ascii="Times New Roman"/>
                <w:b w:val="false"/>
                <w:i w:val="false"/>
                <w:color w:val="000000"/>
                <w:sz w:val="20"/>
              </w:rPr>
              <w:t>организациях основного среднего,</w:t>
            </w:r>
            <w:r>
              <w:br/>
            </w:r>
            <w:r>
              <w:rPr>
                <w:rFonts w:ascii="Times New Roman"/>
                <w:b w:val="false"/>
                <w:i w:val="false"/>
                <w:color w:val="000000"/>
                <w:sz w:val="20"/>
              </w:rPr>
              <w:t>общего 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46"/>
    <w:p>
      <w:pPr>
        <w:spacing w:after="0"/>
        <w:ind w:left="0"/>
        <w:jc w:val="left"/>
      </w:pPr>
      <w:r>
        <w:rPr>
          <w:rFonts w:ascii="Times New Roman"/>
          <w:b/>
          <w:i w:val="false"/>
          <w:color w:val="000000"/>
        </w:rPr>
        <w:t xml:space="preserve">              Выписка из приказа о разрешении на обучение в форме экстерната в</w:t>
      </w:r>
      <w:r>
        <w:br/>
      </w:r>
      <w:r>
        <w:rPr>
          <w:rFonts w:ascii="Times New Roman"/>
          <w:b/>
          <w:i w:val="false"/>
          <w:color w:val="000000"/>
        </w:rPr>
        <w:t xml:space="preserve">             организациях основного среднего, общего среднего образования</w:t>
      </w:r>
    </w:p>
    <w:bookmarkEnd w:id="46"/>
    <w:bookmarkStart w:name="z71" w:id="47"/>
    <w:p>
      <w:pPr>
        <w:spacing w:after="0"/>
        <w:ind w:left="0"/>
        <w:jc w:val="both"/>
      </w:pPr>
      <w:r>
        <w:rPr>
          <w:rFonts w:ascii="Times New Roman"/>
          <w:b w:val="false"/>
          <w:i w:val="false"/>
          <w:color w:val="000000"/>
          <w:sz w:val="28"/>
        </w:rPr>
        <w:t>
      Уникальный номер:___________</w:t>
      </w:r>
    </w:p>
    <w:bookmarkEnd w:id="47"/>
    <w:bookmarkStart w:name="z72" w:id="48"/>
    <w:p>
      <w:pPr>
        <w:spacing w:after="0"/>
        <w:ind w:left="0"/>
        <w:jc w:val="both"/>
      </w:pPr>
      <w:r>
        <w:rPr>
          <w:rFonts w:ascii="Times New Roman"/>
          <w:b w:val="false"/>
          <w:i w:val="false"/>
          <w:color w:val="000000"/>
          <w:sz w:val="28"/>
        </w:rPr>
        <w:t>
      Дата и время получения:___________</w:t>
      </w:r>
    </w:p>
    <w:bookmarkEnd w:id="48"/>
    <w:bookmarkStart w:name="z73" w:id="49"/>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 xml:space="preserve">                         (наименование местного исполнительного органа)</w:t>
      </w:r>
    </w:p>
    <w:bookmarkEnd w:id="49"/>
    <w:bookmarkStart w:name="z74" w:id="50"/>
    <w:p>
      <w:pPr>
        <w:spacing w:after="0"/>
        <w:ind w:left="0"/>
        <w:jc w:val="left"/>
      </w:pPr>
      <w:r>
        <w:rPr>
          <w:rFonts w:ascii="Times New Roman"/>
          <w:b/>
          <w:i w:val="false"/>
          <w:color w:val="000000"/>
        </w:rPr>
        <w:t xml:space="preserve">                                      ВЫПИСКА</w:t>
      </w:r>
    </w:p>
    <w:bookmarkEnd w:id="50"/>
    <w:bookmarkStart w:name="z75" w:id="51"/>
    <w:p>
      <w:pPr>
        <w:spacing w:after="0"/>
        <w:ind w:left="0"/>
        <w:jc w:val="both"/>
      </w:pPr>
      <w:r>
        <w:rPr>
          <w:rFonts w:ascii="Times New Roman"/>
          <w:b w:val="false"/>
          <w:i w:val="false"/>
          <w:color w:val="000000"/>
          <w:sz w:val="28"/>
        </w:rPr>
        <w:t>
      из приказа о разрешении на обучение в форме экстерната в организациях основного среднего, общего среднего образования</w:t>
      </w:r>
    </w:p>
    <w:bookmarkEnd w:id="51"/>
    <w:bookmarkStart w:name="z76" w:id="52"/>
    <w:p>
      <w:pPr>
        <w:spacing w:after="0"/>
        <w:ind w:left="0"/>
        <w:jc w:val="both"/>
      </w:pPr>
      <w:r>
        <w:rPr>
          <w:rFonts w:ascii="Times New Roman"/>
          <w:b w:val="false"/>
          <w:i w:val="false"/>
          <w:color w:val="000000"/>
          <w:sz w:val="28"/>
        </w:rPr>
        <w:t>
      Гражданин (-ка): ______________________________________________________</w:t>
      </w:r>
      <w:r>
        <w:br/>
      </w:r>
      <w:r>
        <w:rPr>
          <w:rFonts w:ascii="Times New Roman"/>
          <w:b w:val="false"/>
          <w:i w:val="false"/>
          <w:color w:val="000000"/>
          <w:sz w:val="28"/>
        </w:rPr>
        <w:t xml:space="preserve">       (Ф.И.О. (при его наличии) услугополучателя, индивидуальный идентификационный номер)</w:t>
      </w:r>
    </w:p>
    <w:bookmarkEnd w:id="52"/>
    <w:bookmarkStart w:name="z77" w:id="53"/>
    <w:p>
      <w:pPr>
        <w:spacing w:after="0"/>
        <w:ind w:left="0"/>
        <w:jc w:val="both"/>
      </w:pPr>
      <w:r>
        <w:rPr>
          <w:rFonts w:ascii="Times New Roman"/>
          <w:b w:val="false"/>
          <w:i w:val="false"/>
          <w:color w:val="000000"/>
          <w:sz w:val="28"/>
        </w:rPr>
        <w:t>
      Дата обращения:_____________________</w:t>
      </w:r>
    </w:p>
    <w:bookmarkEnd w:id="53"/>
    <w:bookmarkStart w:name="z78" w:id="54"/>
    <w:p>
      <w:pPr>
        <w:spacing w:after="0"/>
        <w:ind w:left="0"/>
        <w:jc w:val="both"/>
      </w:pPr>
      <w:r>
        <w:rPr>
          <w:rFonts w:ascii="Times New Roman"/>
          <w:b w:val="false"/>
          <w:i w:val="false"/>
          <w:color w:val="000000"/>
          <w:sz w:val="28"/>
        </w:rPr>
        <w:t>
      Выписка из приказа о разрешении на обучение в форме экстерната в организациях основного среднего, общего среднего образования на основании приказа №___________ от __________ _____ года.</w:t>
      </w:r>
    </w:p>
    <w:bookmarkEnd w:id="54"/>
    <w:bookmarkStart w:name="z79" w:id="5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(должность, Ф.И.О. (при его наличии) ответственного лица)</w:t>
      </w:r>
    </w:p>
    <w:bookmarkEnd w:id="55"/>
    <w:bookmarkStart w:name="z80" w:id="56"/>
    <w:p>
      <w:pPr>
        <w:spacing w:after="0"/>
        <w:ind w:left="0"/>
        <w:jc w:val="both"/>
      </w:pPr>
      <w:r>
        <w:rPr>
          <w:rFonts w:ascii="Times New Roman"/>
          <w:b w:val="false"/>
          <w:i w:val="false"/>
          <w:color w:val="000000"/>
          <w:sz w:val="28"/>
        </w:rPr>
        <w:t>
      Электронная цифровая подпись ответственного лица</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4</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обучения в форме экстерната и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разрешения на </w:t>
            </w:r>
            <w:r>
              <w:br/>
            </w:r>
            <w:r>
              <w:rPr>
                <w:rFonts w:ascii="Times New Roman"/>
                <w:b w:val="false"/>
                <w:i w:val="false"/>
                <w:color w:val="000000"/>
                <w:sz w:val="20"/>
              </w:rPr>
              <w:t>обучение в форме экстерната в</w:t>
            </w:r>
            <w:r>
              <w:br/>
            </w:r>
            <w:r>
              <w:rPr>
                <w:rFonts w:ascii="Times New Roman"/>
                <w:b w:val="false"/>
                <w:i w:val="false"/>
                <w:color w:val="000000"/>
                <w:sz w:val="20"/>
              </w:rPr>
              <w:t>организациях основного среднего,</w:t>
            </w:r>
            <w:r>
              <w:br/>
            </w:r>
            <w:r>
              <w:rPr>
                <w:rFonts w:ascii="Times New Roman"/>
                <w:b w:val="false"/>
                <w:i w:val="false"/>
                <w:color w:val="000000"/>
                <w:sz w:val="20"/>
              </w:rPr>
              <w:t>общего 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от: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полностью индивидуальный</w:t>
            </w:r>
            <w:r>
              <w:br/>
            </w:r>
            <w:r>
              <w:rPr>
                <w:rFonts w:ascii="Times New Roman"/>
                <w:b w:val="false"/>
                <w:i w:val="false"/>
                <w:color w:val="000000"/>
                <w:sz w:val="20"/>
              </w:rPr>
              <w:t>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57"/>
    <w:p>
      <w:pPr>
        <w:spacing w:after="0"/>
        <w:ind w:left="0"/>
        <w:jc w:val="left"/>
      </w:pPr>
      <w:r>
        <w:rPr>
          <w:rFonts w:ascii="Times New Roman"/>
          <w:b/>
          <w:i w:val="false"/>
          <w:color w:val="000000"/>
        </w:rPr>
        <w:t xml:space="preserve">                    Заявление на обучение в форме экстерната</w:t>
      </w:r>
    </w:p>
    <w:bookmarkEnd w:id="57"/>
    <w:bookmarkStart w:name="z87" w:id="58"/>
    <w:p>
      <w:pPr>
        <w:spacing w:after="0"/>
        <w:ind w:left="0"/>
        <w:jc w:val="both"/>
      </w:pPr>
      <w:r>
        <w:rPr>
          <w:rFonts w:ascii="Times New Roman"/>
          <w:b w:val="false"/>
          <w:i w:val="false"/>
          <w:color w:val="000000"/>
          <w:sz w:val="28"/>
        </w:rPr>
        <w:t xml:space="preserve">
      Прошу выдать разрешение на обучение в форме экстерната в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организации образования, класс обучения)</w:t>
      </w:r>
    </w:p>
    <w:bookmarkEnd w:id="58"/>
    <w:bookmarkStart w:name="z88" w:id="59"/>
    <w:p>
      <w:pPr>
        <w:spacing w:after="0"/>
        <w:ind w:left="0"/>
        <w:jc w:val="both"/>
      </w:pPr>
      <w:r>
        <w:rPr>
          <w:rFonts w:ascii="Times New Roman"/>
          <w:b w:val="false"/>
          <w:i w:val="false"/>
          <w:color w:val="000000"/>
          <w:sz w:val="28"/>
        </w:rPr>
        <w:t xml:space="preserve">
      в соответствии с подпунктом 24-4) </w:t>
      </w:r>
      <w:r>
        <w:rPr>
          <w:rFonts w:ascii="Times New Roman"/>
          <w:b w:val="false"/>
          <w:i w:val="false"/>
          <w:color w:val="000000"/>
          <w:sz w:val="28"/>
        </w:rPr>
        <w:t>пункта 2</w:t>
      </w:r>
      <w:r>
        <w:rPr>
          <w:rFonts w:ascii="Times New Roman"/>
          <w:b w:val="false"/>
          <w:i w:val="false"/>
          <w:color w:val="000000"/>
          <w:sz w:val="28"/>
        </w:rPr>
        <w:t xml:space="preserve"> статьи 6 (подпунктом 25-7) </w:t>
      </w:r>
      <w:r>
        <w:rPr>
          <w:rFonts w:ascii="Times New Roman"/>
          <w:b w:val="false"/>
          <w:i w:val="false"/>
          <w:color w:val="000000"/>
          <w:sz w:val="28"/>
        </w:rPr>
        <w:t>пункта 3</w:t>
      </w:r>
      <w:r>
        <w:rPr>
          <w:rFonts w:ascii="Times New Roman"/>
          <w:b w:val="false"/>
          <w:i w:val="false"/>
          <w:color w:val="000000"/>
          <w:sz w:val="28"/>
        </w:rPr>
        <w:t xml:space="preserve"> или </w:t>
      </w:r>
      <w:r>
        <w:br/>
      </w:r>
      <w:r>
        <w:rPr>
          <w:rFonts w:ascii="Times New Roman"/>
          <w:b w:val="false"/>
          <w:i w:val="false"/>
          <w:color w:val="000000"/>
          <w:sz w:val="28"/>
        </w:rPr>
        <w:t xml:space="preserve">подпунктом 21-3) </w:t>
      </w:r>
      <w:r>
        <w:rPr>
          <w:rFonts w:ascii="Times New Roman"/>
          <w:b w:val="false"/>
          <w:i w:val="false"/>
          <w:color w:val="000000"/>
          <w:sz w:val="28"/>
        </w:rPr>
        <w:t>пункта 4</w:t>
      </w:r>
      <w:r>
        <w:rPr>
          <w:rFonts w:ascii="Times New Roman"/>
          <w:b w:val="false"/>
          <w:i w:val="false"/>
          <w:color w:val="000000"/>
          <w:sz w:val="28"/>
        </w:rPr>
        <w:t xml:space="preserve"> статьи 6) Закона Республики Казахстан от 27 июля 2007 года </w:t>
      </w:r>
      <w:r>
        <w:br/>
      </w:r>
      <w:r>
        <w:rPr>
          <w:rFonts w:ascii="Times New Roman"/>
          <w:b w:val="false"/>
          <w:i w:val="false"/>
          <w:color w:val="000000"/>
          <w:sz w:val="28"/>
        </w:rPr>
        <w:t xml:space="preserve">"Об образовании", а также с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на ученика:</w:t>
      </w:r>
      <w:r>
        <w:br/>
      </w:r>
      <w:r>
        <w:rPr>
          <w:rFonts w:ascii="Times New Roman"/>
          <w:b w:val="false"/>
          <w:i w:val="false"/>
          <w:color w:val="000000"/>
          <w:sz w:val="28"/>
        </w:rPr>
        <w:t>_______________________________________________________________ ________________</w:t>
      </w:r>
      <w:r>
        <w:br/>
      </w:r>
      <w:r>
        <w:rPr>
          <w:rFonts w:ascii="Times New Roman"/>
          <w:b w:val="false"/>
          <w:i w:val="false"/>
          <w:color w:val="000000"/>
          <w:sz w:val="28"/>
        </w:rPr>
        <w:t xml:space="preserve">             Ф. И. О. (при его наличии) ученика,                         дата рождения</w:t>
      </w:r>
      <w:r>
        <w:br/>
      </w: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от 21 мая 2013 года "О персональных данных и их защите" тайну, содержащихся в информационных системах. </w:t>
      </w:r>
      <w:r>
        <w:br/>
      </w:r>
      <w:r>
        <w:rPr>
          <w:rFonts w:ascii="Times New Roman"/>
          <w:b w:val="false"/>
          <w:i w:val="false"/>
          <w:color w:val="000000"/>
          <w:sz w:val="28"/>
        </w:rPr>
        <w:t xml:space="preserve">"___" ____________ 20__года </w:t>
      </w:r>
      <w:r>
        <w:br/>
      </w:r>
      <w:r>
        <w:rPr>
          <w:rFonts w:ascii="Times New Roman"/>
          <w:b w:val="false"/>
          <w:i w:val="false"/>
          <w:color w:val="000000"/>
          <w:sz w:val="28"/>
        </w:rPr>
        <w:t>Электронная цифровая подпись услугополучателя</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5</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225</w:t>
            </w:r>
          </w:p>
        </w:tc>
      </w:tr>
    </w:tbl>
    <w:bookmarkStart w:name="z91" w:id="60"/>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60"/>
    <w:bookmarkStart w:name="z92" w:id="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под № 11057, опубликован 22 мая 2015 года в Информационно-правовой системе нормативных правовых актов Республики Казахстан "Әділет");</w:t>
      </w:r>
    </w:p>
    <w:bookmarkEnd w:id="61"/>
    <w:bookmarkStart w:name="z93"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ноября 2015 года № 658 "О внесении изменений и дополнений в приказ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под № 12816, опубликован 18 января 2016 года Информационно-правовой системе нормативных правовых актов Республики Казахстан "Әділет");</w:t>
      </w:r>
    </w:p>
    <w:bookmarkEnd w:id="62"/>
    <w:bookmarkStart w:name="z94" w:id="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Министра образования и науки Республики Казахстан от 22 января 2016 года № 68 "О внесении изменений в приказ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под № 13346, опубликован 1 апреля 2016 года Информационно-правовой системе нормативных правовых актов Республики Казахстан "Әділет");</w:t>
      </w:r>
    </w:p>
    <w:bookmarkEnd w:id="63"/>
    <w:bookmarkStart w:name="z95" w:id="64"/>
    <w:p>
      <w:pPr>
        <w:spacing w:after="0"/>
        <w:ind w:left="0"/>
        <w:jc w:val="both"/>
      </w:pPr>
      <w:r>
        <w:rPr>
          <w:rFonts w:ascii="Times New Roman"/>
          <w:b w:val="false"/>
          <w:i w:val="false"/>
          <w:color w:val="000000"/>
          <w:sz w:val="28"/>
        </w:rPr>
        <w:t xml:space="preserve">
      4) абзацы сороковой, сорок первый, сорок второй, сорок третий, сорок четвертый, сорок пятый, сорок шестой, сорок седьмой, сорок восьмой, сорок девятый, пятидесятый, пятьдесят первый, пятьдесят второй, пятьдесят третий, пятьдесят четвертый, пятьдесят пятый, пятьдесят шестой, пятьдесят седьмой, пятьдесят восьмой, пятьдесят девятый, шестидесятый, шестьдесят первый </w:t>
      </w:r>
      <w:r>
        <w:rPr>
          <w:rFonts w:ascii="Times New Roman"/>
          <w:b w:val="false"/>
          <w:i w:val="false"/>
          <w:color w:val="000000"/>
          <w:sz w:val="28"/>
        </w:rPr>
        <w:t>приказа</w:t>
      </w:r>
      <w:r>
        <w:rPr>
          <w:rFonts w:ascii="Times New Roman"/>
          <w:b w:val="false"/>
          <w:i w:val="false"/>
          <w:color w:val="000000"/>
          <w:sz w:val="28"/>
        </w:rPr>
        <w:t xml:space="preserve"> Министра образования и науки Республики Казахстан от 25 января 2018 года № 28 "О внесении изменений и дополнения в приказ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под № 16749, опубликован 20 апреля 2018 года в Информационной системе "Эталонный контрольный банк НПА Республики Казахстан" в электронном виде).</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