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1761" w14:textId="2261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Министерства энергетики Республики Казахстан в сфере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мая 2020 года № 214. Зарегистрирован в Министерстве юстиции Республики Казахстан 29 мая 2020 года № 20776.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энергетики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154-н/қ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31.08.2021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оказания государственной услуги Министерства энергетики Республики Казахстан "Переход права недропользования и (или) объектов, связанных с правом недропользования" согласно приложению 1 к настоящему приказу;"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энергетики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154-н/қ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Министерства энергетики Республики Казахстан "Заключение (подписание) контрактов на недропользование по углеводородам и добыче урана"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Министра энергетики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154-н/қ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Министерства энергетики Республики Казахстан "Заключение (подписание) дополнительных соглашений к контрактам на недропользование по углеводородам и добыче урана"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энергетики РК от 31.08.2021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214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Министерства энергетики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"Переход права недропользования и (или) объектов, связанных с правом недропользования"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энергетики РК от 31.08.2021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7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энергетики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154-н/қ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Министерства энергетики Республики Казахстан "Переход права недропользования и (или) объектов, связанных с правом недропользования"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- Закон) и определяют порядок оказания государственной услуги Министерства энергетики Республики Казахстан "Переход права недропользования и (или) объектов, связанных с правом недропользования" (далее – государственная услуга).</w:t>
      </w:r>
    </w:p>
    <w:bookmarkStart w:name="z47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4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4"/>
    <w:bookmarkStart w:name="z4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15"/>
    <w:bookmarkStart w:name="z4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Министра энергетики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154-н/қ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и.о. Министра энергетики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2-1 предусматривается в редакции приказа Министра энергетики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154-н/қ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Услугодатель обеспечивает направление информации о внесенных услугодателем изменениях и (или) дополнениях в настоящие Правила в Единый контакт-центр, а также в адрес оператора информационно-коммуникационной инфраструктуры "электронного правительства" в течение трех рабочих дней со дня их введения в действие.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2-1 в соответствии с приказом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опубликования); в редакции приказа и.о. Министра энергетики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48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энергетики Республики Казахстан (далее - услугодатель).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энергетики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154-н/қ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требования к оказанию государственной услуги через веб-портал "электронного правительства", включающие характеристику процесса, форму, содержание и результат оказания, основания для отказа в оказании государственной услуги,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"Переход права недропользования и (или) объектов, связанных с правом недропользования"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1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на переход права недропользования (доли в праве недропользования) и (или) объектов, связанных с правом недропользования услугополучатель направляет услугодателю через веб-портал "электронного правительства",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необходимых документов указанных в пункте 8 Перечня.</w:t>
      </w:r>
    </w:p>
    <w:bookmarkEnd w:id="19"/>
    <w:bookmarkStart w:name="z11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разрешения на выпуск акций и других ценных бумаг, являющихся объектами, связанными с правом недропользования, в обращение на организованном рынке ценных бумаг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необходимых документов указанных в пункте 8 Перечня.</w:t>
      </w:r>
    </w:p>
    <w:bookmarkEnd w:id="20"/>
    <w:bookmarkStart w:name="z11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разрешения на выпуск акций или других ценных бумаг, являющихся объектами, связанными с правом недропользования, в обращение на организованном рынке ценных бумаг в случае размещения их в рамках дополнительной эмиссии (выпуска) подается эмитентом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11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выпуск в обращение на организованном рынке ценных бумаг производится держателем данных акций или других ценных бумаг, заявление подается таким держателем.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 Республики Казахстан "О недрах и недропользовании" (далее – Кодекс), все документы, прилагаемые к заявлению, указанные в пункте 8 Перечня должны быть составлены на государственном и русском языках. В случае если заявление подается иностранцем или иностранным юридическим лицом, такие документы могут быть также составлены на ином языке с обязательным приложением к каждому документу электронной копии перевода на казахский и русский языки, верность которого засвидетельствована нотариусом.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день поступления заявления услугодателем осуществляется прием и переадресация к ответственному исполнителю услугодателя.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энергетики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154-н/қ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Подтверждением принятия пакета документов является присуждение номера заявления в веб-портале "электронного правительства" и уведомление о приеме заявления, отправляемое на адрес электронной почты услугополучателя, указанной при подаче заявления.</w:t>
      </w:r>
    </w:p>
    <w:bookmarkStart w:name="z49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</w:t>
      </w:r>
    </w:p>
    <w:bookmarkEnd w:id="25"/>
    <w:bookmarkStart w:name="z4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исполнитель услугодателя проверяет полноту представленных документов в течение 5 (пяти) рабочих дней с момента регистрации заявления;</w:t>
      </w:r>
    </w:p>
    <w:bookmarkEnd w:id="26"/>
    <w:bookmarkStart w:name="z49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ответственный исполнитель услугодателя в течение срока, указанного в части первой настоящего пункта, направляет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7"/>
    <w:bookmarkStart w:name="z49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ответственный исполнитель услугодателя в течение срока, указанного в части первой настоящего пункта, выносит их на рассмотрение экспертной комиссии по вопросам недропользования (далее – экспертная комиссия).</w:t>
      </w:r>
    </w:p>
    <w:bookmarkEnd w:id="28"/>
    <w:bookmarkStart w:name="z49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комиссия является консультативно-совещательным органом при Услугодателе в целях выработки рекомендаций при рассмотрении заявлений на выдачу разрешения на переход права недропользования и (или) объектов, связанных с правом недропользования.</w:t>
      </w:r>
    </w:p>
    <w:bookmarkEnd w:id="29"/>
    <w:bookmarkStart w:name="z49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заявление на выдачу разрешения на переход права недропользования и (или) объектов, связанных с правом недропользования, подано в отношении права недропользования на участке недр, являющемся стратегическим участком недр, либо если предполагаемый переход права недропользования и (или) объектов, связанных с правом недропользования, на соответствующем участке недр затрагивает интересы национальной безопасности, услугодатель в течение 5 (пяти) рабочих дней со дня получения такого заявления и прилагаемых к нему документов направляет их в органы национальной безопасности для рассмотрения перехода права недропользования (доли в праве недропользования) и (или) объектов, связанных с правом недропользования, на соответствие требованиям национальной безопасности.</w:t>
      </w:r>
    </w:p>
    <w:bookmarkEnd w:id="30"/>
    <w:bookmarkStart w:name="z49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переход права недропользования (доли в праве недропользования) и (или) объектов, связанных с правом недропользования, затрагивает интересы национальной безопасности, органы национальной безопасности уведомляют об этом услугодателя в течение 10 (десяти) рабочих дней со дня получения заявления. В этом случае услугодатель приостанавливает рассмотрение заявления до получения подтверждения от органов национальной безопасности о соответствии перехода права недропользования (доли в праве недропользования) и (или) объектов, связанных с правом недропользования, требованиям национальной безопасности. Услугодатель в течение 5 (пяти) рабочих дней со дня получения уведомления от органов национальной безопасности извещает заявителя о таком приостановлении.</w:t>
      </w:r>
    </w:p>
    <w:bookmarkEnd w:id="31"/>
    <w:bookmarkStart w:name="z49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возобновляет рассмотрение заявления после получения подтверждения от органов национальной безопасности.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Министра энергетики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154-н/қ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Экспертная комиссия рассматривает документы, указанные в пункте 8 Перечня, в срок не более 10 (десяти) рабочих дней, а по крупным месторождениям и стратегическим участкам недр – не более чем 40 (сорока) рабочих дней.</w:t>
      </w:r>
    </w:p>
    <w:bookmarkStart w:name="z11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Кодекса, в целях всестороннего и полного рассмотрения заявления услугодатель вправе запросить у услугополучателя дополнительные сведения и (или) документы, необходимые для выработки рекомендаций.</w:t>
      </w:r>
    </w:p>
    <w:bookmarkEnd w:id="33"/>
    <w:bookmarkStart w:name="z11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запроса дополнительных сведений и (или) документов сроки рассмотрения соответствующего заявления приостанавливаются на период до представления таких сведений и (или) документов.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в течение 5 (пяти) рабочих дней со дня получения рекомендации экспертной комиссии по вопросам недропользования выносит положительное решение по заявлению.</w:t>
      </w:r>
    </w:p>
    <w:bookmarkEnd w:id="35"/>
    <w:bookmarkStart w:name="z11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основании для отказа в оказании государственной услуги по основаниям, указанным в пункте 9 Перечня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36"/>
    <w:bookmarkStart w:name="z11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37"/>
    <w:bookmarkStart w:name="z11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следующие решения:</w:t>
      </w:r>
    </w:p>
    <w:bookmarkEnd w:id="38"/>
    <w:bookmarkStart w:name="z11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выдает разрешение на переход права недропользования (доли в праве недропользования) и (или) объектов, связанных с правом недропользования;</w:t>
      </w:r>
    </w:p>
    <w:bookmarkEnd w:id="39"/>
    <w:bookmarkStart w:name="z11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выдает разрешение на выпуск акций и других ценных бумаг, являющихся объектами, связанными с правом недропользования, в обращение на организованном рынке ценных бумаг;</w:t>
      </w:r>
    </w:p>
    <w:bookmarkEnd w:id="40"/>
    <w:bookmarkStart w:name="z11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выдает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случаях, указанных в пункте 9 Перечня.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вопросу оказания государственной услуги</w:t>
      </w:r>
    </w:p>
    <w:bookmarkEnd w:id="42"/>
    <w:bookmarkStart w:name="z51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43"/>
    <w:bookmarkStart w:name="z51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44"/>
    <w:bookmarkStart w:name="z51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45"/>
    <w:bookmarkStart w:name="z51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46"/>
    <w:bookmarkStart w:name="z51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47"/>
    <w:bookmarkStart w:name="z51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48"/>
    <w:bookmarkStart w:name="z51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49"/>
    <w:bookmarkStart w:name="z51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 </w:t>
      </w:r>
    </w:p>
    <w:bookmarkEnd w:id="50"/>
    <w:bookmarkStart w:name="z51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1"/>
    <w:bookmarkStart w:name="z5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2"/>
    <w:bookmarkStart w:name="z5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53"/>
    <w:bookmarkStart w:name="z5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54"/>
    <w:bookmarkStart w:name="z5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55"/>
    <w:bookmarkStart w:name="z5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"Переход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связанных с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"Переход права недропользования и (или) объектов, связанных с правом недропользования"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энергетики РК от 29.03.2024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"Переход права недропользования и (или) объектов, связанных с правом недропользования".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Переход права недропользования (доли в праве недропользования) и (или) объектов, связанных с правом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Выдача разрешения на выпуск акций и других ценных бумаг, являющихся объектами, связанными с правом недропользования, в обращение на организованном рынке ценных бумаг.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2 предусматривается в редакции приказа Министра энергетики РК от 15.04.2026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154-н/қ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веб-портал "электронного правительства" www.egov.kz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канцелярию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(двадцати) рабочих дней, а по крупным месторождениям и стратегическим участкам недр – в течение 60 (шестидесяти) рабочих дней со дня получения заявления и прилагаемых к нему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переход права недропользования (доли в праве недропользования) и (или) объектов, связанных с правом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выпуск акций и других ценных бумаг, являющихся объектами, связанными с правом недропользования, в обращение на организованном рынке ценных бумаг.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7 предусматривается в редакции приказа Министра энергетики РК от 15.04.2026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154-н/қ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9:00 до 18:30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с перерывом на обед с 13:00 часов до 14:30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веб-портал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8 предусматривается в редакции приказа Министра энергетики РК от 15.04.2026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154-н/қ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услугополучатель заполняет заявление в веб-портале "электронного правительства" с приложением электронных копий нотариально засвидетельствованных документов, подтверждающих указанные в заявлении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разрешения на переход права недропользования (доли в праве недропользования) и (или) объектов, связанных с правом недропользования заполняется согласно приложению 2 к настоящим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прилагаются следующие сведения и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сведения о лице (организации), имеющем (имеющей) намерение приобрести право недропользования (долю в праве недропользования) и (или) объекты, связанные с правом недропользования: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 фамилию, имя и отчество (если оно указано в документе, удостоверяющем личность) приобретателя, место жительства, гражданство, сведения о документах, удостоверяющих личность);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 наименование приобретателя, его место нахождения, указание на его государственную принадлежность, сведения о государственной регистрации в качестве юридического лица, сведения о руководителях и их полномочиях, сведения о лицах, организациях и государствах, имеющих возможность прямо или косвенно определять решения, принимаемые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указание на приобретаемое право недропользования (долю в праве недропользования) и (или) объекты, связанные с правом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основание перехода права недропользования (доли в праве недропользования) и (или) объектов, связанных с правом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сведения о финансовых и технических возможностях лица, имеющего намерение приобрести право недропользования (долю в праве недропользования), для проведения операций по разведке и (или) добыче углеводородов, добыче урана, подтверждающие его соответствие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недрах и недропользовании" (далее – Кодекс), предъявляемым при предоставлении такого права недропользования (не требуются в случае перехода объектов, связанных с правом недропользования);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подтверждение заявителя о том, что все сведения о нем, указанные в заявлении и прилагаемых к нему документах, являются достоверными;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фамилию, имя и отчество (если оно указано в документе, удостоверяющем личность) лица, подписавшего заявление от имени заявителя, сведения о документе, удостоверяющем его личность.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применения 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приоритетном праве государства помимо сведений, предусмотренных в подпунктах 1) – 6) заявление о выдаче разрешения должно дополнительно содержать сведения о цене сделки по переходу права недропользования (доли в праве недропользования) и (или) объектов, связанных с правом недропользования и о порядке ее уплаты.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разрешения на выпуск акций и других ценных бумаг, являющихся объектами, связанными с правом недропользования, в обращение на организованном рынке ценных бумаг заполняется согласно приложению 3 к настоящим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полное наименование организации-эмитента, чьи акции или другие ценные бумаги, являющиеся объектами, связанными с правом недропользования, подлежат выпуску в обращение на организованном рынке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указание на участок недр, к которому относятся связанные с ним акции или другие ценные бумаги, подлежащие выпуску в обращение на организованном рынке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размере уставного капитала организации-эмитента, чьи акции или другие ценные бумаги, являющиеся объектами, связанными с правом недропользования, подлежат выпуску в обращение на организованном рынке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(вид и общее количество) о ценных бумагах, в том числе производных ценных бумагах организации, их базовых активах или других формах долевого участия, которые являются объектами, связанными с правом недропользования, и подлежат выпуску в обращение на организованном рынке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об андеррайтере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сведения об организованном рынке ценных бумаг, на котором будет осуществляться листинг;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сведения о количестве акций или других ценных бумаг, являющихся объектами, связанными с правом недропользования, и подлежащих выпуску в обращение на организованном рынке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письменное подтверждение заявителя о том, что все сведения о нем, указанные в заявлении и прилагаемых к нему документах, являются достоверными;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фамилия, имя, отчество (при наличии), дата, сведения о документе удостоверяющем личность лица, подписавшего заявление.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выдаче разрешения на выпуск акций или других ценных бумаг, являющихся объектами, связанными с правом недропользования, в обращение на организованном рынке ценных бумаг в случае размещения их в рамках дополнительной эмиссии (выпуска) подается эмитентом.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когда выпуск в обращение на организованном рынке ценных бумаг производится держателем данных акций или других ценных бумаг, заявление подается таким держателем.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Кодекса, услугодатель отказывает в выдаче разрешения в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если переход права недропользования (доли в праве недропользования) и (или) объектов, связанных с правом недропользования, повлечет несоблюдение требований по обеспечению национальной безопасности страны, в том числе концентрацию прав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если переход права недропользования (доли в праве недропользования) и (или) объектов, связанных с правом недропользования, повлечет концентрацию прав в рамках контракта на недропользование;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если заявление о выдаче разрешения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если переход права недропользования (доли в праве недропользования) и (или) объектов, связанных с правом недропользования, запрещен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если переход права недропользования (доли в праве недропользования) осуществляется по участку недр, на котором недропользователю запрещено проводить операции по недропользованию или отдельные виды работ в соответствии с наложенным административным взысканием;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реализации государством приоритетного права;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если переход права недропользования (доли в праве недропользования) и (или) объектов, связанных с правом недропользования, не соответствует положениям международных соглашений, заключенных Республикой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10 предусматривается в редакции приказа Министра энергетики РК от 15.04.2026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154-н/қ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веб-портала "электронного правительства"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"Переход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правом недропользования"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</w:p>
        </w:tc>
      </w:tr>
    </w:tbl>
    <w:bookmarkStart w:name="z60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разрешения на переход права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>(доли в праве недропользования) и (или) объектов, связанных с правом недропользования</w:t>
      </w:r>
    </w:p>
    <w:bookmarkEnd w:id="5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Сведение о лице (организации), имеющем (имеющей) намерение приобрести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недропользования (долю в праве недропользования) и (или) объектов,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правом недропользования: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физических лиц (фамилию, имя и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приобретателя, место жительства, гражданство,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документах, удостоверяющих личность);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(наименование приобретателя, его место нахождения, указание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его государственную принадлежность, сведения 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юридического лица, сведения о руководителях и их полномочиях,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лицах, организациях и государствах, имеющих возможность прямо или косвенно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определять решения, принимаемые заявителем);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Указание на приобретаемое право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(долю в праве недропользования) и (или) объекты, связанные с правом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недропользования: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Основание перехода права недропользования (доли в праве недропользования)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объектов, связанных с правом недропользования: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сведения о цене сделки и о порядке ее уплаты)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энергетики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154-н/қ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финансовых и технических возможностях лица, имеющего намерение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приобрести право недропользования (долю в праве недропользования),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 операций по разведке и (или) добыче углеводородов, добыче урана,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подтверждающие его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предоставлении такого права недропользования (не требуются в случае перехода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объектов, связанных с правом недропользования):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указанных сведений в заявлении и прилагаемых к заявлению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(лицо, подписавшее заявление от имени заявителя):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(фамилию,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подписавшего заявление от имени заявителя, сведения о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его личность).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заявление и прилагаемые к нему документы составляются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государственном и русском языках. Все документы, прилагаемые к заявлению,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должны быть составлены на государственном и русском языках. В случае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подается иностранцем или иностранным юридическим лицом, такие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могут быть также составлены на ином языке с обязательным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каждому документу электронной копии перевода на государственный и русский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языки, верность которого засвидетельствована нотариусом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 Республики Казахстан "О недрах и недропользовании".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"Переход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связанных с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</w:p>
        </w:tc>
      </w:tr>
    </w:tbl>
    <w:bookmarkStart w:name="z60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разрешения на выпуск акций и других ценных бумаг, являющихся объектами,</w:t>
      </w:r>
      <w:r>
        <w:br/>
      </w:r>
      <w:r>
        <w:rPr>
          <w:rFonts w:ascii="Times New Roman"/>
          <w:b/>
          <w:i w:val="false"/>
          <w:color w:val="000000"/>
        </w:rPr>
        <w:t>связанными с правом недропользования, в обращение на организованном рынке ценных бумаг</w:t>
      </w:r>
    </w:p>
    <w:bookmarkEnd w:id="59"/>
    <w:p>
      <w:pPr>
        <w:spacing w:after="0"/>
        <w:ind w:left="0"/>
        <w:jc w:val="both"/>
      </w:pPr>
      <w:bookmarkStart w:name="z609" w:id="60"/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на______________________________________________.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обращение на размещения в рамках дополнительной эмиссии (выпуска)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подается эмитентом, а в случаях, когда выпуск в обращение на организованном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ценных бумаг производится держателем данных акций или других ценных бумаг,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подается таким держателем)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полное наименование организации-эмитента, чьи акции или другие ценные бумаги,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являющиеся объектами, связанными с правом недропользования, подлежат выпуску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обращение на организованном рынке ценных бумаг: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указание на участок недр, к которому относятся связанные с ним акции или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ценные бумаги, подлежащие выпуску в обращение на организованном рынке 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бумаг: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сведения о размере уставного капитала организации-эмитента, чьи акции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ценные бумаги, являющиеся объектами, связанными с правом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недропользования, подлежат выпуску в обращение на организованном рынке ценных бумаг: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сведения (вид и общее количество) о ценных бумагах, в том числе производных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ценных бумагах организации, их базовых активах или других формах долевого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участия, которые являются объектами, связанными с правом недропользования,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подлежат выпуску в обращение на организованном рынке ценных бумаг: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сведения об андеррайтере (при его наличии):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сведения об организованном рынке ценных бумаг, на котором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осуществляться листинг: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сведения о количестве акций или других ценных бумаг, являющихся объектами,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связанными с правом недропользования, и подлежащих выпуску в обращение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организованном рынке ценных бумаг: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указанных сведений в заявлении и прилагаемых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(лицо, подписавшее заявление от имени заявителя):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(фамилию,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подписавшего заявление от имени заявителя, сведения о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удостоверяющем его личность).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заявление и прилагаемые к нему документы составляются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государственном и русском языках. все документы, прилагаемые к заявлению,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должны быть составлены на государственном и русском языках. В случае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подается иностранцем или иностранным юридическим лицом, такие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могут быть также составлены на ином языке с обязательным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каждому документу электронной копии перевода государственный и русский языки,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верность которого засвидетельствована нотариусом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статьи 45 Кодекса Республики Казахстан "О недрах и недропользовании".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"Переход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правом недропользования"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УО на государственном языке)] реквизиты УО на государственном языке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2"/>
          <w:p>
            <w:pPr>
              <w:spacing w:after="20"/>
              <w:ind w:left="20"/>
              <w:jc w:val="both"/>
            </w:pPr>
          </w:p>
          <w:bookmarkEnd w:id="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(на русском языке)] 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Мотивированный отказ в дальнейшем рассмотрении заявления/ в оказании государственной услуги</w:t>
            </w:r>
          </w:p>
          <w:bookmarkEnd w:id="6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[Номер]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 выдачи]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заявителя]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[Наименование УО], рассмотрев Ваше заявление от [Дата заявки] года № [Номер заявки], сообщает _________________________________________. [Причина отказа].</w:t>
            </w:r>
          </w:p>
          <w:bookmarkEnd w:id="65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24" w:id="6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[Должность подписывающего]</w:t>
                  </w:r>
                </w:p>
                <w:bookmarkEnd w:id="66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27" w:id="6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End w:id="67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7264400" cy="19050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4400" cy="190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214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предусматриваются в редакции приказа Министра энергетики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154-н/қ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Министерства энергетики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"Заключение (подписание) контрактов на недропользование по углеводородам и добыче урана"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энергетики РК от 31.08.2021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63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"/>
    <w:bookmarkStart w:name="z63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Министерства энергетики Республики Казахстан "Заключение (подписание) контрактов на недропользование по углеводородам и добыче урана"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- Закон) и определяют порядок оказания государственной услуги Министерства энергетики Республики Казахстан "Заключение (подписание) контрактов на недропользование по углеводородам и добыче урана" (далее – государственная услуга).</w:t>
      </w:r>
    </w:p>
    <w:bookmarkEnd w:id="69"/>
    <w:bookmarkStart w:name="z63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0"/>
    <w:bookmarkStart w:name="z63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личный кабинет – раздел веб-портала "электронного правительства", в котором содержится персональная информация о пользователе, собранная из различных государственных баз данных;</w:t>
      </w:r>
    </w:p>
    <w:bookmarkEnd w:id="71"/>
    <w:bookmarkStart w:name="z63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72"/>
    <w:bookmarkStart w:name="z6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73"/>
    <w:bookmarkStart w:name="z63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74"/>
    <w:bookmarkStart w:name="z64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и.о. Министра энергетики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Услугодатель обеспечивает направление информации о внесенных услугодателем изменениях и (или) дополнениях в настоящие Правила в Единый контакт-центр, а также в адрес оператора информационно-коммуникационной инфраструктуры "электронного правительства" в течение трех рабочих дней со дня их введения в действие.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2-1 в соответствии с приказом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опубликования); в редакции приказа и.о. Министра энергетики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7"/>
    <w:bookmarkStart w:name="z6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энергетики Республики Казахстан (далее – услугодатель) бумажно или электронно.</w:t>
      </w:r>
    </w:p>
    <w:bookmarkEnd w:id="78"/>
    <w:bookmarkStart w:name="z64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подает через информационную систему веб-портала "электронного правительства" или канцелярию услугодателя необходимые документы, указанные в пункте 8 Перечня основных требований к оказанию государственной услуги "Заключение (подписание) контрактов на недропользование по углеводородам и добыче урана"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требования к оказанию государственной услуги через веб-портал "электронного правительства" или канцелярию услугодателя, включающие характеристику процесса, форму, содержание и результат оказания, основания для отказа в оказании государственной услуги, а также иные сведения с учетом особенностей оказания государственной услуги изложены в Перечне.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поступлении документов услугополучателя, указанных в пункте 8 Перечня через веб-портал "электронного правительства" в день их поступления осуществляется их автоматический прием и регистрация в соответствии с графиком работы услугодателя.</w:t>
      </w:r>
    </w:p>
    <w:bookmarkEnd w:id="81"/>
    <w:bookmarkStart w:name="z11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документов услугополучателя, указанных в пункте 8 Перечня, через канцелярию услугодателя в день их поступления осуществляет прием и регистрация в соответствии с графиком работы. Подтверждением принятия заявления с приложениями является регистрация (штамп, входящий номер и дата) в канцелярии услугодателя, с указанием фамилии, имени, отчества (при его наличии) лица, принявшего заявления с прилагаемыми документами.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Ответственный исполнитель услугодателя проверяет полноту представленных документов в течение 5 (пяти) рабочих дней с момента регистрации заявления.</w:t>
      </w:r>
    </w:p>
    <w:bookmarkEnd w:id="83"/>
    <w:bookmarkStart w:name="z113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ответственный исполнитель услугодателя в течение срока, указанного в части первой настоящего пункта, направляет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4"/>
    <w:bookmarkStart w:name="z113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полного пакета документов ответственный исполнитель услугодателя в течение срока, указанного в части первой настоящего пункта, рассматривает их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– Кодекс) и для дачи заключения направляет запрос в структурные подразделения услугодателя.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Структурные подразделения после представления запроса в течение 6 (шести) рабочих дней готовят заключения и представляют их ответственному исполнителю услугодателя.</w:t>
      </w:r>
    </w:p>
    <w:bookmarkEnd w:id="86"/>
    <w:bookmarkStart w:name="z65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Ответственный исполнитель услугодателя в течение 9 (девяти) рабочих дней рассматривает заключение структурных подразделений, готовит контракт на недропользование по углеводородам и добыче урана на подписание руководителю услугодателя или готовит предварительное решение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основаниям, указанным в пункте 9 Перечня.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В случае возникновения необходимости внесения корректировок в редакцию проекта контракта на недропользование по углеводородам и добыче урана, поданного услугополучателем через веб-портал "электронного правительства", ответственный исполнитель услугодателя в течении одного из сроков, указанных в пунктах 7 и 8 настоящих Правил может вернуть проект контракта на недропользование по углеводородам и добыче урана услугополучателю через веб-портал "электронного правительства" для доработки редакции контракта. </w:t>
      </w:r>
    </w:p>
    <w:bookmarkEnd w:id="88"/>
    <w:bookmarkStart w:name="z11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доработка осуществляется в рамках сроков, указанных в первой части настоящего пункта.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и.о. Министра энергетики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выявления основании для отказа в оказании государственной услуги по основаниям, указанным в пункте 9 Перечня,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90"/>
    <w:bookmarkStart w:name="z113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91"/>
    <w:bookmarkStart w:name="z113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руководитель Услугодателя принимает одно из следующих решений:</w:t>
      </w:r>
    </w:p>
    <w:bookmarkEnd w:id="92"/>
    <w:bookmarkStart w:name="z113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Контракт на недропользование по углеводородам, Контракт на недропользование по добыче урана;</w:t>
      </w:r>
    </w:p>
    <w:bookmarkEnd w:id="93"/>
    <w:bookmarkStart w:name="z113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подписании Контракта на недропользование по углеводородам, Контракта на недропользование по добыче урана.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Руководитель услугодателя в течение срока, указанного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подписывает контракт на недропользование по углеводородам, контракт на недропользование по добыче урана, после чего ответственный исполнитель услугодателя направляет его в "личный кабинет" услугополучателя посредством веб-портала "электронного правительства" или канцелярию услугодателя в случае подачи услугополучателем документов через канцелярию услугодателя.</w:t>
      </w:r>
    </w:p>
    <w:bookmarkEnd w:id="95"/>
    <w:bookmarkStart w:name="z65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вопросу оказания государственной услуги</w:t>
      </w:r>
    </w:p>
    <w:bookmarkEnd w:id="96"/>
    <w:bookmarkStart w:name="z66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97"/>
    <w:bookmarkStart w:name="z66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98"/>
    <w:bookmarkStart w:name="z66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99"/>
    <w:bookmarkStart w:name="z66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100"/>
    <w:bookmarkStart w:name="z66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рассмотрению:</w:t>
      </w:r>
    </w:p>
    <w:bookmarkEnd w:id="101"/>
    <w:bookmarkStart w:name="z66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102"/>
    <w:bookmarkStart w:name="z66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103"/>
    <w:bookmarkStart w:name="z66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продлевается не более чем на 10 (десять) рабочих дней в случаях необходимости: </w:t>
      </w:r>
    </w:p>
    <w:bookmarkEnd w:id="104"/>
    <w:bookmarkStart w:name="z66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05"/>
    <w:bookmarkStart w:name="z66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06"/>
    <w:bookmarkStart w:name="z67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107"/>
    <w:bookmarkStart w:name="z67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108"/>
    <w:bookmarkStart w:name="z67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109"/>
    <w:bookmarkStart w:name="z67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(подписание) контрактов на недропользование по углеводородам и добыче урана"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энергетики РК от 29.03.2024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"Заключение (подписание) контрактов на недропользование по углеводородам и добыче урана".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получение контракта для разведки и добычи углеводородов или контракта для разведки и добычи углеводородов по сложному проекту по итогам аукциона на недропользование;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получение контракта для добычи углеводородов или контракта для добычи углеводородов по сложному проекту по итогам аукциона на недропользование;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получение контракта для разведки и добычи углеводородов или контракта для разведки и добычи углеводородов по сложному проекту по итогам протокола прямых 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получение контракта для добычи углеводородов или контракта для добычи углеводородов по сложному проекту по итогам протокола прямых 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получение контракта на добычу урана по итогам протокола прямых переговоров в области урана;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получение контракта на добычу углеводородов, недропользователями по контрактам на добычу, заключенным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(действующий контракт) при условии перехода на типовые контракты на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получение контракта на добычу урана при закреплении участка добычи и периода опытно-промышленной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получение контракта на добычу урана при закреплении участка добычи и периода опытно-промышленной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получение контракта для разведки углеводородов в соответствии с международными договорами.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веб-портал "электронного правительства" www.egov.kz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канцелярию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 – 20 (двадцать) рабочих дней;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либо мотивированный отказ в оказании государственной услуги отсылка на типовой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заявлений и выдачи результатов оказания государственной услуги – с 9.00 до 17.30 часов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контракта для разведки и добычи углеводородов или контракта для разведки и добычи углеводородов по сложному проекту по итогам аукциона на недропользование: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заключение (подписание) контракта для разведки и добычи углеводородов или контракта для разведки и добычи углеводородов по сложному проекту по итогам аукциона по форме,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со своей стороны контракт на разведку и добычу углеводородов или контракт на разведку и добычу углеводородов по сложному проекту в 3 (трех) экземплярах, разработанный в соответствии с типовым контрактом на разведку и добычу углеводородов или типовым контрактом на разведку и добычу углеводородов по сложному проекту,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работ, содержащая объемы, описание и сроки выполнения работ в период разведки и соответствующая минимальным требованиям по объемам и видам работ на участке недр в период разведки, являющаяся неотъемлемой частью контракта на недропользование для разведки и добычи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контракту на недропользование, являющееся его неотъемлемой частью,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недрах и недропользовании" (далее – Кодекс) участок недр, на котором услугополучатель вправе проводить операции по разведке и (или) добыче углеводородов (электронная копия в случае подачи через веб-портала "электронного правительства");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и оригинал платежного поручения, подтверждающего оплату подписного бонуса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контракта для добычи углеводородов или контракта для добычи углеводородов по сложному проекту по итогам аукциона на недропользование: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заключение (подписание) контракта на недропользование для добычи углеводородов или контракта для добычи углеводородов по сложному проекту по итогам аукциона по форме,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со своей стороны контракт на добычу углеводородов или контракт на добычу углеводородов по сложному проекту в 3 (трех) экземплярах, разработанный в соответствии с типовым контрактом на добычу углеводородов или типовым контрактом для добычи углеводородов по сложному проекту,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контракту на недропользование, являющееся его неотъемлемой частью,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участок недр, на котором услугополучатель вправе проводить операции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платежного поручения, подтверждающего оплату подписного бонуса;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получения контракта для разведки и добычи углеводородов или контракта для разведки и добычи углеводородов по сложному проекту по итогам протокола прямых переговоров: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со своей стороны контракт на разведку и добычу углеводородов или контракт на разведку и добычу углеводородов по сложному проекту в 3 (трех) экземплярах, разработанный в соответствии с типовым контрактом на разведку и добычу углеводородов или типовым контрактом на разведку и добычу углеводородов по сложному проекту,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работ, содержащая объемы, описание и сроки выполнения работ в период разведки и соответствующая минимальным требованиям по объемам и видам работ на участке недр в период разведки, являющаяся неотъемлемой частью контракта на недропользование для разведки и добычи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контракту на недропользование, являющееся его неотъемлемой частью,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участок недр, на котором услугополучатель вправе проводить операции по разведке и (или)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и оригинал платежного поручения, подтверждающего оплату подписного бонуса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получения контракта для добычи углеводородов или контракта для добычи углеводородов по сложному проекту по итогам протокола прямых переговоров: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со своей стороны контракт на добычу углеводородов или контракт на добычу углеводородов по сложному проекту в 3 (трех) экземплярах, разработанный в соответствии с типовым контрактом на добычу углеводородов или типовым контрактом на добычу углеводородов по сложному проекту,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контракту на недропользование, являющееся его неотъемлемой частью,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участок недр, на котором услугополучатель вправе проводить операции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и оригинал платежного поручения, подтверждающего оплату подписного бонуса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получения контракта на добычу урана по итогам протокола прямых переговоров в области урана: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со своей стороны контракт на добычу урана в 3 (трех) экземплярах, разработанный в соответствии с типовым контрактом на добычу урана,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и оригинал платежного поручения, подтверждающего оплату подписного бонуса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для получения контракта на добычу углеводородов недропользователями, осуществляющих либо осуществлявших деятельность по разведке углеводородов по контрактам на недропользование, заключенным до введения в действие Кодекса (первоначальный контракт) при условии перехода на типовой контракт на добычу углеводородов,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для получения контракта на добычу углеводородов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со своей стороны контракт на недропользование для добычи углеводородов в 3 (трех) экземплярах, разработанный в соответствии с типовым контрактом на добычу углеводородов,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недропользователем и получивший положительное заключение государственной экспертизы недр отчет по подсчету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для получения контракта на добычу углеводородов, недропользователями по контрактам на добычу, заключенным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(действующий контракт) при условии перехода на типовые контракты на добычу углеводородов,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для получения контракта на добычу углеводородов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со своей стороны контракт на недропользование для добычи углеводородов в 3 (трех) экземплярах, разработанный в соответствии с типовым контрактом на добычу углеводородов,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утвержденный недропользователем и получивший положительные заключения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иными законами Республики Казахстан экспертиз проект разработки месторождения;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для получения контракта на добычу урана при закреплении участка добычи и периода опытно-промышленной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закреплении участка добычи и периода опытно-промышленной добычи согласно приложению 7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со своей стороны контракт на добычу урана в 3 (трех) экземплярах, разработанный в соответствии с типовым контрактом на добычу урана,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для получения контракта для разведки углеводородов в соответствии с международными договорами: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для получения контракта для разведки углеводородов по форме, согласно приложению 8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со своей стороны контракт на разведку углеводородов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работ, содержащая объемы, описание и сроки выполнения работ в период разведки, определенных по результатам прямых переговоров, прилагаемую к контракту на разведку углеводородов в качестве его неотъемлемой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и оригинал платежного поручения, подтверждающего оплату подписного бонуса для сверки.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через веб-портал "электронного правительства" услугополучатель подает электронные копии документов, удостоверенные посредством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государственной регистрации (перерегистрации) юридического лица, индивидуального предпринимателя, исполнитель услугодателя получает из соответствующих государственных информационных систем через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19-1 Закона Республики Казахстан "О государственных услугах", услугодатель отказывает в оказании государственных услуг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наличии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адреса мест оказания государственной услуги размещены на: 010000, город Астана, проспект Кабанбай батыра, 19, блок "А", телефон: 8 (7172) 78-68-01.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контактные телефоны справочных служб по вопросам оказания государственной услуги указаны на интернет-ресурсе www.gov.kz, в разделе "Министерство энергетики" в подразделе "Услуги". Единый контакт-центр по вопросам оказания государственных услуг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 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УО на государственном языке)] реквизиты УО на государственном языке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13"/>
          <w:p>
            <w:pPr>
              <w:spacing w:after="20"/>
              <w:ind w:left="20"/>
              <w:jc w:val="both"/>
            </w:pPr>
          </w:p>
          <w:bookmarkEnd w:id="11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(на русском языке)] 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Мотивированный отказ в дальнейшем рассмотрении заявления/ в оказании государственной услуги</w:t>
            </w:r>
          </w:p>
          <w:bookmarkEnd w:id="11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[Номер]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 выдачи]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заявителя]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[Наименование УО], рассмотрев Ваше заявление от [Дата заявки] года № [Номер заявки], сообщает _________________________________________. [Причина отказа].</w:t>
            </w:r>
          </w:p>
          <w:bookmarkEnd w:id="116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79" w:id="1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[Должность подписывающего]</w:t>
                  </w:r>
                </w:p>
                <w:bookmarkEnd w:id="117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82" w:id="1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End w:id="118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7264400" cy="19050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4400" cy="190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(подписание) контракта для разведки и добычи углеводородов или контракта для разведки и добычи углеводородов по сложному проекту по итогам аукциона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375" w:id="120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заключить Контракт на разведку и добычу углеводородов.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процедурно-процессуального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(подписание) контракта на недропользование для добычи углеводородов или контракта для добычи углеводородов по сложному проекту по итогам аукциона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381" w:id="122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заключить Контракт на добычу углеводородов.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(подписание) контракта на недропользование для добычи углеводородов (первоначальный контракт)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805" w:id="124"/>
      <w:r>
        <w:rPr>
          <w:rFonts w:ascii="Times New Roman"/>
          <w:b w:val="false"/>
          <w:i w:val="false"/>
          <w:color w:val="000000"/>
          <w:sz w:val="28"/>
        </w:rPr>
        <w:t>
      Настоящим_______________________________________________________________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электронный адрес абонентский номер сотовой связи)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обладающий правом недропользования по Контракту №____ от __. __.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 углеводородов просит переход на этап добычи.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Участок добычи 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 подготовительного периода (не превышающую три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наличии)),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(подписание) контракта на недропользование для добычи углеводородов (действующий контракт)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810" w:id="126"/>
      <w:r>
        <w:rPr>
          <w:rFonts w:ascii="Times New Roman"/>
          <w:b w:val="false"/>
          <w:i w:val="false"/>
          <w:color w:val="000000"/>
          <w:sz w:val="28"/>
        </w:rPr>
        <w:t>
      Настоящим_________ (указать фамилию, имя, отчество (при наличии) физического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лица/ наименование юридического лица, электронный адрес абонентский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связи) обладающий правом недропользования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 от __. __. ____ года на __________ углеводородов просит заключить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добычу углеводородов в новой редакции, разработанный в соответствии с типовым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контрактом на добычу углеводородов.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Участок добычи 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наличии)),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(подписание) контракта на добычу урана</w:t>
      </w:r>
      <w:r>
        <w:br/>
      </w:r>
      <w:r>
        <w:rPr>
          <w:rFonts w:ascii="Times New Roman"/>
          <w:b/>
          <w:i w:val="false"/>
          <w:color w:val="000000"/>
        </w:rPr>
        <w:t>для закрепления участка добычи и периода опытно-промышленной добычи урана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815" w:id="128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электронный адрес, абонентский номер сотовой связи) просит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заключить контракт на добычу урана и закрепить участок 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 периода опытно-промышленной добычи (не превышающий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(четыре) года) 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положительное заключение государственной экспертизы на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опытно-промышленной добычи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сведения о наличии запасов.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наличии)),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(подписание) контракта на недропользование для разведки углеводородов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820" w:id="1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 заявителя, его места нахождения, сведений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в качестве юридического лица (выписка из торгового реестра или другой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легализованный документ, удостоверяющий, что заявитель является юридическим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лицом по законодательству иностранного государства), сведений о руководителе,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физических, юридических лицах, государствах и международных организациях,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прямо или косвенно контролирующих заявителя, абонентский номер сотовой связи,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(сведений о предыдущей деятельности заявителя, включая список государств,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которых он осуществлял свою деятельность за последние три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(территории участка недр, на который претендует заявитель)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заключить Контракт на разведку углеводородов.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наличии)),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214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предусматриваются в редакции приказа Министра энергетики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154-н/қ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Министерства энергетики Республики Казахстан "Заключение (подписание) дополнительных соглашений к контрактам на недропользование по углеводородам и добыче урана"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энергетики РК от 31.08.2021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82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1"/>
    <w:bookmarkStart w:name="z82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Министерства энергетики Республики Казахстан "Заключение (подписание) дополнительных соглашений к контрактам на недропользование по углеводородам и добыче урана"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оказания государственной услуги Министерства энергетики Республики Казахстан "Заключение (подписание) дополнительных соглашений к контрактам на недропользование по углеводородам и добыче урана" (далее – государственная услуга).</w:t>
      </w:r>
    </w:p>
    <w:bookmarkEnd w:id="132"/>
    <w:bookmarkStart w:name="z82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3"/>
    <w:bookmarkStart w:name="z82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личный кабинет – раздел веб-портала "электронного правительства", в котором содержится персональная информация о пользователе, собранная из различных государственных баз данных;</w:t>
      </w:r>
    </w:p>
    <w:bookmarkEnd w:id="134"/>
    <w:bookmarkStart w:name="z82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35"/>
    <w:bookmarkStart w:name="z82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136"/>
    <w:bookmarkStart w:name="z82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37"/>
    <w:bookmarkStart w:name="z82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и.о. Министра энергетики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Услугодатель обеспечивает направление информации о внесенных услугодателем изменениях и (или) дополнениях в настоящие Правила в Единый контакт-центр, а также в адрес оператора информационно-коммуникационной инфраструктуры "электронного правительства" в течение трех рабочих дней со дня их введения в действие.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2-1 в соответствии с приказом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опубликования); в редакции приказа и.о. Министра энергетики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0"/>
    <w:bookmarkStart w:name="z83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энергетики Республики Казахстан (далее – услугодатель) бумажно или электронно.</w:t>
      </w:r>
    </w:p>
    <w:bookmarkEnd w:id="141"/>
    <w:bookmarkStart w:name="z83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подает через информационную систему веб-портала "электронного правительства" или канцелярию услугодателя необходимые документы, указанные в пункте 8 Перечня основных требований к оказанию государственной услуги "Заключение (подписание) дополнительных соглашений к контрактам на недропользование по углеводородам и добыче урана"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требования к оказанию государственной услуги через веб-портал "электронного правительства" или канцелярию услугодателя, включающие характеристику процесса, форму, содержание и результат оказания, основания для отказа в оказании государственной услуги, а также иные сведения с учетом особенностей оказания государственной услуги изложены в Перечне.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подписании дополнительного соглашения к контракту в случаях, предусмотренных подпунктами 2) - 12) пункта 8 Перечня услугополучатель подает через веб-портал "электронного правительства" или канцелярию услугодателя необходимые документы, указанные в пункте 8 Перечня.</w:t>
      </w:r>
    </w:p>
    <w:bookmarkEnd w:id="144"/>
    <w:bookmarkStart w:name="z114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документов услугополучателя, указанных в пункте 8 Перечня через веб-портал "электронного правительства" в день их поступления осуществляется их автоматический прием и регистрация в соответствии с графиком работы услугодателя.</w:t>
      </w:r>
    </w:p>
    <w:bookmarkEnd w:id="145"/>
    <w:bookmarkStart w:name="z114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документов услугополучателя, указанных в пункте 8 Перечня, через канцелярию услугодателя в день их поступления осуществляет прием и регистрация в соответствии с графиком работы. Подтверждением принятия заявления с приложениями является регистрация (штамп, входящий номер и дата) в канцелярии услугодателя, с указанием фамилии, имени, отчества (при его наличии) лица, принявшего заявления с прилагаемыми документами.</w:t>
      </w:r>
    </w:p>
    <w:bookmarkEnd w:id="146"/>
    <w:bookmarkStart w:name="z114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с момента регистрации документов в канцелярии услугодателя руководителем структурного подразделения определяется ответственный исполнитель услугодателя.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опубликования); с изменением, внесенным приказом и.о. Министра энергетики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Ответственный исполнитель услугодателя проверяет полноту представленных документов в течение 5 (пяти) рабочих дней с момента регистрации заявления.</w:t>
      </w:r>
    </w:p>
    <w:bookmarkEnd w:id="148"/>
    <w:bookmarkStart w:name="z114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ответственный исполнитель услугодателя в течение срока, указанного в части первой настоящего пункта, направляет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9"/>
    <w:bookmarkStart w:name="z114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полного пакета документов ответственный исполнитель услугодателя в течение срока, указанного в части первой настоящего пункта, рассматривает их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- Кодекс) и для дачи заключения направляет запрос в структурные подразделения услугодателя.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Структурные подразделения после представления запроса в течение 5 (пяти) рабочих дней готовят заключения и представляют их ответственному исполнителю услугодателя.</w:t>
      </w:r>
    </w:p>
    <w:bookmarkEnd w:id="151"/>
    <w:bookmarkStart w:name="z84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Ответственный исполнитель услугодателя в течение 10 (десяти) рабочих дней рассматривает заключение структурных подразделений, готовит дополнение к контракту на недропользование по углеводородам и добыче урана на подписание руководителю услугодателя или готовит предварительное решение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основаниям, указанным в пункте 9 Перечня.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выявления основании для отказа в оказании государственной услуги по основаниям, указанным в пункте 9 Перечня,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153"/>
    <w:bookmarkStart w:name="z114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154"/>
    <w:bookmarkStart w:name="z114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руководитель Услугодателя принимает одно из следующих решений:</w:t>
      </w:r>
    </w:p>
    <w:bookmarkEnd w:id="155"/>
    <w:bookmarkStart w:name="z114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дополнительное соглашение к контракту на недропользование по углеводородам, дополнительное соглашение к контракту на недропользование по добыче урана;</w:t>
      </w:r>
    </w:p>
    <w:bookmarkEnd w:id="156"/>
    <w:bookmarkStart w:name="z114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подписании дополнительного соглашения к контракту на недропользование по углеводородам, дополнительного соглашения к контракту на недропользование по добыче урана.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Руководитель услугодателя в течение срока, указанного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подписывает дополнительное соглашение к контракту на недропользование по углеводородам, дополнительное соглашение к контракту на недропользование по добыче урана, после чего ответственный исполнитель услугодателя направляет его заявителю через веб-портал "электронного правительства" или канцелярию услугодателя в случае подачи услугополучателем документов через канцелярию услугодателя.</w:t>
      </w:r>
    </w:p>
    <w:bookmarkEnd w:id="158"/>
    <w:bookmarkStart w:name="z84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подписании дополнительного соглашения к контракту при переходе права недропользования и доли в праве недропользования в течение 1 (одного) рабочего дня с момента регистрации документов, указанных в пункте 8 Перечня, услугодателем определяется ответственный исполнитель услугодателя.</w:t>
      </w:r>
    </w:p>
    <w:bookmarkEnd w:id="159"/>
    <w:bookmarkStart w:name="z115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5 (пяти) рабочих дней следующих за поступлением на исполнение документов, указанных в части первой данного пункта настоящих Правил, проверяет их полноту.</w:t>
      </w:r>
    </w:p>
    <w:bookmarkEnd w:id="160"/>
    <w:bookmarkStart w:name="z115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ответственный исполнитель услугодателя в течение срока, указанного в части первой настоящего пункта, направляет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1"/>
    <w:bookmarkStart w:name="z115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 ответственный исполнитель услугодателя в течение срока, указанного в части первой настоящего пункта, рассматривает их на соответствие требованиям Кодекса и для дачи заключения направляет запрос в структурные подразделения услугодателя.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Структурные подразделения после представления запроса в течение 3 (трех) рабочих дней готовят заключения и представляют их ответственному исполнителю услугодателя.</w:t>
      </w:r>
    </w:p>
    <w:bookmarkEnd w:id="163"/>
    <w:bookmarkStart w:name="z85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Ответственный исполнитель услугодателя в течение 8 (восьми) рабочих дней рассматривает заключение структурных подразделений, готовит дополнение к контракту на недропользование по углеводородам и добыче урана на подписание руководителю услугодателя или готовит предварительное решение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основаниям, указанным в пункте 9 Перечня.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выявления основании для отказа в оказании государственной услуги по основаниям, указанным в пункте 9 Перечня,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165"/>
    <w:bookmarkStart w:name="z115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166"/>
    <w:bookmarkStart w:name="z115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руководитель Услугодателя принимает одно из следующих решений:</w:t>
      </w:r>
    </w:p>
    <w:bookmarkEnd w:id="167"/>
    <w:bookmarkStart w:name="z115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дополнительное соглашение к контракту на недропользование по углеводородам, дополнительное соглашение к контракту на недропользование по добыче урана;</w:t>
      </w:r>
    </w:p>
    <w:bookmarkEnd w:id="168"/>
    <w:bookmarkStart w:name="z115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подписании дополнительного соглашения к контракту на недропользование по углеводородам, дополнительного соглашения к контракту на недропользование по добыче урана.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Руководитель услугодателя в течение срока, указанного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подписывает дополнение к контракту на недропользование по углеводородам и добыче урана, после чего ответственный исполнитель услугодателя направляет его услугополучателю в "личный кабинет" через веб-портал "электронного правительства" или через канцелярию услугодателя в случае подачи услугополучателем документов через канцелярию услугодателя.</w:t>
      </w:r>
    </w:p>
    <w:bookmarkEnd w:id="170"/>
    <w:bookmarkStart w:name="z86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подписании дополнительного соглашения к контракту при выделении участка недр в течение 1 (одного) рабочего дня с момента регистрации документов, указанных в пункте 8 Перечня, услугодателем определяется ответственный исполнитель услугодателя.</w:t>
      </w:r>
    </w:p>
    <w:bookmarkEnd w:id="171"/>
    <w:bookmarkStart w:name="z115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5 (пяти) рабочих дней следующего за поступлением на исполнение документов, указанных в части первой данного пункта настоящих Правил, проверяет их полноту.</w:t>
      </w:r>
    </w:p>
    <w:bookmarkEnd w:id="172"/>
    <w:bookmarkStart w:name="z115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ответственный исполнитель услугодателя в течение срока, указанного в части первой настоящего пункта, направляет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3"/>
    <w:bookmarkStart w:name="z115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 ответственный исполнитель услугодателя в течение срока, указанного в части первой настоящего пункта, рассматривает их на соответствие требованиям Кодекса и для дачи заключения направляет запрос в структурные подразделения услугодателя.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Структурные подразделения после представления запроса от ответственного исполнителя услугодателя в течение 2 (двух) рабочих дней готовят заключения и представляют их ответственному исполнителю услугодателя.</w:t>
      </w:r>
    </w:p>
    <w:bookmarkEnd w:id="175"/>
    <w:bookmarkStart w:name="z86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Ответственный исполнитель услугодателя в течение 5 (пяти) рабочих дней рассматривает заключение структурных подразделений, готовит дополнительное соглашение к контракту на недропользование по углеводородам и добыче урана на подписание руководителю услугодателя или готовит предварительное решение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основаниям, указанным в пункте 9 Перечня.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выявления основании для отказа в оказании государственной услуги по основаниям, указанным в пункте 9 Перечня,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177"/>
    <w:bookmarkStart w:name="z116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178"/>
    <w:bookmarkStart w:name="z116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руководитель Услугодателя принимает одно из следующих решений:</w:t>
      </w:r>
    </w:p>
    <w:bookmarkEnd w:id="179"/>
    <w:bookmarkStart w:name="z116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дополнительное соглашение к контракту на недропользование по углеводородам, дополнительное соглашение к контракту на недропользование по добыче урана;</w:t>
      </w:r>
    </w:p>
    <w:bookmarkEnd w:id="180"/>
    <w:bookmarkStart w:name="z116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подписании дополнительного соглашения к контракту на недропользование по углеводородам, дополнительного соглашения к контракту на недропользование по добыче урана.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услугодателя в течение срока, указанного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подписывает дополнение к контракту на недропользование по углеводородам и добыче урана, после чего ответственный исполнитель услугодателя направляет его услугополучателю в "личный кабинет" через информационную систему веб-портала "электронного правительства" или через канцелярию услугодателя в случае подачи услугополучателем документов через канцелярию услугодателя.</w:t>
      </w:r>
    </w:p>
    <w:bookmarkEnd w:id="182"/>
    <w:bookmarkStart w:name="z87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вопросу оказания государственной услуги</w:t>
      </w:r>
    </w:p>
    <w:bookmarkEnd w:id="183"/>
    <w:bookmarkStart w:name="z87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184"/>
    <w:bookmarkStart w:name="z87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185"/>
    <w:bookmarkStart w:name="z87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186"/>
    <w:bookmarkStart w:name="z87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187"/>
    <w:bookmarkStart w:name="z87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рассмотрению:</w:t>
      </w:r>
    </w:p>
    <w:bookmarkEnd w:id="188"/>
    <w:bookmarkStart w:name="z87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189"/>
    <w:bookmarkStart w:name="z88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190"/>
    <w:bookmarkStart w:name="z88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продлевается не более чем на 10 (десять) рабочих дней в случаях необходимости: </w:t>
      </w:r>
    </w:p>
    <w:bookmarkEnd w:id="191"/>
    <w:bookmarkStart w:name="z88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92"/>
    <w:bookmarkStart w:name="z88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93"/>
    <w:bookmarkStart w:name="z88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194"/>
    <w:bookmarkStart w:name="z88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195"/>
    <w:bookmarkStart w:name="z88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196"/>
    <w:bookmarkStart w:name="z88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(подписание) дополнительных соглашений к контрактам на недропользование по углеводородам и добыче урана"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энергетики РК от 29.03.2024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 дополнительных соглашений к контрактам на недропользование по углеводородам и добыче урана".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Заключение дополнительного соглашения к контракту при переходе права недропользования и доли в праве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дополнительного соглашения к контракту при изменении сведений о услугополучателе или компетентном органе;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Заключение дополнительного соглашения к контракту при закреплении участка (участков) добычи и подготовительного периода (подготовительных периодов;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Заключение дополнительного соглашения к контракту при закреплении участка (участков) и периода (периодов) добычи или периода (периодов)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Заключение дополнительного соглашения к контракту при продлении периода (периодов) разведки или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Заключение дополнительного соглашения к контракту на разведку и добычу по сложному проекту при переходе к этапу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Заключение дополнительного соглашения к контракту на разведку и добычу по сложному проекту при переходе к этапу пробной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Заключение дополнительного соглашения к контракту на разведку и добычу по сложному проекту при переходе к периоду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Заключение дополнительного соглашения к контракту на разведку и добычу в связи с переходом на условия типового контракта на разведку и добычу по сложному проекту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278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Заключение дополнительного соглашения к контракту при увеличении или уменьшении участка (участков) недр;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Заключение дополнительных соглашений к контракту на разведку и добычу или добычу углеводородов в связи с включением инвестиционных обязательств по истощаемым месторождениям;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Заключение дополнительного соглашения к контракту при выделении участка (участков) недр.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веб-портал "электронного правительства" www.egov.kz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канцелярию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подписании дополнительного соглашения к контракту при изменении сведений о услугополучателе или компетентном органе, при подписании дополнительного соглашения к контракту при закреплении участка (участков) и периода (периодов) добычи или периода (периодов) добычи, при подписании дополнительного соглашения к контракту при продлении периода (периодов) разведки или добычи, при подписании дополнительного соглашения к контракту на разведку и добычу по сложному проекту при переходе к периоду добычи, при подписании дополнительного соглашения к контракту на разведку и добычу в связи с переходом на условия типового контракта на разведку и добычу по сложному проекту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278 Кодекса, при подписании дополнительного соглашения к контракту при увеличении или уменьшении участка (участков) недр, при подписании дополнительных соглашений к контракту на разведку и добычу или добычу углеводородов в связи с включением инвестиционных обязательств по истощаемым месторождениям – 20 (двадцать)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подписании дополнительного соглашения к контракту при переходе права недропользования и доли в праве недропользования – 15 (пятнадцать)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подписании дополнительного соглашения к контракту при выделении участка (участков) недр, при подписании дополнительного соглашения к контракту на разведку и добычу по сложному проекту при переходе к этапу оценки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 (частично автоматизированно)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соглашение к контракту на недропользование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заявлений с 9.00 до 17.00 часов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выдачи результатов оказания государственной услуги – с 9.00 до 18.30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услугополучатель подает через веб-портала "электронного правительства" или канцелярию услугодателя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дополнительного соглашения к контракту при переходе права недропользования и доли в праве недропользования: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переходе права недропользования (доли в праве недропользования) по форме,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услугополучателем дополнение к контракту на недропользование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и оригинал документа, на основании которого приобретается право недропользования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и оригинал документов, подтверждающих сведения о приобретателе права недропользования (доли в праве недропользования) для сверки: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соответствие приобретателя требованиям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согласие залогодержателя, если право недропользования (доля в праве недропользования) обременено (обременена) залогом;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согласие всех совместных обладателей права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положительное решение услугодателя, выданного на основании рекомендаций экспертной комиссии по вопросам недропользования, являющаяся консультативно-совещательным органом при услугодателе в целях выработки рекомендаций при рассмотрении заявлений, действующей на основании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277 Кодекса (далее – экспертная комиссия);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дополнительного соглашения к контракту при изменении сведений о услугополучателе или компетентном органе: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изменение сведений об услугополучателе по форме,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подтверждающих необходимость внесения изменений в сведения о услугополучателе;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услугополучателем дополнение к контракту в 3 (трех) экземплярах, предусматривающее внесение изменений в сведения о услугополучателе;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и оригиналы документов, удостоверяющие полномочия услугополучателя на подписание заявления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получения дополнительного соглашения к контракту при закреплении участка (участков) добычи и подготовительного периода (подготовительных периодов):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закреплении участка (участков) добычи и подготовительного периода (подготовительных периодов) по форме,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услугополучателем дополнение к контракту, предусматривающее закрепление участка (участков) добычи и подготовительного периода (подготовительных периодов) и содержащее приложение к контракту,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участок (участки) добычи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услугополучателем и получивший положительное заключение государственной экспертизы недр отчет по подсчету геологических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получения дополнительного соглашения к контракту при закреплении участка (участков) и периода (периодов) добычи или периода (периодов)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закреплении участка (участков) и периода (периодов) добычи или периода (периодов) добычи по форме,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услугополучателем дополнение к контракту, предусматривающее закрепление участка (участков) и периода (периодов) добычи или периода (периодов) добычи, за исключением случаев,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119 Кодекса. При этом в целях закрепления участка (участков) добычи дополнение к контракту должно содержать приложение к контракту,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участок (участки) добычи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услугополучателем и получивший положительное заключение государственной экспертизы недр отчет по подсчету геологических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утвержденный услугополучателем и получивший положительные заключения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иными законами Республики Казахстан экспертиз проект разработки месторождения;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получения дополнительного соглашения к контракту при продлении периода (периодов) разведки: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продлением периода (периодов) разведки по форме, согласно приложению 7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подписанную программу дополнительных работ, утвержденную услугополучателем и содержащая объемы, описание и сроки выполнения дополнительных работ, которые услугополучатель обязуется выполнить на соответствующем участке недр в случае продления периода разведки;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услугополучателем дополнение к контракту в 3 (трех) экземплярах, предусматривающее: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Кодекса, – приложение к контракту,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участок (участки) разведки, состоящий (состоящие) из блоков, в пределах которых располагаются предполагаемые контуры обнаруженной залежи (совокупности залежей), включая установление границ участка (участков) разведки по глубине;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обязанность услугополучателя по выполнению программы дополнительных работ, указанной в третьем абзаце настоящего подпункта и прилагаемой к контракту в качестве его неотъемлемой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выплате в пользу Республики Казахстан сумм, использованных на цели, не предусмотренные программой дополнительных работ, в случае продления периода разведки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Кодекса, утвержденное услугополучателем и получившее положительные заключения предусмотренных Кодексом и иными законами Республики Казахстан экспертиз дополнение к проекту разведочных работ, предусматривающее работы по оценке обнаруженной залежи (совокупности залежей);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Кодекса, – утвержденный услугополучателем и получивший положительные заключения предусмотренных Кодексом и иными законами Республики Казахстан экспертиз проект пробной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Кодекса, - утвержденное недропользователем и получившее положительные заключения предусмотренных настоящим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иными законами Республики Казахстан экспертиз дополнение к проекту разведочных работ, выписка из банка второго уровня о наличии соответствующих денежных средств на банковском счете недропользователя;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получения дополнительного соглашения к контракту на разведку и добычу по сложному проекту при переходе к этапу оценки: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разведку и добычу углеводородов по сложному проекту в связи с переходом к этапу оценки по форме, согласно приложению 11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услугополучателем дополнение к контракту на разведку и добычу по сложному проекту, предусматривающее установление границ участка (участков) разведки, состоящего (состоящих) из блоков, в пределах которых располагаются предполагаемые контуры обнаруженной залежи (совокупности залежей), включая установление границ участка (участков) разведки по глубине, а также содержащее программу дополнительных работ, утвержденная недропользователем и содержащая объемы, описание и сроки выполнения дополнительных работ по годам, которые недропользователь обязуется выполнить на соответствующем участке недр на этапе оценки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уполномоченного органа по изучению недр об обнаружении в пределах участка недр залежи (совокупности залежей) углеводородов, выданное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121 Кодекса, с указанием предполагаемых контуров залежи (совокупности залежей), на которой планируется проведение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для получения дополнительного соглашения к контракту на разведку и добычу по сложному проекту при переходе к этапу пробной эксплуатации: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разведку и добычу углеводородов по сложному проекту в связи с переходом к этапу пробной эксплуатации по форме, согласно приложению 12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услугополучателем дополнение к контракту на разведку и добычу по сложному проекту в 3 (трех) экземплярах, содержащее программу дополнительных работ, утвержденную недропользователем и содержащую объемы, описание и сроки выполнения дополнительных работ по годам, которые недропользователь обязуется выполнить на соответствующем участке недр на этапе пробной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недропользователем и получивший положительное заключение государственной экспертизы недр отчет по оперативному подсчету геологических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для получения дополнительного соглашения к контракту на разведку и добычу по сложному проекту при переходе к периоду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разведку и добычу углеводородов по сложному проекту в связи с переходом к периоду добычи по форме, согласно приложению 13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услугополучателем дополнение к контракту на разведку и добычу по сложному проекту, устанавливающее границы участка добычи в 3 (трех) экземплярах. Если месторождение не относится к категории крупных месторождений, дополнение к контракту также должно предусматривать установление периода добычи продолжительностью в двадцать пять лет.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119 Кодекса, дополнение к контракту должно предусматривать изложение его в новой редакции, если в отношении участка недр не было получено подтверждение о его соответствии какому-либо из критериев сложного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утвержденного недропользователем и получившего положительное заключение государственной экспертизы недр отчета по подсчету геологических запасов на участке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для получения дополнительного соглашения к контракту на разведку и добычу в связи с переходом на условия типового контракта на разведку и добычу по сложному проекту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278 Кодекса: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переходом на условия типового контракта на разведку и добычу углеводородов по сложному проекту по форме, согласно приложению 14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услугополучателем дополнение к контракту предусматривающее изложение контракта в новой редакции в соответствии с условиями типового контракта на разведку и добычу углеводородов по сложному проекту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из документов, указанных в пункте 1-3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Кодекса, подтверждающий наличие на участке недр, не менее чем одного из критериев, предусмотренных пунктом 1-2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для получения дополнительного соглашения к контракту при продлении периода (периодов)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продлением периода (периодов) добычи по форме, согласно приложению 8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услугополучателем дополнение к контракту, предусматривающее продление периода (периодов) добычи в 3 (трех) экземплярах, содержащее: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утвержденный услугополучателем и получивший положительные заключения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иными законами Республики Казахстан экспертиз проект разработки месторождения, предусматривающий разработку месторождения в течение запрашиваемого срока продления периода (периодов)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для получения дополнительного соглашения к контракту при продлении периода (периодов) добычи урана: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продлением периода (периодов) добычи урана по форме, согласно приложению 8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недропользователем и получивший положительные заключения предусмотренных Кодексом и иными законами Республики Казахстан экспертиз проект разработки месторождения урана, предусматривающий разработку месторождения в течение запрашиваемого срока продления периода (периодов)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случае, если контракт на дату подачи заявления о продлении периода (периодов) добычи соответствует действующему на дату подачи заявления типовому контракту на добычу урана, утверждаемому услугодателем, при продлении периода (периодов) добычи между недропользователем и услугодателем в течение одного месяца со дня принятия решения о продлении заключается дополнение к контракту на добычу урана, предусматривающее продление периода (периодов) добычи.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случае, если контракт на дату подачи заявления о продлении периода (периодов) добычи не соответствует действующему на дату подачи заявления типовому контракту на добычу урана, утверждаемому услугодателем, при продлении периода (периодов) добычи между недропользователем и услугодателем в течение двух месяцев со дня принятия решения о продлении заключается контракт на добычу урана в новой редакции, разработанный в соответствии с типовым контрактом на добычу урана,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 в 3 (трех) экземплярах);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оригиналы либо нотариально засвидетельствованные копии документов, удостоверяющие полномочия услугополучателя на подписание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для получения дополнительного соглашения к контракту в связи с увеличением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увеличением или уменьшением участка (участков) недр по форме, согласно приложению 9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услугополучателем дополнение к контракту в 3 (трех) экземплярах, содержащее приложение к контракту,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увеличенный участок (участки) недр или обязанность услугополучателя по выполнению программы дополнительных работ, указанной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113 и прилагаемой к контракту в качестве его неотъемлемой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увеличении участка (участков) недр программу дополнительных работ, утвержденная услугополучателем и содержащей объемы, описание и сроки выполнения работ, которые услугополучатель обязуется выполнить на запрашиваемом участке (участках) недр, пропорционально соответствующая минимальным требованиям по объемам и видам работ на участке (участках) недр в период разведки, которые были установлены при получении услугополучателем права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оригиналы либо нотариально засвидетельствованные копии документов, удостоверяющие полномочия услугополучателя на подписание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для получения дополнительного соглашения к контракту на добычу урана в связи с увеличением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увеличением участка (участков) недр по форме, согласно приложению 9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услугополучателем дополнение к контракту в 3 (трех) экземплярах, предусматривающее увеличение участка (участков) недр;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компетентного лица по запасам на запрашиваемый участок (участки);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копию положительного решения услугодателя, выданного основании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277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оригиналы либо нотариально засвидетельствованные копии документов, удостоверяющие полномочия услугополучателя на подписание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для получения дополнительного соглашения к контракту в связи с уменьшением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уменьшением участка (участков) недр по форме, согласно приложению 9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услугополучателем дополнение к контракту в 3 (трех) экземплярах, содержащее приложение к контракту,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уменьшенный участок (участки) недр, и прилагаемой к контракту в качестве его неотъемлемой части, указанной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акта ликвидации последствий недропользования на возвращаемом участке (участках) недр;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копию положительного решения услугодателя, выданного основании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277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оригиналы либо нотариально засвидетельствованные копии документов, удостоверяющие полномочия услугополучателя на подписание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для получения дополнительного соглашения к контракту на добычу урана в связи с уменьшением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уменьшением участка (участков) недр по форме, согласно приложению 9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акта ликвидации последствий недропользования на возвращаемом участке (участках) недр;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недропользователем дополнение к контракту, предусматривающее уменьшение участка (участков) недр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копию положительного решения услугодателя, выданного основании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277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оригиналы либо нотариально засвидетельствованные копии документов, удостоверяющие полномочия услугополучателя на подписание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для получения дополнительного соглашения к контракту на разведку и добычу или добычу углеводородов в связи с включением инвестиционных обязательств по истощающимся месторождениям: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на внесение изменений в контракт на недропользование в связи с включением инвестиционных обязательств по истощающимся месторождениям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утвержденный услугополучателем и получивший положительные заключения предусмотренных Кодексом и иными законами Республики Казахстан экспертиз проект разработки или анализ разработки, подтверждающий соответствие месторождения критериям,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153-1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недропользователем дополнение к контракту, предусматривающее инвестиционные обязательства по истощающимся месторождениям,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153-1 Кодекса, в 3 (трех) экземплярах если истощающееся месторождение не выделяется в отдельный контракт;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недропользователем дополнение к контракту, предусматривающее выделение участка недр, включающего истощающееся месторождение, подписанный недропользователем контракт на добычу углеводородов в отношении выделенного участка недр, включающего истощающееся месторождение, и предусматривающий инвестиционные обязательства по истощающимся месторождениям,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153-1 Кодекса, в 3 (трех) экземплярах если истощающееся месторождение выделяется в отдельный контракт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115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оригиналы либо нотариально засвидетельствованные копии документов, удостоверяющие полномочия услугополучателя на подписание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для получения дополнительного соглашения к контракту при выделении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выделением участка (участков) и периода (периодов) добычи или периода (периодов) добычи по форме, согласно приложению 10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услугополучателем дополнение к контракту в 3 (трех) экземплярах, содержащее приложение к контракту,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уменьшенный основной участок недр, а также сведения,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услугополучателем контракт на разведку и добычу или добычу углеводородов, разработанный в соответствии с типовым контрактом,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оригиналы либо нотариально засвидетельствованные копии документов, удостоверяющие полномочия услугополучателя на подписание заявления.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через веб-портал "электронного правительства" услугополучатель подает электронные копии документов, удостоверенные посредством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государственной регистрации (перерегистрации) юридического лица, индивидуального предпринимателя, исполнитель услугодателя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для дополнительного соглашения к контракту при переходе права недропользования и доли в праве недропользования: несоответствие заявления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40 Кодекса; несоответствия условий перехода права недропользования выданному разрешению, если такой переход осуществляется в соответствии с таким разрешением; отсутствия разрешения на переход права недропользования, когда такое разрешение требовалось в соответствии с Кодексом; если переход права недропользования (доли в праве недропользования) осуществляется по участку недр, на котором услугополучателю запрещено проводить операции по недропользованию или отдельные виды работ в соответствии с наложенным административным взысканием; если переход права недропользования (доли в праве недропользования) запрещен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если переход права недропользования (доли в праве недропользования) повлечет нарушение положений международных договоров, заключенных Республикой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дополнительного соглашения к контракту при изменении сведений о услугополучателе: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заявление не соответствует требованиям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дополнительного соглашения к контракту при закреплении участка (участков) добычи и подготовительного периода (подготовительных периодов):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устраненных услугополучателем нарушений обязательств по контракту на недропользование, указанных в уведомлении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заявление не соответствует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дополнительного соглашения к контракту при закреплении участка (участков) добычи и периода (периодов)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устраненных услугополучателем нарушений обязательств по контракту на недропользование, указанных в уведомлении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заявление не соответствует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дополнительного соглашения к контракту при продлении периода (периодов) разведки: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оснований для продления периода разведки, предусмотренных пунктами 1-3-2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устраненных услугополучателем нарушений обязательств по контракту на недропользование, указанных в уведомлении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разведки ранее продлевался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Кодекса, если продление периода разведки запрашивается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заявление не соответствует требованиям,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получения дополнительного соглашения к контракту на разведку и добычу по сложному проекту при переходе к этапу оценки: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заявление подано позже срока,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представлены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для получения дополнительного соглашения к контракту на разведку и добычу по сложному проекту при переходе к этапу пробной эксплуатации: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заявление подано позже срока,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представлены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для получения дополнительного соглашения к контракту на разведку и добычу по сложному проекту при переходе к периоду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заявление подано позже срока,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119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несоответствия заявления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для получения дополнительного соглашения к контракту на разведку и добычу в связи с переходом на условия типового контракта на разведку и добычу по сложным проектам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278 Кодекса: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несоответствия заявления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в случае заключения дополнения к контракту по основанию,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несоответствия заявления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278 Кодекса или не устранения заявителем или отказа заявителя от устранения замечаний компетентного органа, направленных в соответствии с частью седьмой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278 Кодекса, если заявление подается согласно указанному пункту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для получения дополнительного соглашения к контракту при продлении периода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заявление подано позже срока,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120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проект разработки месторождения предусматривает срок разработки меньше запрашиваемого в заявлении для продления периода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намерения услугодателя продлевать период добычи, в том числе в случае не достижения соглашения с услугополучателем по принятию им обязательства по реализации индустриально-инновационного проекта, предусматривающего производство продукции с высокой добавленной стоимостью (более высоких переделов и переработки), либо иных инвестиционных обязательств, включая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119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заявление не соответствует требованиям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для получения дополнительного соглашения к контракту при продлении периода добычи урана: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заявление подано позже срока,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173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заявление не соответствует требованиям,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проект разработки месторождения предусматривает разработку месторождения в течение срока меньшего, чем запрашивается в заявлении;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не устраненных недропользователем нарушений обязательств по контракту на добычу урана, указанных в уведомлении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намерения услугодателя продлевать период добычи урана;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для дополнительного соглашения к контракту при увеличении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несоблюдение условий, установленных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113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заявление не соответствует требованиям,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для получения дополнительного соглашения к контракту на добычу урана при увеличении участка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заявление не соответствует требованиям,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несоблюдения условий, установленных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169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для получения дополнительного соглашения к контракту при уменьшении участка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заявление не соответствует требованиям,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несоблюдения условий, установленных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114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для получения дополнительного соглашения к контракту по добыче урана при уменьшении участка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заявление не соответствует требованиям,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несоблюдения условий, установленных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170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для получения дополнительного соглашения к контракту на разведку и добычу или добычу углеводородов в связи с включением инвестиционных обязательств по истощающимся месторождениям: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месторождение не соответствует критерию истощающихся месторождений,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153-1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для получения дополнительного соглашения к контракту при выделении участка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соблюдены условия, установленные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заявление не соответствует требованиям, установленным Кодексом.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наличии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адреса мест оказания государственной услуги размещены на: 010000, город Астана, проспект Кабанбай батыра, 19, блок "А", телефон: 8 (7172) 78-68-01.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контактные телефоны справочных служб по вопросам оказания государственной услуги указаны на интернет-ресурсе www.gov.kz, в разделе "Министерство энергетики" в подразделе "Услуги". Единый контакт-центр по вопросам оказания государственных услуг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к контрактам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УО на государственном языке)] реквизиты УО на государственном языке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200"/>
          <w:p>
            <w:pPr>
              <w:spacing w:after="20"/>
              <w:ind w:left="20"/>
              <w:jc w:val="both"/>
            </w:pPr>
          </w:p>
          <w:bookmarkEnd w:id="20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(на русском языке)] 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 в дальнейшем рассмотрении заявления/ в оказании государственной услуги</w:t>
            </w:r>
          </w:p>
          <w:bookmarkEnd w:id="20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[Номер]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 выдачи]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заявителя]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[Наименование УО], рассмотрев Ваше заявление от [Дата заявки] года № [Номер заявки], сообщает _________________________________________. [Причина отказа].</w:t>
            </w:r>
          </w:p>
          <w:bookmarkEnd w:id="203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71" w:id="20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[Должность подписывающего]</w:t>
                  </w:r>
                </w:p>
                <w:bookmarkEnd w:id="204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74" w:id="20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End w:id="205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7264400" cy="19050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4400" cy="190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к контрактам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переходе права недропользования (доли в праве недропользования)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1083" w:id="207"/>
      <w:r>
        <w:rPr>
          <w:rFonts w:ascii="Times New Roman"/>
          <w:b w:val="false"/>
          <w:i w:val="false"/>
          <w:color w:val="000000"/>
          <w:sz w:val="28"/>
        </w:rPr>
        <w:t>
      Настоящим_________, (указать фамилию, имя, отчество (при наличии) физического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лица/ наименование юридического лица) обладатель права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контракту___________ (номер и дата регистрации контракта на разведку и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углеводородов или добычу углеводородов либо добыча урана) и приобретатель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недропользования (доли в праве недропользования)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лица),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контракту___________ (номер и дата регистрации контракта на разведку и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углеводородов или добычу углеводородов либо добычу урана) просят внести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 в контракт ________ (номер и дата регистрации контракта)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переходом права недропользования (доли в праве недропользования)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_________(указание на участок (участки) добычи) и подготовительного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(подготовительных периодов) продолжительностью 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подпись обладатель права недропользования по контракту)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____________ 20__ г. 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изменение сведений об услугополучателе или компетентном органе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387" w:id="209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обладатель права недропользования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недропользование)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внести следующие изменения в контракт на недропользование: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изменяемые сведения о услугополучателе или компетентном органе).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закреплении участка (участков) добычи и подготовительного периода (подготовительных периодов)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393" w:id="211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___________________________________________________________,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обладатель права недропользования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углеводородов)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выдать разрешение на закрепление участка (участков) 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добычи) и подготовительного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(подготовительных периодов) продолжительностью 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закреплении участка (участков) и периода (периодов) добычи или периода (периодов) добычи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1098" w:id="213"/>
      <w:r>
        <w:rPr>
          <w:rFonts w:ascii="Times New Roman"/>
          <w:b w:val="false"/>
          <w:i w:val="false"/>
          <w:color w:val="000000"/>
          <w:sz w:val="28"/>
        </w:rPr>
        <w:t>
      Настоящим_________, (указать фамилию, имя, отчество (при наличии) физического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лица/ наименование юридического лица) обладатель права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контракту___________ (номер и дата регистрации контракта на разведку и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углеводородов или добычу углеводородов) просит закрепить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(участки)_________ (указание на участок (участки) добычи) и период (периоды)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добычи или период (периоды) добычи продолжительностью 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(продолжительность периода (периодов) добычи.)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процедурно-процессуального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недропользование в связи с продлением периода (периодов) разведки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399" w:id="215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___________________________________________________________,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обладатель права недропользования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углеводородов)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продлить период (периоды) разведки продолжительностью 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(запрашиваемый срок продления периода (периодов) разведки, определенный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соответствующих проектных документов) по участку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недр, по которому (которым) запрашивается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продление периода (периодов) разведки) на основании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продления периода (периодов) разведки).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к контрактам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энергетики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6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недропользование в связи с продлением периода (периодов) добычи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405" w:id="217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___________________________________________________________,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обладатель права недропользования по контракту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добычу углеводородов/добычу урана)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продлить период добычи углеводородов/добычи урана по участку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недр, по которому (которым) запрашивается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продление периода добычи) продолжительностью _________________________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(запрашиваемый срок продления периода добычи, определенный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проектных документов или запрашиваемый срок продления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периода добычи).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Достоверность представленных данных подтверждаю.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к контрактам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недропользование</w:t>
      </w:r>
      <w:r>
        <w:br/>
      </w:r>
      <w:r>
        <w:rPr>
          <w:rFonts w:ascii="Times New Roman"/>
          <w:b/>
          <w:i w:val="false"/>
          <w:color w:val="000000"/>
        </w:rPr>
        <w:t>в связи с увеличением или уменьшением участка (участков) недр.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1113" w:id="219"/>
      <w:r>
        <w:rPr>
          <w:rFonts w:ascii="Times New Roman"/>
          <w:b w:val="false"/>
          <w:i w:val="false"/>
          <w:color w:val="000000"/>
          <w:sz w:val="28"/>
        </w:rPr>
        <w:t>
      Настоящим______________________________________________________________,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обладатель права недропользования по контракту___________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углеводородов/добычу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углеводородов/ добычу урана) просит увеличить или уменьшить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недр_________(указание на запрашиваемый участок недр, на который предполагается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увеличить первоначальный участок недр/указание на участок (участки) недр,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остающийся (остающиеся) у услугополучателя).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(фамилию,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услугополучателя) возвращает следующий участок недр____________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недр, который (которые) предполагается возвратить государству).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процедурно-процессуального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к контрактам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недропользование в связи с выделением участка (участков) и периода (периодов) добычи или периода (периодов) добычи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411" w:id="221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___________________________________________________________,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обладатель права недропользования по контракту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добычу углеводородов/добычу урана)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продлить период добычи углеводородов/добычи урана по участку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недр, по которому (которым) запрашивается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продление периода добычи) продолжительностью _________________________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(запрашиваемый срок продления периода добычи, определенный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проектных документов или запрашиваемый срок продления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периода добычи).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к контрактам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11 в соответствии с приказом Министра энергетики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6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разведку и добычу углеводородов</w:t>
      </w:r>
      <w:r>
        <w:br/>
      </w:r>
      <w:r>
        <w:rPr>
          <w:rFonts w:ascii="Times New Roman"/>
          <w:b/>
          <w:i w:val="false"/>
          <w:color w:val="000000"/>
        </w:rPr>
        <w:t>по сложному проекту в связи с переходом к этапу оценки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1168" w:id="223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___________________________________________________________,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обладатель права недропользования по контракту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сложному проекту) заявляет о переходе к этапу оценки по участку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недр, по которому (которым) осуществляется переход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этапу оценки в соответствии с заключением уполномоченного органа по изучению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недр, подтверждающим обнаружение залежи (совокупности залежей) углеводородов,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Кодекса,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предполагаемых контуров залежи (совокупности залежей), на которой планируется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проведение 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к контрактам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12 в соответствии с приказом Министра энергетики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разведку и добычу углеводородов</w:t>
      </w:r>
      <w:r>
        <w:br/>
      </w:r>
      <w:r>
        <w:rPr>
          <w:rFonts w:ascii="Times New Roman"/>
          <w:b/>
          <w:i w:val="false"/>
          <w:color w:val="000000"/>
        </w:rPr>
        <w:t>по сложному проекту в связи с переходом к этапу пробной эксплуатации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1173" w:id="225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___________________________________________________________,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обладатель права недропользования по контракту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углеводородов по сложному проекту)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заявляет о переходе к этапу пробной эксплуатации по участку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недр, по которому (которым) осуществляется переход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этапу пробной эксплуатации в соответствии с утвержденным недропользователем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получившим положительное заключение государственной экспертизы недр отчетом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оперативному подсчету геологических запасов).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к контрактам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13 в соответствии с приказом Министра энергетики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разведку</w:t>
      </w:r>
      <w:r>
        <w:br/>
      </w:r>
      <w:r>
        <w:rPr>
          <w:rFonts w:ascii="Times New Roman"/>
          <w:b/>
          <w:i w:val="false"/>
          <w:color w:val="000000"/>
        </w:rPr>
        <w:t>и добычу углеводородов по сложному проекту в связи с переходом к периоду добычи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p>
      <w:pPr>
        <w:spacing w:after="0"/>
        <w:ind w:left="0"/>
        <w:jc w:val="both"/>
      </w:pPr>
      <w:bookmarkStart w:name="z1178" w:id="227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___________________________________________________________,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обладатель права недропользования по контракту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углеводородов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сложному проекту) заявляет о переходе к периоду добычи по участку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недр, по которому (которым) осуществляется переход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периоду добычи в соответствии с утвержденным недропользователем и получившим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положительное заключение государственной экспертизы недр отчетом по подсчету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геологических запасов).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2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недропользование в связи с переходом</w:t>
      </w:r>
      <w:r>
        <w:br/>
      </w:r>
      <w:r>
        <w:rPr>
          <w:rFonts w:ascii="Times New Roman"/>
          <w:b/>
          <w:i w:val="false"/>
          <w:color w:val="000000"/>
        </w:rPr>
        <w:t>на условия типового контракта на разведку и добычу углеводородов по сложному проекту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14 в соответствии с приказом Министра энергетики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опубликования); в редакции приказа и.о. Министра энергетики РК от 29.03.2024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обладатель права недропользования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углеводородов)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заявляет о переходе на условия типового контракта на разведку и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сложному проекту по участку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недр, по которому (которым) осуществляется переход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условия типового контракта на разведку и добычу или типового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добычу в связи подтверждением на таком участке недр, не менее чем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критериев,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Кодекса).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процедурно-процессуального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разведку и добычу или добычу</w:t>
      </w:r>
      <w:r>
        <w:br/>
      </w:r>
      <w:r>
        <w:rPr>
          <w:rFonts w:ascii="Times New Roman"/>
          <w:b/>
          <w:i w:val="false"/>
          <w:color w:val="000000"/>
        </w:rPr>
        <w:t>углеводородов на внесение изменений в контракт на недропользование в связи</w:t>
      </w:r>
      <w:r>
        <w:br/>
      </w:r>
      <w:r>
        <w:rPr>
          <w:rFonts w:ascii="Times New Roman"/>
          <w:b/>
          <w:i w:val="false"/>
          <w:color w:val="000000"/>
        </w:rPr>
        <w:t>с включением инвестиционных обязательств по истощающимся месторождениям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15 в соответствии с приказом и.о. Министра энергетики РК от 29.03.2024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обладатель права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контракту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или добычу углеводородов)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заявляет внесение изменений в контракт на недропользование в связи с включением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инвестиционных обязательств по истощающимся месторождениям по месторождению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наименование месторождения (месторождений),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соответствующее (соответствующих) критериям истощающихся месторождений,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предусмотренным пунктом 2 статьи 157-1 Кодекса и (участки) недр 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процедурно-процессуального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