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2ae1" w14:textId="efc2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28 мая 2020 года № 65. Зарегистрирован в Министерстве юстиции Республики Казахстан 29 мая 2020 года № 20773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30 июня 1998 года "О регистрации залога движимого имущества",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 (зарегистрирован в Реестре государственной регистрации нормативных правовых актов № 913, опубликован 22 февраля 1999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залога движимого имущества, не подлежащего обязательной государственной регистрации,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2020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65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регистрации залога движимого имущества, не подлежащего обязательной государственной регистрации.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регистрации залога движимого имущества, не подлежащего обязательной государственной регистрации (далее - Инструкция)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№ 254 "О регистрации залога движимого имущества (далее - Закон) 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определяют порядок оказания государственной услуги по регистрации залога движимого имущества, не подлежащего обязательной государственной регистрации.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подлежит применению на всей территории Республики Казахстан Государственной корпорацией "Правительство для граждан" на которую в соответствии с законодательством возложена регистрация отдельных видов залога движимого имущества.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услугодатель)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(уполномоченный представитель) - лицо, подающее заявление о регистрации залога услугодателю; заявителем по соглашению сторон залогового обязательства может быть как залогодатель, так и залогодержатель;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реестр залога движимого имущества – информационная система, представляющая собой единое окно доступа информации залога движимого имущества, направления заявления в электронной форме на регистрацию залога движимого имущества и иные действия услугодателя, совершаемые в порядке, установленном Законом и иными законодательными актами Республики Казахстан (далее – информационная система услугодателя);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движимое имущество – имущество, не относящееся к недвижимости, включая транспортные средства, товары в обороте, ценные бумаги, деньги, имущественные права, в том числе право на будущую продукцию и иное имущество;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залога движимого имущества – процедура учета услугодателем залога движимого имущества, представляющая собой совокупность действий участников отношений, возникающих при регистрации залога движимого имущества, по включению в реестр залога движимого имущества сведений, содержащихся в договоре о залоге или ином договоре, содержащем условия залога, выдачу свидетельства о регистрации залога движимого имущества и иные действия услугодателя, совершаемые в порядке, установленном Законом и иными законодательными актами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регистрации залога движимого имущества – документ, выдаваемый услугодателем заявителю и подтверждающий факт регистрации залога движимого имущества;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залога движимого имущества (реестр залога) – система учета и хранения информации, осуществляемая услугодателем в порядке, установленном законодательством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регистрация залога – регистрация залога движимого имущества, осуществляемая на основании заявления в электронной форме посредством единого реестра залога движимого имущества;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настоящей Инструкции не распространяются на регистрацию залога движимого имущества, подлежащего обязательной государственной регистрации, а также на регистрацию отдельных видов залога движимого имущества, регистрация которых осуществляется иными уполномоченными органами в соответствии Законом.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залога движимого имущества, не подлежащего обязательной государственной регистрации.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залога движимого имущества, не подлежащего обязательной государственной регистрации осуществляется: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одной из сторон договора о залоге или иного договора, содержащего условия о залоге;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договором о залоге или иным договором, содержащем условие о залоге, запрещен последующий залог (перезалог) имущества, находящегося в залоге;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выдача результата оказания государственной услуги осуществляется через услугодателя, либо через веб-портал "электронного правительства" www.egov.kz, по форме согласно Стандарт государственной услуги "Регистрация залога движимого имущества, не подлежащего обязательной государственной регистрации" (далее - Стандарт), согласно приложению 1 к настоящей Инструкции.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включающей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государственной регистрации залога движимого имущества является заявление, по форме согласно приложению 2 к настоящей Инструкции, с приложением документов, согласно перечню, предусмотренного пунктом 8 Стандарта.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при обращении к услугодателю в течение 2 рабочих дней с момента принятия заявления;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www.egov.kz государственная услуга оказывается в течение 1 рабочего дня с момента поступления в информационную систему регистрирующего органа подтверждения об оплате сбора за государственную регистрацию залога движимого имущества или освобождения от оплаты.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залога движимого имущества, не подлежащего обязательной государственной регистрации, осуществляется путем внесения в реестр залога движимого имущества данных из заявления о регистрации залога.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предъявляемые на регистрацию залога движимого имущества, принимаются услугодателем в надлежаще оформленном виде. Не принимаются документы, имеющие подчистки, приписки, зачеркнутые слова и иные неоговоренные исправления.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приема документов услугополучателю выдается расписка о приеме документов согласно приложению 2 к настоящей Инструкции.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 Услугодателем выдача документа услугополучателю осуществляется на основании расписки по форме согласно приложению 3 к настоящей Инструкции, предъявлении удостоверения личности услугополучателя или его представителя; для юридического лица по документу, подтверждающему полномочия; для физического лица по нотариально заверенной доверенности.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электронной регистрации в личный кабинет портала "электронного правительства" услугополучателя направляется свидетельство о регистрации залога движимого имущества, согласно приложению 4 к настоящей Инструкции.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предоставлении услугополучателем неполного пакета документов согласно перечню предусмотренного пунктом 8 Стандарта, работник услугодателя по приему документов выдает расписку об отказе в приеме документов по форме, согласно приложению 5 к настоящей Инструкции.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осуществляет проверку полноты сведений, указанных в заявлении на регистрацию и о реквизитах документа, подтверждающего уплату в бюджет сбора за государственную регистрацию.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залоге должны быть указаны предмет залога, существо, размер или максимальная сумма и срок исполнения обязательства, обеспечиваемого залогом.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Движимое имущество и (или) отдельные категории движимого имущества (включая машинное оборудование и запасы материальных оборотных средств), являющиеся предметом залога, могут иметь общее описание предмета залога без требования конкретного описания залогового обеспечения и без оценки предмета залога.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залоге должно также содержаться указание на то, у какой из сторон находится во владении заложенное имущество, и допустимость его использования.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предмета залога выражается в тенге и может определяться соглашением сторон, если иное не установлено законами Республики Казахстан. Оценка предмета залога, обеспечивающего обязательство в иностранной валюте, выражается в тенге и валюте обязательства по рыночному курсу обмена валюты на дату заключения договора о залоге.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на регистрацию услугодатель вносит сведения в реестр залога движимого имущества по форме согласно приложению 6 к Инструкции и формирует свидетельство о регистрации залога движимого имущества, согласно приложению 7 к настоящей Инструкции.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в представленных документах на регистрацию залога движимого имущества, не подлежащего обязательной государственной регистрации, услугодателем выносится отказ по форме согласно приложению 8 к настоящей Инструкции по основаниям предусмотренным пунктом 9 Стандарта.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регистрации уступки прав (требований) (договор об одновременной передаче активов и обязательств) услугополучателем предоставляется заявление о регистрации внесения изменений и дополнений по форме, согласно приложению 9 к настоящей Инструкции с приложением документов, предусмотренных пунктом 8 Стандарта.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дубликата свидетельства о регистрации залога движимого имущества услугополучатель, представляет заявление о получении дубликата свидетельства о регистрации залога движимого имущества по форме, согласно приложению 10 к настоящей Инструкции и документ, подтверждающий оплату в бюджет суммы регистрационного сбора, документ, подтверждающий оплату за свидетельство о регистрации залога движимого имущества.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сбоя информационной системы, Государственная корпорация "Правительство для граждан"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части первой настоящего пункта Инструкции, составляет протокол о технической проблеме и подписывает его с услугодателем.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Прекращение залога в реестре залога движимого имущества производится на основании заявления залогодержателя по форме согласно приложению 11 к настоящей Инструкции с предоствлением документа, подтверждающего исполнение основного обязательства залогодателем.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других залогодержателей на данное имущество прекращение залога осуществляется по предоставлению документа об их уведомлении.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Исправление технических ошибок, допущенных при регистрации залога движимого имущества, не подлежащего обязательной государственной регистрации, производится по заявлению заинтересованного лица.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сведений, указанных в заявлении на регистрацию, сверяет сведения с данными архивными материалов.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исправление технических ошибок посредством внесения дополнительной записи в реестр залога движимого имущества, в графу "особые отметки", а также свидетельство о регистрации залога.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3.Порядок обжалования решений, действий (бездействия) услугодателя по вопросам оказания государственных услуг.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услугополучателя в соответствии с пунктом 2 статьи 25 Закона "О государственных услугах" подлежит рассмотрению: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пяти рабочих дней со дня ее регистрации;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пятнадцати рабочих дней со дня ее регистрации;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продлевается не более чем на десять рабочих дней в случае необходимости: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иизучения или проверки по жалобе либо проверки с выездом на место;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обращается в суд в установленном законодательством порядке.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319"/>
        <w:gridCol w:w="94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залога движимого имущества, не подлежащего обязательной государственной регистрации"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Услугодателя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www.egov.kz.</w:t>
            </w:r>
          </w:p>
          <w:bookmarkEnd w:id="67"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 государственной услуги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услугополучателем при обращении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течение двух рабочих дней с момента принятия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портале "электронного правительства": www.egov.kz.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залога движимого имущества или об освобождении от оплаты сбора.</w:t>
            </w:r>
          </w:p>
          <w:bookmarkEnd w:id="68"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 государственной услуги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 государственной услуги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на бумажном носителе: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свидетельство о регистрации залога движимого имущества, не подлежащего обязательной государственной регистрации или письменный мотивированный ответ об отказе в оказании государственной услуги, по основаниям, предусмотренным в пункте 9 настоящей Инструкции;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свидетельства о регистрации залога движимого имущества, взамен утраченного в отношении выданных свидетельств;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портал www.egov.kz в электронном формате: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регистрации залога движимого имущества, не подлежащего обязательной государственной регистрации или письменный мотивированный ответ об отказе в оказании государственной услуги, по основаниям, предусмотренным в пункте 9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государственной услуги - бумажная и электронная.</w:t>
            </w:r>
          </w:p>
          <w:bookmarkEnd w:id="69"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 взимаемой с услугополучателя  при оказании государственной услуги,  и способы ее взимания в случаях,  предусмотренных законодательством  Республики Казахстан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физических лиц – 1 ставка месячного расчетного показателя (далее -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юридических лиц – 5 МРП.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выдачу свидетельства о регистрации залога движимого имущества, не подлежащего обязательной государственной регистрации – 30,5 тенге без учета НДС.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дубликата свидетельства о регистрации залога движимого имущества, не подлежащего обязательной государственной регистрации – 0,5 МРП.</w:t>
            </w:r>
          </w:p>
          <w:bookmarkEnd w:id="70"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по приему и выдаче документов – с понедельника по субботу включительно, за исключением воскресенья и праздничных дней, согласно Трудовому кодексу Ресбулики Казахстан, в соответствии с установленным графикомработы Государственной корпорации с 9.00 до 20.00 часов без перерыва на обед.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www.egov.kz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bookmarkEnd w:id="71"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 для оказания государственной услуги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по документу, подтверждающему полномочия;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по нотариально заверенной доверенности;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регистрации залога движимого имущества, не подлежащего обязательной государственной регистрации по форме, согласно приложению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регистрации уступки прав (требований) (договор об одновременной передаче активов и обязательств) заявление о регистрации внесения изменений и дополнений по форме, согласно приложению 3 к настоящей Инструкции;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подтверждающий оплату в бюджет суммы регистрационного сбора, документ подтверждающий оплату за свидетельство о регистрации залога движимого имущества.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свидетельства о регистрации залога движимого имущества услугополучатель, представляет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получении дубликата свидетельства о регистрации залога движимого имущества по форме, согласно приложению 4 к настоящей Инструкции;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оплату в бюджет суммы регистрационного сбора, документ, подтверждающий оплату за свидетельство о регистрации залога движимого имущества.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удостоверяющего личность, содержащиеся в государственных информационных системах, работник получает из соответствующих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2)через портал www.egov.kz: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(запрос)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в бюджет сбора за государственную регистрацию залога движимого имущества, за исключением уплаты через шлюз "электронного правительства" (далее - ПШЭП).</w:t>
            </w:r>
          </w:p>
          <w:bookmarkEnd w:id="72"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 государственной услуги,  установленные  законодательством  Республики Казахстан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регистрации залога движимого имущества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регистрации залога не соответствует требованиям статьи 9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заявление подано ненадлежащим лицом;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отсутствует документ, подтверждающий уплату сбора за государственную регистрацию залога движимого имущества и ипотеки судна или строящегося судна.</w:t>
            </w:r>
          </w:p>
          <w:bookmarkEnd w:id="73"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 оказания государственной услуги,  в том числе оказываемой  в электронной форме  и через Государственную корпорацию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8 800 080 777.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8 800 080 777.</w:t>
            </w:r>
          </w:p>
          <w:bookmarkEnd w:id="7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(Филиал НАО "Государственная корпорация "Правительство для граждан")</w:t>
      </w:r>
    </w:p>
    <w:bookmarkEnd w:id="75"/>
    <w:bookmarkStart w:name="z11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регистрации залога движимого имущества, не подлежащего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обязательной государственной регистрации № ______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(Ф.И.О.(при его наличии) (далее – Ф.И.О),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жительства, ИИН, дата и год рождения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нахождения, наименование и БИН для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 вид _______ серия ________ №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 дата выдачи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(Ф.И.О, дата, год рождения, ИИН физического лица или наименование и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 дата выдачи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договор залога движимого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(перечень и описание движимого имущества)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обеспеченного залогом обязательства______________________________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 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залогодержателя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Допустимость его использования: Да/Нет (ненужное зачеркнуть)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перезалоге: Да/Нет (ненужное зачеркнуть)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прилагаю: (наименование документа, серия, номер, когда и 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Документ об оплате: вид __________ № _________ на сумму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______________ 20__ г.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заявления: ______________ 20__ г.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___________________________________________________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и подпись регистратора __________________________________________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Время: __________________ час _____________ мин.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"___" ________ 20__ г. (подпись)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(Филиал НАО "Государственная корпорация "Правительство для граждан")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получении документов по заявлению № _________ от "__"______ 20__ г.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Время: _____________ час.____________ мин.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документов: (наименование документа, серия, номер, когда и кем выдан)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_________ № ________ на сумму ____________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Принял:___________________ Дата выполнения заявления _____________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наличии)и подпись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20____ г.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 по приему заявлений Государственной корпорации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случае, если залогодатель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случае, если залогодатель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</w:t>
            </w:r>
          </w:p>
        </w:tc>
      </w:tr>
    </w:tbl>
    <w:bookmarkStart w:name="z13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СВИДЕТЕЛЬСТВО О РЕГИСТРАЦИИ ЗАЛОГА ДВИЖИМОГО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 НЕ ПОДЛЕЖАЩЕГО ОБЯЗАТЕЛЬНОЙ ГОСУДАРСТВЕННОЙ РЕГИСТРАЦИИ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_________________________________________________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__________ Дата _____________________________________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 банк кредитор ________________________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подтверждение того, что в отношении движимого имущества: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3407"/>
        <w:gridCol w:w="2460"/>
        <w:gridCol w:w="1513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составляющих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 залог. 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залогодержателя: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 ИИН _____________________________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залогодержателя: _______________________________________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__________________________________________________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 залога ____________________________________________________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возникло на основании: 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 залоге № ____________________ дата _________________________ 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№ __________ дата заключения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соглашения ______________ к договору о залоге 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(при его наличии)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________ Дата регистрации и № _______ и включающего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следующие основные условия: 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основного обязательства __________________________________ месяцев 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основного обязательства 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залогодателя БИН ___________________________________________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права на имущество ________________________________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 2003 жылғы 7 қаңтардағы № 370-II ҚРЗ 1 бабына сәйкес қағаз жеткiзгiштегi  құжатпен бiрдей.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 электронном документе и электронной цифровой подписи" равнозначен  документу на бумажном носителе.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ЖМКД ақпараттық жүйесiнен алынған және Мемлекеттік  корпорациясы электрондық-цифрлық қолтаңбасымен қол қойылған деректердi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ИС "Реестр залога движимого  имущества" и подписанные электронно-цифровой подписью соответствующей  Государственной корпорации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филиал услугодателя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25"/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26"/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______________________________________________________________;</w:t>
      </w:r>
    </w:p>
    <w:bookmarkEnd w:id="127"/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______________________________________________________________;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(работника филиала услугодателя по приему документов) (подпись)</w:t>
      </w:r>
    </w:p>
    <w:bookmarkEnd w:id="131"/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 _____________</w:t>
      </w:r>
    </w:p>
    <w:bookmarkEnd w:id="132"/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/ подпись услугополучателя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дело № ______</w:t>
            </w:r>
          </w:p>
        </w:tc>
      </w:tr>
    </w:tbl>
    <w:bookmarkStart w:name="z18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залога движимого имущества, не подлежащего обязательной государственной регистрации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4709"/>
        <w:gridCol w:w="4709"/>
        <w:gridCol w:w="577"/>
        <w:gridCol w:w="577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реестра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залога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залога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договора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место жительства, дата и год рождения физического лица; место нахождения, наименование, БИН юридического лица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место жительства, дата и год рождения физического лица; место нахождения, наименование, БИН юридического лица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677"/>
        <w:gridCol w:w="1043"/>
        <w:gridCol w:w="4677"/>
        <w:gridCol w:w="10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обременения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обременения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 регистратора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документа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регистрационный №; Ф.И.О. (при его наличии) и подпись регистратора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документа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регистрационный №; Ф.И.О. (при его наличии) и подпись регистратора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закрытии/продолжении регистрационного листа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3808"/>
        <w:gridCol w:w="1736"/>
        <w:gridCol w:w="2215"/>
        <w:gridCol w:w="3173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закрытия/ продолжения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перенесенных записей (при закрытии) или последних записей (при продолжении)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 (при продолжении)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(час и минута)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подпись регистратора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наименование органа</w:t>
      </w:r>
    </w:p>
    <w:bookmarkEnd w:id="141"/>
    <w:bookmarkStart w:name="z19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Свидетельство о государственной регистрации залога движимого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не подлежащего обязательной государственной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 от "___" _________ 20__ г.</w:t>
      </w:r>
    </w:p>
    <w:bookmarkEnd w:id="142"/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bookmarkEnd w:id="143"/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залогодержателя или уполномоченного представителя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залогодержателя</w:t>
      </w:r>
    </w:p>
    <w:bookmarkEnd w:id="146"/>
    <w:bookmarkStart w:name="z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того, что в отношении движимого имущества: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2190"/>
        <w:gridCol w:w="3034"/>
        <w:gridCol w:w="2191"/>
        <w:gridCol w:w="1347"/>
        <w:gridCol w:w="1348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составляющих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залог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залогодержателя ___________________________________________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наличии), место жительства, дата и год рождения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лица, место нахождение, наименование и БИН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на предмет залога</w:t>
      </w:r>
    </w:p>
    <w:bookmarkEnd w:id="153"/>
    <w:bookmarkStart w:name="z2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предмета залога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возникло на основании договора о залоге ___________________________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_____________________________________________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регистрации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включающего следующие основные условия: _______________________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срок исполнения основного обязательства и другие условия залога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________________ залогодателя ______________________________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 Ф.И.О.(при его наличии), место жительства, дата и год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рождения физического лица, место нахождения, наименование и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юридического лица подтверждено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8"/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дата принятия, номер и дата регистрации</w:t>
      </w:r>
    </w:p>
    <w:bookmarkEnd w:id="169"/>
    <w:bookmarkStart w:name="z2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правоустанавливающего документа на предмет залога</w:t>
      </w:r>
    </w:p>
    <w:bookmarkEnd w:id="170"/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_____________________________ ________________________</w:t>
      </w:r>
    </w:p>
    <w:bookmarkEnd w:id="171"/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подпись</w:t>
      </w:r>
    </w:p>
    <w:bookmarkEnd w:id="172"/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М.П.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Ф.И.О.(при его наличии)</w:t>
      </w:r>
    </w:p>
    <w:bookmarkEnd w:id="173"/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74"/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175"/>
    <w:bookmarkStart w:name="z2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6"/>
    <w:bookmarkStart w:name="z2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свидетельство подлежит возврату в Государственную корпорацию при погашении залога;</w:t>
      </w:r>
    </w:p>
    <w:bookmarkEnd w:id="177"/>
    <w:bookmarkStart w:name="z2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утрате (повреждении) свидетельства правообладатель подает заявление в Государственную корпорацию с указанием причины утраты (повреждения) свидетельства.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 о мотивированном отказе в регистрации залога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не подлежащего обязательной государственной регистрации</w:t>
      </w:r>
    </w:p>
    <w:bookmarkEnd w:id="179"/>
    <w:bookmarkStart w:name="z23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заявления №: ______________________ Дата __________________ </w:t>
      </w:r>
    </w:p>
    <w:bookmarkEnd w:id="180"/>
    <w:bookmarkStart w:name="z23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отказа: _________________________________________________</w:t>
      </w:r>
    </w:p>
    <w:bookmarkEnd w:id="181"/>
    <w:bookmarkStart w:name="z2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2"/>
    <w:bookmarkStart w:name="z2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(текст мотивированного отказа со ссылками на статьи закона, согласованный с юристом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формируется в Государственной корпорации)</w:t>
      </w:r>
    </w:p>
    <w:bookmarkEnd w:id="183"/>
    <w:bookmarkStart w:name="z2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2003 жылғы 7 қаңтардағы № 370-II ҚРЗ 1 бабына сәйкес қағаз жеткiзгiштегi  құжатпен бiрдей.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штрих-код ЖМР АЖ ақпараттық жүйесiнен алынған және Мемлекеттік корпорациясы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электрондық-цифрлық қолтаңбасымен қол қойылған деректердi штрих-код содержит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данные, полученные из ИС "Реестр залога движимого имущества" и подписанные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электронно-цифровой подписью соответствующей Государственной корпорации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(Филиал НАО "Государственная корпорация "Правительство для граждан")</w:t>
      </w:r>
    </w:p>
    <w:bookmarkEnd w:id="185"/>
    <w:bookmarkStart w:name="z23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регистрации внесения изменений и дополнений № ______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 (далее – Ф.И.О), дата, год рождения,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 или наименование и БИН юридического лица)</w:t>
      </w:r>
    </w:p>
    <w:bookmarkEnd w:id="187"/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 вид ________ серия _______№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дата выдачи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адрес, телефон______________________________________________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которого действует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(реквизиты уполномоченного представителя)</w:t>
      </w:r>
    </w:p>
    <w:bookmarkEnd w:id="190"/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</w:p>
    <w:bookmarkEnd w:id="191"/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изменение и/или дополнение или прекращение залога: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192"/>
    <w:bookmarkStart w:name="z2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_____________________________________________</w:t>
      </w:r>
    </w:p>
    <w:bookmarkEnd w:id="193"/>
    <w:bookmarkStart w:name="z2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заключения договора ____________________________________________</w:t>
      </w:r>
    </w:p>
    <w:bookmarkEnd w:id="194"/>
    <w:bookmarkStart w:name="z2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предмете залога (перечень и описание движимого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195"/>
    <w:bookmarkStart w:name="z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Денежный эквивалент обязательства, обеспеченного залогом ________________</w:t>
      </w:r>
    </w:p>
    <w:bookmarkEnd w:id="196"/>
    <w:bookmarkStart w:name="z2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обеспеченного залогом обязательства _______________________</w:t>
      </w:r>
    </w:p>
    <w:bookmarkEnd w:id="197"/>
    <w:bookmarkStart w:name="z2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Заложенное имущество остается во владении и пользовании: </w:t>
      </w:r>
    </w:p>
    <w:bookmarkEnd w:id="198"/>
    <w:bookmarkStart w:name="z2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залогодателя __________________________ залогодержателя ________________</w:t>
      </w:r>
    </w:p>
    <w:bookmarkEnd w:id="199"/>
    <w:bookmarkStart w:name="z2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Допустимость его использования: Да/Нет (ненужное зачеркнуть) </w:t>
      </w:r>
    </w:p>
    <w:bookmarkEnd w:id="200"/>
    <w:bookmarkStart w:name="z2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перезалоге: Да/Нет (ненужное зачеркнуть) </w:t>
      </w:r>
    </w:p>
    <w:bookmarkEnd w:id="201"/>
    <w:bookmarkStart w:name="z2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заявителя (при наличии)_________________________</w:t>
      </w:r>
    </w:p>
    <w:bookmarkEnd w:id="202"/>
    <w:bookmarkStart w:name="z2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прилагаю: (наименование документа, серия, номер, когда и кем выдан) </w:t>
      </w:r>
    </w:p>
    <w:bookmarkEnd w:id="203"/>
    <w:bookmarkStart w:name="z2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_________ № ________ на сумму ________________</w:t>
      </w:r>
    </w:p>
    <w:bookmarkEnd w:id="204"/>
    <w:bookmarkStart w:name="z2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</w:t>
      </w:r>
    </w:p>
    <w:bookmarkEnd w:id="205"/>
    <w:bookmarkStart w:name="z2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заявления: ______________ 20_____ г. </w:t>
      </w:r>
    </w:p>
    <w:bookmarkEnd w:id="206"/>
    <w:bookmarkStart w:name="z2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приема заявления: ______________ 20_____ г. </w:t>
      </w:r>
    </w:p>
    <w:bookmarkEnd w:id="207"/>
    <w:bookmarkStart w:name="z2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 и подпись регистратора _____________________________________________</w:t>
      </w:r>
    </w:p>
    <w:bookmarkEnd w:id="208"/>
    <w:bookmarkStart w:name="z2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Время: __________________ час _____________ мин. </w:t>
      </w:r>
    </w:p>
    <w:bookmarkEnd w:id="209"/>
    <w:bookmarkStart w:name="z2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(Филиал НАО "Государственная корпорация "Правительство для граждан")</w:t>
      </w:r>
    </w:p>
    <w:bookmarkEnd w:id="211"/>
    <w:bookmarkStart w:name="z26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№ 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о получении дубликата свидетельства о регистрации залога движимого имущества</w:t>
      </w:r>
    </w:p>
    <w:bookmarkEnd w:id="212"/>
    <w:bookmarkStart w:name="z2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</w:t>
      </w:r>
    </w:p>
    <w:bookmarkEnd w:id="213"/>
    <w:bookmarkStart w:name="z2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(Ф.И.О.(при его наличии) (далее – Ф.И.О)</w:t>
      </w:r>
    </w:p>
    <w:bookmarkEnd w:id="214"/>
    <w:bookmarkStart w:name="z2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(паспортные данные (данные удостоверения личности) и место жительства физического лица)</w:t>
      </w:r>
    </w:p>
    <w:bookmarkEnd w:id="215"/>
    <w:bookmarkStart w:name="z27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(ая) по адресу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реквизиты юридического лица)</w:t>
      </w:r>
    </w:p>
    <w:bookmarkEnd w:id="216"/>
    <w:bookmarkStart w:name="z27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от имени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(заполняется уполномоченным представителем)</w:t>
      </w:r>
    </w:p>
    <w:bookmarkEnd w:id="217"/>
    <w:bookmarkStart w:name="z27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(реквизиты документа, удостоверяющего полномочия)</w:t>
      </w:r>
    </w:p>
    <w:bookmarkEnd w:id="218"/>
    <w:bookmarkStart w:name="z27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предоставить: Дубликат свидетельства о регистрации залога движимого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физического лица или наименование юридического лица залогодателя)</w:t>
      </w:r>
    </w:p>
    <w:bookmarkEnd w:id="219"/>
    <w:bookmarkStart w:name="z27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объекта движимого имущества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(заполняются при наличии данных по залогодателю)</w:t>
      </w:r>
    </w:p>
    <w:bookmarkEnd w:id="220"/>
    <w:bookmarkStart w:name="z27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bookmarkEnd w:id="221"/>
    <w:bookmarkStart w:name="z2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____________, № __________, дата ______________</w:t>
      </w:r>
    </w:p>
    <w:bookmarkEnd w:id="222"/>
    <w:bookmarkStart w:name="z2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____________________________________________________________</w:t>
      </w:r>
    </w:p>
    <w:bookmarkEnd w:id="223"/>
    <w:bookmarkStart w:name="z27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Документ, подтверждающий полномочие № ____________________________</w:t>
      </w:r>
    </w:p>
    <w:bookmarkEnd w:id="224"/>
    <w:bookmarkStart w:name="z27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_________/______________/_______________________________________/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заявителя)                   (Ф.И.О заявителя)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и подпись работника принявшего заявление)</w:t>
      </w:r>
    </w:p>
    <w:bookmarkEnd w:id="225"/>
    <w:bookmarkStart w:name="z28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"____" ___________ 20____ г.</w:t>
      </w:r>
    </w:p>
    <w:bookmarkEnd w:id="226"/>
    <w:bookmarkStart w:name="z2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Время:___________ час.__________ мин.</w:t>
      </w:r>
    </w:p>
    <w:bookmarkEnd w:id="227"/>
    <w:bookmarkStart w:name="z2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выполнения /рассмотрения/ заявления: _________________________</w:t>
      </w:r>
    </w:p>
    <w:bookmarkEnd w:id="228"/>
    <w:bookmarkStart w:name="z2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дата ____________________________ г.</w:t>
      </w:r>
    </w:p>
    <w:bookmarkEnd w:id="229"/>
    <w:bookmarkStart w:name="z2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и подпись регистратора __________________________________________</w:t>
      </w:r>
    </w:p>
    <w:bookmarkEnd w:id="230"/>
    <w:bookmarkStart w:name="z2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Время: __________________ час _____________ мин.</w:t>
      </w:r>
    </w:p>
    <w:bookmarkEnd w:id="231"/>
    <w:bookmarkStart w:name="z2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</w:p>
    <w:bookmarkEnd w:id="232"/>
    <w:bookmarkStart w:name="z2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"___" ________ 20__ г. (подпись)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снятии с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залога 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подлежащего обязательной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снятии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залога 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подлежащего обязательной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</w:p>
    <w:bookmarkEnd w:id="234"/>
    <w:bookmarkStart w:name="z29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заявления №: ___________________ Дата _________________</w:t>
      </w:r>
    </w:p>
    <w:bookmarkEnd w:id="235"/>
    <w:bookmarkStart w:name="z29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снятия: ____________________________________________</w:t>
      </w:r>
    </w:p>
    <w:bookmarkEnd w:id="236"/>
    <w:bookmarkStart w:name="z2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37"/>
    <w:bookmarkStart w:name="z2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