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c291" w14:textId="d4fc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мая 2020 года № 520. Зарегистрирован в Министерстве юстиции Республики Казахстан 29 мая 2020 года № 20763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12615, опубликован 2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2015 года № 646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персональных идентификационных номеров-кодов на производимые и импортируемые этиловый спирт и/или виноматериал, алкогольную продукцию (кроме пива и пивного напитка).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и/или виноматериала, алкогольной продукции (кроме пива и пивного напитка), производимого в Республике Казахстан или ввозимого на территорию Республики Казахстан (далее – услугополучатели).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этиловый спирт и/или виноматериал: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присвоение персональных идентификационных номеров-кодов на этиловый спирт и/или виноматериал по форме согласно приложению 1 к настоящим Правилам, не позднее, чем за 5 (пять) рабочих дней до начала осуществления производства и/или импорта этилового спирта и/или виноматериала;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алкогольную продукцию (кроме пива и пивного напитка):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утвержденным приказом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16437).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согласно приложению 2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предусмотренных настоящими Правилами, работник Государственной корпорации отказывает в приеме и выдает расписку об отказе в приеме документов по форме согласно приложению 3 к настоящим Правилам.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через Государственную корпорацию, услугополучателю выдается расписка о приеме соответствующих документов. Документы, принятые Государственной корпорацией, направляются услугодателю через курьерскую связь. При этом день принятия Государственной корпорацией документов на бумажном носителе не входит в срок оказания государственной услуги.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услугодателя, ответственное за прием документов, в день поступления документов осуществляет прием,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заявлений и выдача результатов оказания государственной услуги осуществляется следующим рабочим днем).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рассматривает документы, указанные в пункте 4 настоящих Правил, на соответствие требованиям настоящих Правил.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Услугодатель отказывает в присвоении персональных идентификационных номеров-кодов в следующих случаях: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и/или виноматериал, алкогольную продукцию (кроме пива и пивного напитка).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получении отказа в присвоении персонального идентификационного номера-кода в случаях, предусмотренных пунктом 7 настоящих Правил, услугополучатель повторно подает заявление на присвоение персонального идентификационного номера-кода в порядке, установленном настоящими Правилами.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построении присвоении персональных идентификационных номераов-кодов в информационной системе используется структура фасетной системы кодирования по форме согласно приложению 4 к настоящим Правилам.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случаях несогласия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услугодателя, Государственной корпорации, непосредственно оказывающих государственные услуги,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в течение 5 (пяти) рабочих дней со дня ее регистрации.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случаях несогласия с результатами оказания государственной услуги услугополучатель вправе обратиться в суд в соответствии с Гражданским процессуальным кодексом Республики Казахстан от 31 октября 2015 года.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 на этиловый спирт и/или виноматериал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 20__ года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идентификационный/бизнес-идентификационный номер субъекта: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субъекта (производитель и или импортер):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4481"/>
        <w:gridCol w:w="2578"/>
        <w:gridCol w:w="2578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45"/>
        <w:gridCol w:w="9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дней;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51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  <w:bookmarkEnd w:id="52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 этиловый спирт и/или виноматериал: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присвоение персональных идентификационных номеров-кодов на этиловый спирт и/или виноматериал;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на алкогольную продукцию (кроме пива и пивного напитка):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  <w:bookmarkEnd w:id="53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"О налогах и других обязательных платежах в бюджет" (Налоговый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виноматериал, алкогольную продукцию (кроме пива и пивного напитка).</w:t>
            </w:r>
          </w:p>
          <w:bookmarkEnd w:id="54"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услугополучателя)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(далее – Государственная корпорация) (указать адрес) отказывает в приеме документов на оказание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ввиду (необходимое подчеркнуть):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присвоенного персонального идентификационного номера-кода на этиловый спирт и/или виноматериал, алкогольную продукцию (кроме пива и пивного напитка).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Структура персональных  идентификационных номеров-кодов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персональных идентификационных номеров-кодов представлена следующей схемой: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 ХХ XXXX XX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фасет (первая группа из четырех цифр) – код юридического (физического) лица, производящего (импортирующего) этиловый спирт и/или виноматериал, алкогольную продукцию (кроме пива и пивного напитка).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фасет (вторая группа из двух чисел) – вид продукции.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фасет (третья группа из четырех цифр) – наименование продукции. 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фасет (четвертая группа из двух чисел) – объем используемой тары.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