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a7fd" w14:textId="631a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юстиции Республики Казахстан от 28 марта 2017 года № 310 "Об утверждении стандартов и требований к специально оснащенным помещениям для производства судебной экспертизы" и от 30 марта 2017 года № 325 "Об утверждении Правил определения стоимости производства судебной экспертизы в органах судебной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мая 2020 года № 34. Зарегистрирован в Министерстве юстиции Республики Казахстан 29 мая 2020 года № 20761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и 13)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судебно-экспертной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28 марта 2017 года № 310 "Об утверждении стандартов и требований к специально оснащенным помещениям для производства судебной экспертизы" (зарегистрирован в Реестре государственной регистрации нормативных правовых актов № 14972, опубликован в Эталонном контрольном банке нормативных правовых актов Республики Казахстан 7 апреля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требованиях к специально оснащенным помещениям для производства судебной экспертизы,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расчетных 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размещения оборудования в специально оснащенных помещениях, в которых осуществляется производство судебно-медицинской, судебно-наркологической и судебно-психиатрической экспертизы: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оборудования, приборной базы, инструментов и программного обеспечения, необходимого для производства судебной экспертизы":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изложить в следующей редакции: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639"/>
        <w:gridCol w:w="812"/>
        <w:gridCol w:w="10124"/>
      </w:tblGrid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молекулярно-генетическая экспертиза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молекулярно-генетическое исследование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ДНК-анализатор (секвинатор)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Термоциклер (амплификатор)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ПЦР в режиме реального времени для количественного и качественного анализа ДНК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Психрометр (набор приборов для измерения климатических условий в помещении)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Биороботы (для автоматизации стадий исследования)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Набор механических пипеток дозаторов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Вытяжные шкафы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Миксеры (вортекс, термомиксеры, со сменными штативами, ротамиксы)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Термостаты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Центрифуги (режимные, со сменными роторами, плашечные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Холодильные камеры (холодильник)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Морозильные камеры (на –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на –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Весы электронные аналитические до 4 знака после запятой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Мельница лабораторная (для размельчения костных останков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Сухожаровой шкаф (до +300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Автоклавы (паровые, ультразвуковые, ультрафиолетовые)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Облучатели бактерицидные (стационарные переносные), ультрафиолетовые рецеркуляторы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Ультрафиолетовые детекторы (для поиска бионаслоений)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Цифровые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Системы биозащиты (лабораторные (стационарные) и индивидуальные)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Сейфы с возможностью опечатки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Горизонтальный ламинарный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Система ультратонкой очистки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Набор магнитных мешалок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Камера для стерилизации растворов и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Персональные наборы инструментов из биологически инертной стали (ножницы, пинцеты, ручные буры, пилы, напильники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Источники питания для лабораторного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Источники бесперебойного питания для лабораторного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Стабилизаторы напряжения для лабораторного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Комплект лабораторной мебели из биологически инертных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Персональный компьютер в комплекте с поддержкой технологии Wi-Fi (+источник бесперебойного питания,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Сервер с поддержкой технологии Wi-Fi с большим дисковым пространством уровня RAID 0, 1 и т.д. Для сбора и хранения информации о проведенных исследованиях (по ISO 17025)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Контейнеры для сбора и утилизации биологических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Автоматическая стиральная машинка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Душевая кабина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Биологический бинокулярный микроскоп с цифровым фотоаппаратом (в том числе флюоресцентный)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Прибор для утилизации использованных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Автономные переносные холодильники (термостаты)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Аптечка со специализированными устройствами и препаратами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Автономная система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Тестеры для контроля температуры в холодильных и морозильных камерах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Штатив для пробирок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таймер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медицинский инструментарий (пинцет анатомический без зубцов, пинцет анатомический глазной без зубцов, скальпель хирургический, ножницы глазные, ножницы хирургические остроконечные, игла препаровальная)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оборудования, приборной базы, инструментов и программного обеспечения, необходимого для производства судебно-медицинской, судебно-наркологической и судебно-психиатрической экспертизы: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"Минимальный норматив оснащения молекулярно-генетического подразделения филиала медицинской техникой, изделиями медицинского и лабораторного назначения, реактивами и реагентами (из расчета на одно подразделение, в составе которого четыре судебно-медицинских эксперта)" исключить.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325 "Об утверждении Правил определения стоимости производства судебной экспертизы в органах судебной экспертизы" (зарегистрирован в Реестре государственной регистрации нормативных правовых актов № 14971, опубликован в Эталонном контрольном банке нормативных правовых актов Республики Казахстан 7 апреля 2017 года), следующее изменение и дополнение: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производства судебной экспертизы в органах судебной экспертизы,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производстве судебных экспертиз предусматриваются следующие затраты: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(химические реактивы, расходные материалы, стандартные образцы наркотических средств, психотропных веществ и прекурсоров, вспомогательные материалы);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сопутствующие (коммунальные и иные расходы);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и начисления, связанные с заработной платой производственного персонала;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амортизационные отчисления основных средств и нематериальных активов;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накладные (содержание объектов, основных фондов судебной экспертизы, административно-управленческие, хозяйственные расходы);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и переподготовка судебно-экспертных кадров."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организации экспертной деятельности в установленном законодательством порядке обеспечить: 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