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01f4" w14:textId="61a0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мая 2020 года № 517. Зарегистрирован в Министерстве юстиции Республики Казахстан 29 мая 2020 года № 20759.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пункта 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"24. Формы 01-123 и 02-123 (</w:t>
      </w:r>
      <w:r>
        <w:rPr>
          <w:rFonts w:ascii="Times New Roman"/>
          <w:b w:val="false"/>
          <w:i w:val="false"/>
          <w:color w:val="000000"/>
          <w:sz w:val="28"/>
        </w:rPr>
        <w:t>приложения 23</w:t>
      </w:r>
      <w:r>
        <w:rPr>
          <w:rFonts w:ascii="Times New Roman"/>
          <w:b w:val="false"/>
          <w:i w:val="false"/>
          <w:color w:val="000000"/>
          <w:sz w:val="28"/>
        </w:rPr>
        <w:t xml:space="preserve"> и 23-1) предназначены для расчета расходов по специфике 123 "Взносы на обязательное страхование".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01-123</w:t>
      </w:r>
      <w:r>
        <w:rPr>
          <w:rFonts w:ascii="Times New Roman"/>
          <w:b w:val="false"/>
          <w:i w:val="false"/>
          <w:color w:val="000000"/>
          <w:sz w:val="28"/>
        </w:rPr>
        <w:t xml:space="preserve">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Start w:name="z12" w:id="4"/>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4"/>
    <w:bookmarkStart w:name="z13" w:id="5"/>
    <w:p>
      <w:pPr>
        <w:spacing w:after="0"/>
        <w:ind w:left="0"/>
        <w:jc w:val="both"/>
      </w:pPr>
      <w:r>
        <w:rPr>
          <w:rFonts w:ascii="Times New Roman"/>
          <w:b w:val="false"/>
          <w:i w:val="false"/>
          <w:color w:val="000000"/>
          <w:sz w:val="28"/>
        </w:rPr>
        <w:t>
      Форма 02-123 (приложение 23-1)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5"/>
    <w:bookmarkStart w:name="z14" w:id="6"/>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"40. Формы 01-324 и 02-324 (</w:t>
      </w:r>
      <w:r>
        <w:rPr>
          <w:rFonts w:ascii="Times New Roman"/>
          <w:b w:val="false"/>
          <w:i w:val="false"/>
          <w:color w:val="000000"/>
          <w:sz w:val="28"/>
        </w:rPr>
        <w:t>приложения 50</w:t>
      </w:r>
      <w:r>
        <w:rPr>
          <w:rFonts w:ascii="Times New Roman"/>
          <w:b w:val="false"/>
          <w:i w:val="false"/>
          <w:color w:val="000000"/>
          <w:sz w:val="28"/>
        </w:rPr>
        <w:t xml:space="preserve"> и 50-1) предназначены для расчета расходов по специфике 324 "Стипендии";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01-324</w:t>
      </w:r>
      <w:r>
        <w:rPr>
          <w:rFonts w:ascii="Times New Roman"/>
          <w:b w:val="false"/>
          <w:i w:val="false"/>
          <w:color w:val="000000"/>
          <w:sz w:val="28"/>
        </w:rPr>
        <w:t xml:space="preserve"> (приложение 50)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Start w:name="z18" w:id="8"/>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8"/>
    <w:bookmarkStart w:name="z19" w:id="9"/>
    <w:p>
      <w:pPr>
        <w:spacing w:after="0"/>
        <w:ind w:left="0"/>
        <w:jc w:val="both"/>
      </w:pPr>
      <w:r>
        <w:rPr>
          <w:rFonts w:ascii="Times New Roman"/>
          <w:b w:val="false"/>
          <w:i w:val="false"/>
          <w:color w:val="000000"/>
          <w:sz w:val="28"/>
        </w:rPr>
        <w:t>
      Форма 02-324 (приложение 50-1)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9"/>
    <w:bookmarkStart w:name="z20" w:id="10"/>
    <w:p>
      <w:pPr>
        <w:spacing w:after="0"/>
        <w:ind w:left="0"/>
        <w:jc w:val="both"/>
      </w:pPr>
      <w:r>
        <w:rPr>
          <w:rFonts w:ascii="Times New Roman"/>
          <w:b w:val="false"/>
          <w:i w:val="false"/>
          <w:color w:val="000000"/>
          <w:sz w:val="28"/>
        </w:rPr>
        <w:t xml:space="preserve">
      При заполнении данной формы следует руководствоваться </w:t>
      </w:r>
      <w:r>
        <w:rPr>
          <w:rFonts w:ascii="Times New Roman"/>
          <w:b w:val="false"/>
          <w:i w:val="false"/>
          <w:color w:val="000000"/>
          <w:sz w:val="28"/>
        </w:rPr>
        <w:t>Постановлением № 116</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1"/>
    <w:bookmarkStart w:name="z22" w:id="12"/>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xml:space="preserve">
      "62.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приложениям 1, 2, 3, 4, 5, 6, 7, 8, 9, 10, 11 и 12 к настоящему приказу;</w:t>
      </w:r>
    </w:p>
    <w:bookmarkStart w:name="z26" w:id="14"/>
    <w:p>
      <w:pPr>
        <w:spacing w:after="0"/>
        <w:ind w:left="0"/>
        <w:jc w:val="both"/>
      </w:pPr>
      <w:r>
        <w:rPr>
          <w:rFonts w:ascii="Times New Roman"/>
          <w:b w:val="false"/>
          <w:i w:val="false"/>
          <w:color w:val="000000"/>
          <w:sz w:val="28"/>
        </w:rPr>
        <w:t xml:space="preserve">
      дополнить приложением 23-1 согласно приложению 13 к настоящему приказу;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указанным Правилам изложить в новой редакции согласно приложениям 14, 15 и 16 к настоящему приказу;</w:t>
      </w:r>
    </w:p>
    <w:bookmarkStart w:name="z28" w:id="15"/>
    <w:p>
      <w:pPr>
        <w:spacing w:after="0"/>
        <w:ind w:left="0"/>
        <w:jc w:val="both"/>
      </w:pPr>
      <w:r>
        <w:rPr>
          <w:rFonts w:ascii="Times New Roman"/>
          <w:b w:val="false"/>
          <w:i w:val="false"/>
          <w:color w:val="000000"/>
          <w:sz w:val="28"/>
        </w:rPr>
        <w:t xml:space="preserve">
      дополнить приложениями 50-1 и 50-2 согласно приложениям 17 и 18 к настоящему приказу. </w:t>
      </w:r>
    </w:p>
    <w:bookmarkEnd w:id="15"/>
    <w:bookmarkStart w:name="z29" w:id="1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6"/>
    <w:bookmarkStart w:name="z30" w:id="17"/>
    <w:p>
      <w:pPr>
        <w:spacing w:after="0"/>
        <w:ind w:left="0"/>
        <w:jc w:val="both"/>
      </w:pPr>
      <w:r>
        <w:rPr>
          <w:rFonts w:ascii="Times New Roman"/>
          <w:b w:val="false"/>
          <w:i w:val="false"/>
          <w:color w:val="000000"/>
          <w:sz w:val="28"/>
        </w:rPr>
        <w:t>
      1) госуд6арственную регистрацию настоящего приказа в Министерстве юстиции Республики Казахстан;</w:t>
      </w:r>
    </w:p>
    <w:bookmarkEnd w:id="17"/>
    <w:bookmarkStart w:name="z3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
    <w:bookmarkStart w:name="z32" w:id="1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9"/>
    <w:bookmarkStart w:name="z33" w:id="20"/>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38" w:id="2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образования</w:t>
      </w:r>
    </w:p>
    <w:bookmarkEnd w:id="21"/>
    <w:p>
      <w:pPr>
        <w:spacing w:after="0"/>
        <w:ind w:left="0"/>
        <w:jc w:val="both"/>
      </w:pPr>
      <w:bookmarkStart w:name="z39" w:id="22"/>
      <w:r>
        <w:rPr>
          <w:rFonts w:ascii="Times New Roman"/>
          <w:b w:val="false"/>
          <w:i w:val="false"/>
          <w:color w:val="000000"/>
          <w:sz w:val="28"/>
        </w:rPr>
        <w:t>
      Коды Год |______________|</w:t>
      </w:r>
    </w:p>
    <w:bookmarkEnd w:id="22"/>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40"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 2</w:t>
            </w:r>
          </w:p>
          <w:bookmarkEnd w:id="24"/>
          <w:p>
            <w:pPr>
              <w:spacing w:after="20"/>
              <w:ind w:left="20"/>
              <w:jc w:val="both"/>
            </w:pPr>
            <w:r>
              <w:rPr>
                <w:rFonts w:ascii="Times New Roman"/>
                <w:b w:val="false"/>
                <w:i w:val="false"/>
                <w:color w:val="000000"/>
                <w:sz w:val="20"/>
              </w:rPr>
              <w:t>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 3</w:t>
            </w:r>
          </w:p>
          <w:bookmarkEnd w:id="25"/>
          <w:p>
            <w:pPr>
              <w:spacing w:after="20"/>
              <w:ind w:left="20"/>
              <w:jc w:val="both"/>
            </w:pPr>
            <w:r>
              <w:rPr>
                <w:rFonts w:ascii="Times New Roman"/>
                <w:b w:val="false"/>
                <w:i w:val="false"/>
                <w:color w:val="000000"/>
                <w:sz w:val="20"/>
              </w:rPr>
              <w:t>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 5</w:t>
            </w:r>
          </w:p>
          <w:bookmarkEnd w:id="26"/>
          <w:p>
            <w:pPr>
              <w:spacing w:after="20"/>
              <w:ind w:left="20"/>
              <w:jc w:val="both"/>
            </w:pPr>
            <w:r>
              <w:rPr>
                <w:rFonts w:ascii="Times New Roman"/>
                <w:b w:val="false"/>
                <w:i w:val="false"/>
                <w:color w:val="000000"/>
                <w:sz w:val="20"/>
              </w:rPr>
              <w:t>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 7</w:t>
            </w:r>
          </w:p>
          <w:bookmarkEnd w:id="27"/>
          <w:p>
            <w:pPr>
              <w:spacing w:after="20"/>
              <w:ind w:left="20"/>
              <w:jc w:val="both"/>
            </w:pPr>
            <w:r>
              <w:rPr>
                <w:rFonts w:ascii="Times New Roman"/>
                <w:b w:val="false"/>
                <w:i w:val="false"/>
                <w:color w:val="000000"/>
                <w:sz w:val="20"/>
              </w:rPr>
              <w:t>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 10</w:t>
            </w:r>
          </w:p>
          <w:bookmarkEnd w:id="28"/>
          <w:p>
            <w:pPr>
              <w:spacing w:after="20"/>
              <w:ind w:left="20"/>
              <w:jc w:val="both"/>
            </w:pPr>
            <w:r>
              <w:rPr>
                <w:rFonts w:ascii="Times New Roman"/>
                <w:b w:val="false"/>
                <w:i w:val="false"/>
                <w:color w:val="000000"/>
                <w:sz w:val="20"/>
              </w:rPr>
              <w:t>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6" w:id="29"/>
    <w:p>
      <w:pPr>
        <w:spacing w:after="0"/>
        <w:ind w:left="0"/>
        <w:jc w:val="both"/>
      </w:pPr>
      <w:r>
        <w:rPr>
          <w:rFonts w:ascii="Times New Roman"/>
          <w:b w:val="false"/>
          <w:i w:val="false"/>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 22 + 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7" w:id="30"/>
    <w:p>
      <w:pPr>
        <w:spacing w:after="0"/>
        <w:ind w:left="0"/>
        <w:jc w:val="both"/>
      </w:pPr>
      <w:r>
        <w:rPr>
          <w:rFonts w:ascii="Times New Roman"/>
          <w:b w:val="false"/>
          <w:i w:val="false"/>
          <w:color w:val="000000"/>
          <w:sz w:val="28"/>
        </w:rPr>
        <w:t>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8" w:id="31"/>
    <w:p>
      <w:pPr>
        <w:spacing w:after="0"/>
        <w:ind w:left="0"/>
        <w:jc w:val="both"/>
      </w:pPr>
      <w:r>
        <w:rPr>
          <w:rFonts w:ascii="Times New Roman"/>
          <w:b w:val="false"/>
          <w:i w:val="false"/>
          <w:color w:val="000000"/>
          <w:sz w:val="28"/>
        </w:rPr>
        <w:t>
      продолжение таблицы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9"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0"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(МРПх(гр.61х2+гр. 62х1,75+гр.63 х1,5+гр.64х1,25+гр.65х1))/1000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1"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гр.47+ гр.49+ гр.51+ гр.53+ гр.55+ гр.57+ гр.59+гр.66+гр.68)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2"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гр.25+гр.69+ гр.76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(гр.71+гр.73+гр.75)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53" w:id="36"/>
      <w:r>
        <w:rPr>
          <w:rFonts w:ascii="Times New Roman"/>
          <w:b w:val="false"/>
          <w:i w:val="false"/>
          <w:color w:val="000000"/>
          <w:sz w:val="28"/>
        </w:rPr>
        <w:t>
      Ответственный секретарь центрального</w:t>
      </w:r>
    </w:p>
    <w:bookmarkEnd w:id="36"/>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57" w:id="3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высшего образования и науки</w:t>
      </w:r>
    </w:p>
    <w:bookmarkEnd w:id="37"/>
    <w:p>
      <w:pPr>
        <w:spacing w:after="0"/>
        <w:ind w:left="0"/>
        <w:jc w:val="both"/>
      </w:pPr>
      <w:bookmarkStart w:name="z58" w:id="38"/>
      <w:r>
        <w:rPr>
          <w:rFonts w:ascii="Times New Roman"/>
          <w:b w:val="false"/>
          <w:i w:val="false"/>
          <w:color w:val="000000"/>
          <w:sz w:val="28"/>
        </w:rPr>
        <w:t>
      Коды Год |______________|</w:t>
      </w:r>
    </w:p>
    <w:bookmarkEnd w:id="38"/>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59"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гр.20х базовый долж. оклад х коэфф.)/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0"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гр.23х гр.24)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1"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2"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(гр.37х2+гр.38х1,75+гр.39 х1,5+гр.40х1,25+гр.41х1))/1000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3"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4"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(гр.25+гр.27+гр.29+гр.31+гр.33+гр.35+гр.42+ гр.44+гр.46+гр.48+гр.50)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5"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(гр.22+ гр.51+ гр.61)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(гр.53+ гр.55+ гр.58+ гр.60)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 56 х гр.57)/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66" w:id="46"/>
      <w:r>
        <w:rPr>
          <w:rFonts w:ascii="Times New Roman"/>
          <w:b w:val="false"/>
          <w:i w:val="false"/>
          <w:color w:val="000000"/>
          <w:sz w:val="28"/>
        </w:rPr>
        <w:t>
      Ответственный секретарь центрального</w:t>
      </w:r>
    </w:p>
    <w:bookmarkEnd w:id="46"/>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70" w:id="4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здравоохранения</w:t>
      </w:r>
    </w:p>
    <w:bookmarkEnd w:id="47"/>
    <w:p>
      <w:pPr>
        <w:spacing w:after="0"/>
        <w:ind w:left="0"/>
        <w:jc w:val="both"/>
      </w:pPr>
      <w:bookmarkStart w:name="z71" w:id="48"/>
      <w:r>
        <w:rPr>
          <w:rFonts w:ascii="Times New Roman"/>
          <w:b w:val="false"/>
          <w:i w:val="false"/>
          <w:color w:val="000000"/>
          <w:sz w:val="28"/>
        </w:rPr>
        <w:t>
      Коды Год |______________|</w:t>
      </w:r>
    </w:p>
    <w:bookmarkEnd w:id="48"/>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72"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3"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4"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5"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(МРПх(гр.47х2+гр. 48х1,75+гр.49 х1,5+гр.50х1,25+гр.51х1))/1000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6"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7"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гр.52+ гр.54+ гр.56+гр.58+гр.60+гр.62)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8"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(гр.25+гр.63+гр.70)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(гр.65+гр.67+гр.69)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79" w:id="56"/>
      <w:r>
        <w:rPr>
          <w:rFonts w:ascii="Times New Roman"/>
          <w:b w:val="false"/>
          <w:i w:val="false"/>
          <w:color w:val="000000"/>
          <w:sz w:val="28"/>
        </w:rPr>
        <w:t>
      Ответственный секретарь центрального</w:t>
      </w:r>
    </w:p>
    <w:bookmarkEnd w:id="56"/>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83" w:id="5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социального обеспечения</w:t>
      </w:r>
    </w:p>
    <w:bookmarkEnd w:id="57"/>
    <w:p>
      <w:pPr>
        <w:spacing w:after="0"/>
        <w:ind w:left="0"/>
        <w:jc w:val="both"/>
      </w:pPr>
      <w:bookmarkStart w:name="z84" w:id="58"/>
      <w:r>
        <w:rPr>
          <w:rFonts w:ascii="Times New Roman"/>
          <w:b w:val="false"/>
          <w:i w:val="false"/>
          <w:color w:val="000000"/>
          <w:sz w:val="28"/>
        </w:rPr>
        <w:t>
      Коды Год |______________|</w:t>
      </w:r>
    </w:p>
    <w:bookmarkEnd w:id="58"/>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85" w:id="59"/>
    <w:p>
      <w:pPr>
        <w:spacing w:after="0"/>
        <w:ind w:left="0"/>
        <w:jc w:val="both"/>
      </w:pPr>
      <w:r>
        <w:rPr>
          <w:rFonts w:ascii="Times New Roman"/>
          <w:b w:val="false"/>
          <w:i w:val="false"/>
          <w:color w:val="000000"/>
          <w:sz w:val="28"/>
        </w:rPr>
        <w:t>
      Продолжение таблицы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6"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гр.22+ гр.24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7" w:id="61"/>
    <w:p>
      <w:pPr>
        <w:spacing w:after="0"/>
        <w:ind w:left="0"/>
        <w:jc w:val="both"/>
      </w:pPr>
      <w:r>
        <w:rPr>
          <w:rFonts w:ascii="Times New Roman"/>
          <w:b w:val="false"/>
          <w:i w:val="false"/>
          <w:color w:val="000000"/>
          <w:sz w:val="28"/>
        </w:rPr>
        <w:t>
      продолжение таблицы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8"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(МРПх(гр.41х2+гр. 42х1,75+гр.43 х1,5+гр.44х1,25+гр.45х1))/1000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9"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(гр.27+гр.29+гр.31+гр.33+ гр.35+гр.37+гр.39+гр.46+ гр.48+гр.50+гр.52+гр.54+гр.56)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0"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(гр.25+гр.57+гр.64)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(гр.59+гр.61+гр.63)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91" w:id="65"/>
      <w:r>
        <w:rPr>
          <w:rFonts w:ascii="Times New Roman"/>
          <w:b w:val="false"/>
          <w:i w:val="false"/>
          <w:color w:val="000000"/>
          <w:sz w:val="28"/>
        </w:rPr>
        <w:t>
      Ответственный секретарь центрального</w:t>
      </w:r>
    </w:p>
    <w:bookmarkEnd w:id="65"/>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95" w:id="66"/>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66"/>
    <w:p>
      <w:pPr>
        <w:spacing w:after="0"/>
        <w:ind w:left="0"/>
        <w:jc w:val="both"/>
      </w:pPr>
      <w:bookmarkStart w:name="z96" w:id="67"/>
      <w:r>
        <w:rPr>
          <w:rFonts w:ascii="Times New Roman"/>
          <w:b w:val="false"/>
          <w:i w:val="false"/>
          <w:color w:val="000000"/>
          <w:sz w:val="28"/>
        </w:rPr>
        <w:t>
      Коды Год |______________|</w:t>
      </w:r>
    </w:p>
    <w:bookmarkEnd w:id="67"/>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97"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8"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9"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0" w:id="71"/>
    <w:p>
      <w:pPr>
        <w:spacing w:after="0"/>
        <w:ind w:left="0"/>
        <w:jc w:val="both"/>
      </w:pPr>
      <w:r>
        <w:rPr>
          <w:rFonts w:ascii="Times New Roman"/>
          <w:b w:val="false"/>
          <w:i w:val="false"/>
          <w:color w:val="000000"/>
          <w:sz w:val="28"/>
        </w:rPr>
        <w:t>
      продолжение таблицы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(МРПх(гр.47х2+гр. 48х1,75+гр.49 х1,5+гр.50х1,25+гр.51х1))/1000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1" w:id="72"/>
    <w:p>
      <w:pPr>
        <w:spacing w:after="0"/>
        <w:ind w:left="0"/>
        <w:jc w:val="both"/>
      </w:pPr>
      <w:r>
        <w:rPr>
          <w:rFonts w:ascii="Times New Roman"/>
          <w:b w:val="false"/>
          <w:i w:val="false"/>
          <w:color w:val="000000"/>
          <w:sz w:val="28"/>
        </w:rPr>
        <w:t>
      Продолжение таблицы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2"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гр.52+ гр.54+ гр.56+гр.58)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3" w:id="74"/>
    <w:p>
      <w:pPr>
        <w:spacing w:after="0"/>
        <w:ind w:left="0"/>
        <w:jc w:val="both"/>
      </w:pPr>
      <w:r>
        <w:rPr>
          <w:rFonts w:ascii="Times New Roman"/>
          <w:b w:val="false"/>
          <w:i w:val="false"/>
          <w:color w:val="000000"/>
          <w:sz w:val="28"/>
        </w:rPr>
        <w:t>
      Продолжение таблицы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(гр.25+гр.59+гр.66)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(гр.61+гр.63+гр65)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04" w:id="75"/>
      <w:r>
        <w:rPr>
          <w:rFonts w:ascii="Times New Roman"/>
          <w:b w:val="false"/>
          <w:i w:val="false"/>
          <w:color w:val="000000"/>
          <w:sz w:val="28"/>
        </w:rPr>
        <w:t>
      Ответственный секретарь центрального</w:t>
      </w:r>
    </w:p>
    <w:bookmarkEnd w:id="75"/>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108" w:id="76"/>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культуры и спорта</w:t>
      </w:r>
    </w:p>
    <w:bookmarkEnd w:id="76"/>
    <w:p>
      <w:pPr>
        <w:spacing w:after="0"/>
        <w:ind w:left="0"/>
        <w:jc w:val="both"/>
      </w:pPr>
      <w:bookmarkStart w:name="z109" w:id="77"/>
      <w:r>
        <w:rPr>
          <w:rFonts w:ascii="Times New Roman"/>
          <w:b w:val="false"/>
          <w:i w:val="false"/>
          <w:color w:val="000000"/>
          <w:sz w:val="28"/>
        </w:rPr>
        <w:t>
      Коды Год |______________|</w:t>
      </w:r>
    </w:p>
    <w:bookmarkEnd w:id="77"/>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10"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1"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 гр.24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2"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в т.ч.</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16" w:id="83"/>
    <w:p>
      <w:pPr>
        <w:spacing w:after="0"/>
        <w:ind w:left="0"/>
        <w:jc w:val="both"/>
      </w:pPr>
      <w:r>
        <w:rPr>
          <w:rFonts w:ascii="Times New Roman"/>
          <w:b w:val="false"/>
          <w:i w:val="false"/>
          <w:color w:val="000000"/>
          <w:sz w:val="28"/>
        </w:rPr>
        <w:t>
      Продолжение таблицы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(МРПх(гр.49х2+гр. 50х1,75+гр.51 х1,5+гр.52х1,25+гр.53х1))/1000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7"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гр.47+ гр.54+ гр.56+ гр.58+гр.60)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8"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(гр.25+гр.61+гр.72)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(гр.63+гр.65+гр.67+гр.69+гр.71)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тыс. тенге</w:t>
            </w:r>
          </w:p>
          <w:bookmarkEnd w:id="8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20" w:id="87"/>
      <w:r>
        <w:rPr>
          <w:rFonts w:ascii="Times New Roman"/>
          <w:b w:val="false"/>
          <w:i w:val="false"/>
          <w:color w:val="000000"/>
          <w:sz w:val="28"/>
        </w:rPr>
        <w:t>
      Ответственный секретарь центрального</w:t>
      </w:r>
    </w:p>
    <w:bookmarkEnd w:id="87"/>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124" w:id="88"/>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88"/>
    <w:p>
      <w:pPr>
        <w:spacing w:after="0"/>
        <w:ind w:left="0"/>
        <w:jc w:val="both"/>
      </w:pPr>
      <w:bookmarkStart w:name="z125" w:id="89"/>
      <w:r>
        <w:rPr>
          <w:rFonts w:ascii="Times New Roman"/>
          <w:b w:val="false"/>
          <w:i w:val="false"/>
          <w:color w:val="000000"/>
          <w:sz w:val="28"/>
        </w:rPr>
        <w:t>
      Коды Год |______________|</w:t>
      </w:r>
    </w:p>
    <w:bookmarkEnd w:id="89"/>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26"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1"/>
          <w:p>
            <w:pPr>
              <w:spacing w:after="20"/>
              <w:ind w:left="20"/>
              <w:jc w:val="both"/>
            </w:pPr>
            <w:r>
              <w:rPr>
                <w:rFonts w:ascii="Times New Roman"/>
                <w:b w:val="false"/>
                <w:i w:val="false"/>
                <w:color w:val="000000"/>
                <w:sz w:val="20"/>
              </w:rPr>
              <w:t>
Всего</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гр.2+</w:t>
            </w:r>
          </w:p>
          <w:p>
            <w:pPr>
              <w:spacing w:after="20"/>
              <w:ind w:left="20"/>
              <w:jc w:val="both"/>
            </w:pPr>
            <w:r>
              <w:rPr>
                <w:rFonts w:ascii="Times New Roman"/>
                <w:b w:val="false"/>
                <w:i w:val="false"/>
                <w:color w:val="000000"/>
                <w:sz w:val="20"/>
              </w:rPr>
              <w:t>
</w:t>
            </w:r>
            <w:r>
              <w:rPr>
                <w:rFonts w:ascii="Times New Roman"/>
                <w:b w:val="false"/>
                <w:i w:val="false"/>
                <w:color w:val="000000"/>
                <w:sz w:val="20"/>
              </w:rPr>
              <w:t>гр.3+…+гр.19</w:t>
            </w:r>
          </w:p>
          <w:p>
            <w:pPr>
              <w:spacing w:after="20"/>
              <w:ind w:left="20"/>
              <w:jc w:val="both"/>
            </w:pPr>
            <w:r>
              <w:rPr>
                <w:rFonts w:ascii="Times New Roman"/>
                <w:b w:val="false"/>
                <w:i w:val="false"/>
                <w:color w:val="000000"/>
                <w:sz w:val="20"/>
              </w:rPr>
              <w:t>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с 2</w:t>
            </w:r>
          </w:p>
          <w:bookmarkEnd w:id="92"/>
          <w:p>
            <w:pPr>
              <w:spacing w:after="20"/>
              <w:ind w:left="20"/>
              <w:jc w:val="both"/>
            </w:pPr>
            <w:r>
              <w:rPr>
                <w:rFonts w:ascii="Times New Roman"/>
                <w:b w:val="false"/>
                <w:i w:val="false"/>
                <w:color w:val="000000"/>
                <w:sz w:val="20"/>
              </w:rPr>
              <w:t>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с 3</w:t>
            </w:r>
          </w:p>
          <w:bookmarkEnd w:id="93"/>
          <w:p>
            <w:pPr>
              <w:spacing w:after="20"/>
              <w:ind w:left="20"/>
              <w:jc w:val="both"/>
            </w:pPr>
            <w:r>
              <w:rPr>
                <w:rFonts w:ascii="Times New Roman"/>
                <w:b w:val="false"/>
                <w:i w:val="false"/>
                <w:color w:val="000000"/>
                <w:sz w:val="20"/>
              </w:rPr>
              <w:t>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с 5</w:t>
            </w:r>
          </w:p>
          <w:bookmarkEnd w:id="94"/>
          <w:p>
            <w:pPr>
              <w:spacing w:after="20"/>
              <w:ind w:left="20"/>
              <w:jc w:val="both"/>
            </w:pPr>
            <w:r>
              <w:rPr>
                <w:rFonts w:ascii="Times New Roman"/>
                <w:b w:val="false"/>
                <w:i w:val="false"/>
                <w:color w:val="000000"/>
                <w:sz w:val="20"/>
              </w:rPr>
              <w:t>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с 7</w:t>
            </w:r>
          </w:p>
          <w:bookmarkEnd w:id="95"/>
          <w:p>
            <w:pPr>
              <w:spacing w:after="20"/>
              <w:ind w:left="20"/>
              <w:jc w:val="both"/>
            </w:pPr>
            <w:r>
              <w:rPr>
                <w:rFonts w:ascii="Times New Roman"/>
                <w:b w:val="false"/>
                <w:i w:val="false"/>
                <w:color w:val="000000"/>
                <w:sz w:val="20"/>
              </w:rPr>
              <w:t>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с 10</w:t>
            </w:r>
          </w:p>
          <w:bookmarkEnd w:id="96"/>
          <w:p>
            <w:pPr>
              <w:spacing w:after="20"/>
              <w:ind w:left="20"/>
              <w:jc w:val="both"/>
            </w:pPr>
            <w:r>
              <w:rPr>
                <w:rFonts w:ascii="Times New Roman"/>
                <w:b w:val="false"/>
                <w:i w:val="false"/>
                <w:color w:val="000000"/>
                <w:sz w:val="20"/>
              </w:rPr>
              <w:t>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5"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 гр.24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6" w:id="98"/>
    <w:p>
      <w:pPr>
        <w:spacing w:after="0"/>
        <w:ind w:left="0"/>
        <w:jc w:val="both"/>
      </w:pPr>
      <w:r>
        <w:rPr>
          <w:rFonts w:ascii="Times New Roman"/>
          <w:b w:val="false"/>
          <w:i w:val="false"/>
          <w:color w:val="000000"/>
          <w:sz w:val="28"/>
        </w:rPr>
        <w:t>
      продолжение таблицы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37"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(МРПх(гр.43х2+гр. 44х1,75+гр.45 х1,5+гр.46х1,25+гр.47х1))/1000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8"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r>
    </w:tbl>
    <w:bookmarkStart w:name="z139"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(гр.27гр.29+гр.31+гр.33+гр.35+гр.37+гр.39+гр.41+гр.48+гр.50+гр.52+гр.54+гр.56)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0" w:id="102"/>
    <w:p>
      <w:pPr>
        <w:spacing w:after="0"/>
        <w:ind w:left="0"/>
        <w:jc w:val="both"/>
      </w:pPr>
      <w:r>
        <w:rPr>
          <w:rFonts w:ascii="Times New Roman"/>
          <w:b w:val="false"/>
          <w:i w:val="false"/>
          <w:color w:val="000000"/>
          <w:sz w:val="28"/>
        </w:rPr>
        <w:t>
      продолжение таблицы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1"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2"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 25+ гр.57+ гр. 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(гр.79х12)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(гр.59+гр.61+гр.63 +гр.65+гр.67+гр.69+гр.71+гр.73+гр.75+гр.77)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43" w:id="105"/>
      <w:r>
        <w:rPr>
          <w:rFonts w:ascii="Times New Roman"/>
          <w:b w:val="false"/>
          <w:i w:val="false"/>
          <w:color w:val="000000"/>
          <w:sz w:val="28"/>
        </w:rPr>
        <w:t>
      Ответственный секретарь центрального</w:t>
      </w:r>
    </w:p>
    <w:bookmarkEnd w:id="105"/>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базовый долж. оклад - базовый должностной оклад;</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147" w:id="106"/>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106"/>
    <w:p>
      <w:pPr>
        <w:spacing w:after="0"/>
        <w:ind w:left="0"/>
        <w:jc w:val="both"/>
      </w:pPr>
      <w:bookmarkStart w:name="z148" w:id="107"/>
      <w:r>
        <w:rPr>
          <w:rFonts w:ascii="Times New Roman"/>
          <w:b w:val="false"/>
          <w:i w:val="false"/>
          <w:color w:val="000000"/>
          <w:sz w:val="28"/>
        </w:rPr>
        <w:t>
      Коды Год |______________|</w:t>
      </w:r>
    </w:p>
    <w:bookmarkEnd w:id="107"/>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 х гр.2)/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9"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50" w:id="109"/>
    <w:p>
      <w:pPr>
        <w:spacing w:after="0"/>
        <w:ind w:left="0"/>
        <w:jc w:val="both"/>
      </w:pPr>
      <w:r>
        <w:rPr>
          <w:rFonts w:ascii="Times New Roman"/>
          <w:b w:val="false"/>
          <w:i w:val="false"/>
          <w:color w:val="000000"/>
          <w:sz w:val="28"/>
        </w:rPr>
        <w:t>
      Продолжение таблицы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(МРПх(гр.17х2+гр. 18х1,75+гр.19 х1,5+гр.20х1,25+гр.21х1))/1000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51"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(гр.5+гр.7+гр.9+гр.11+ гр.13+ гр.15+ гр.22+ гр.24+ гр.26)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52"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(гр.3+гр. 27+гр.38)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гр.39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(гр.29+гр.31+гр.33+гр.35+гр.37)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53" w:id="112"/>
      <w:r>
        <w:rPr>
          <w:rFonts w:ascii="Times New Roman"/>
          <w:b w:val="false"/>
          <w:i w:val="false"/>
          <w:color w:val="000000"/>
          <w:sz w:val="28"/>
        </w:rPr>
        <w:t>
      Ответственный секретарь центрального</w:t>
      </w:r>
    </w:p>
    <w:bookmarkEnd w:id="112"/>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157" w:id="113"/>
    <w:p>
      <w:pPr>
        <w:spacing w:after="0"/>
        <w:ind w:left="0"/>
        <w:jc w:val="left"/>
      </w:pPr>
      <w:r>
        <w:rPr>
          <w:rFonts w:ascii="Times New Roman"/>
          <w:b/>
          <w:i w:val="false"/>
          <w:color w:val="000000"/>
        </w:rPr>
        <w:t xml:space="preserve"> Расчет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113"/>
    <w:p>
      <w:pPr>
        <w:spacing w:after="0"/>
        <w:ind w:left="0"/>
        <w:jc w:val="both"/>
      </w:pPr>
      <w:bookmarkStart w:name="z158" w:id="114"/>
      <w:r>
        <w:rPr>
          <w:rFonts w:ascii="Times New Roman"/>
          <w:b w:val="false"/>
          <w:i w:val="false"/>
          <w:color w:val="000000"/>
          <w:sz w:val="28"/>
        </w:rPr>
        <w:t>
      Коды Год |______________|</w:t>
      </w:r>
    </w:p>
    <w:bookmarkEnd w:id="114"/>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гр.2+гр.3+… +гр.11+гр.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(гр.2х базовый должностной оклад х коэфф.+…+гр.12 х базовый должностной оклад х коэфф.)/1000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 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59"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0"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1"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гос.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2"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(гр.15х базовый должностной оклад х коэф.+… +гр.33 х базовый должностной оклад х коэф.)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 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(МРПх(гр.38х2+гр. 39х1,75+гр.40 х1,5+гр.41х1,25+гр.42х1))/1000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63" w:id="119"/>
    <w:p>
      <w:pPr>
        <w:spacing w:after="0"/>
        <w:ind w:left="0"/>
        <w:jc w:val="both"/>
      </w:pPr>
      <w:r>
        <w:rPr>
          <w:rFonts w:ascii="Times New Roman"/>
          <w:b w:val="false"/>
          <w:i w:val="false"/>
          <w:color w:val="000000"/>
          <w:sz w:val="28"/>
        </w:rPr>
        <w:t>
      Продолжение таблицы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(гр.14+ гр.34+ гр.36+ гр.43+ гр.45)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гр.46х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64" w:id="120"/>
      <w:r>
        <w:rPr>
          <w:rFonts w:ascii="Times New Roman"/>
          <w:b w:val="false"/>
          <w:i w:val="false"/>
          <w:color w:val="000000"/>
          <w:sz w:val="28"/>
        </w:rPr>
        <w:t>
      Ответственный секретарь центрального</w:t>
      </w:r>
    </w:p>
    <w:bookmarkEnd w:id="120"/>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168" w:id="121"/>
    <w:p>
      <w:pPr>
        <w:spacing w:after="0"/>
        <w:ind w:left="0"/>
        <w:jc w:val="left"/>
      </w:pPr>
      <w:r>
        <w:rPr>
          <w:rFonts w:ascii="Times New Roman"/>
          <w:b/>
          <w:i w:val="false"/>
          <w:color w:val="000000"/>
        </w:rPr>
        <w:t xml:space="preserve"> Расчет расходов на оплату труда военнослужащих</w:t>
      </w:r>
    </w:p>
    <w:bookmarkEnd w:id="121"/>
    <w:p>
      <w:pPr>
        <w:spacing w:after="0"/>
        <w:ind w:left="0"/>
        <w:jc w:val="both"/>
      </w:pPr>
      <w:bookmarkStart w:name="z169" w:id="122"/>
      <w:r>
        <w:rPr>
          <w:rFonts w:ascii="Times New Roman"/>
          <w:b w:val="false"/>
          <w:i w:val="false"/>
          <w:color w:val="000000"/>
          <w:sz w:val="28"/>
        </w:rPr>
        <w:t>
      Коды Год |______________|</w:t>
      </w:r>
    </w:p>
    <w:bookmarkEnd w:id="122"/>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гр.2+гр.3+… +гр.11+гр.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(гр.2х базовый должностной оклад х коэфф.+…+гр.12 х базовый должностной оклад х коэфф.)/1000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 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70"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сер- жант, штаб- сер- 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тер- сер- 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 пор- 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 ший пра- пор- щик, стар- 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71"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72"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(гр.15 х базовый должностной оклад х коэф. + … + гр.33 х базовый должностной оклад х коэф.)/1000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73"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 ников, получа- ющих данную надбавку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(МРПх(гр.38х2+гр. 39х1,75+гр.40 х1,5+гр.41х1,25+гр.42х1))/1000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74"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 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(гр.14 +гр.34 +гр.36 +гр.43 +гр.45)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гр.46х12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both"/>
      </w:pPr>
      <w:bookmarkStart w:name="z175" w:id="128"/>
      <w:r>
        <w:rPr>
          <w:rFonts w:ascii="Times New Roman"/>
          <w:b w:val="false"/>
          <w:i w:val="false"/>
          <w:color w:val="000000"/>
          <w:sz w:val="28"/>
        </w:rPr>
        <w:t>
      Ответственный секретарь центрального</w:t>
      </w:r>
    </w:p>
    <w:bookmarkEnd w:id="128"/>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ед. – единица;</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коэфф. – коэффициент;</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Кол-во – количество;</w:t>
      </w:r>
    </w:p>
    <w:p>
      <w:pPr>
        <w:spacing w:after="0"/>
        <w:ind w:left="0"/>
        <w:jc w:val="both"/>
      </w:pPr>
      <w:r>
        <w:rPr>
          <w:rFonts w:ascii="Times New Roman"/>
          <w:b w:val="false"/>
          <w:i w:val="false"/>
          <w:color w:val="000000"/>
          <w:sz w:val="28"/>
        </w:rPr>
        <w:t xml:space="preserve">       МРП – месячный расчетный показатель;</w:t>
      </w:r>
    </w:p>
    <w:p>
      <w:pPr>
        <w:spacing w:after="0"/>
        <w:ind w:left="0"/>
        <w:jc w:val="both"/>
      </w:pPr>
      <w:r>
        <w:rPr>
          <w:rFonts w:ascii="Times New Roman"/>
          <w:b w:val="false"/>
          <w:i w:val="false"/>
          <w:color w:val="000000"/>
          <w:sz w:val="28"/>
        </w:rPr>
        <w:t xml:space="preserve">       Общее кол-во – Общее количество;</w:t>
      </w:r>
    </w:p>
    <w:p>
      <w:pPr>
        <w:spacing w:after="0"/>
        <w:ind w:left="0"/>
        <w:jc w:val="both"/>
      </w:pPr>
      <w:r>
        <w:rPr>
          <w:rFonts w:ascii="Times New Roman"/>
          <w:b w:val="false"/>
          <w:i w:val="false"/>
          <w:color w:val="000000"/>
          <w:sz w:val="28"/>
        </w:rPr>
        <w:t xml:space="preserve">       ВМС – военно-морские силы;</w:t>
      </w:r>
    </w:p>
    <w:p>
      <w:pPr>
        <w:spacing w:after="0"/>
        <w:ind w:left="0"/>
        <w:jc w:val="both"/>
      </w:pPr>
      <w:r>
        <w:rPr>
          <w:rFonts w:ascii="Times New Roman"/>
          <w:b w:val="false"/>
          <w:i w:val="false"/>
          <w:color w:val="000000"/>
          <w:sz w:val="28"/>
        </w:rPr>
        <w:t xml:space="preserve">       в т.ч. – в том числе.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179" w:id="129"/>
    <w:p>
      <w:pPr>
        <w:spacing w:after="0"/>
        <w:ind w:left="0"/>
        <w:jc w:val="left"/>
      </w:pPr>
      <w:r>
        <w:rPr>
          <w:rFonts w:ascii="Times New Roman"/>
          <w:b/>
          <w:i w:val="false"/>
          <w:color w:val="000000"/>
        </w:rPr>
        <w:t xml:space="preserve"> Расчет расходов на уплату социального налога</w:t>
      </w:r>
    </w:p>
    <w:bookmarkEnd w:id="129"/>
    <w:p>
      <w:pPr>
        <w:spacing w:after="0"/>
        <w:ind w:left="0"/>
        <w:jc w:val="both"/>
      </w:pPr>
      <w:bookmarkStart w:name="z180" w:id="130"/>
      <w:r>
        <w:rPr>
          <w:rFonts w:ascii="Times New Roman"/>
          <w:b w:val="false"/>
          <w:i w:val="false"/>
          <w:color w:val="000000"/>
          <w:sz w:val="28"/>
        </w:rPr>
        <w:t>
      Коды Год |______________|</w:t>
      </w:r>
    </w:p>
    <w:bookmarkEnd w:id="130"/>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31"/>
      <w:r>
        <w:rPr>
          <w:rFonts w:ascii="Times New Roman"/>
          <w:b w:val="false"/>
          <w:i w:val="false"/>
          <w:color w:val="000000"/>
          <w:sz w:val="28"/>
        </w:rPr>
        <w:t>
      Ответственный секретарь центрального</w:t>
      </w:r>
    </w:p>
    <w:bookmarkEnd w:id="131"/>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185" w:id="132"/>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132"/>
    <w:p>
      <w:pPr>
        <w:spacing w:after="0"/>
        <w:ind w:left="0"/>
        <w:jc w:val="both"/>
      </w:pPr>
      <w:bookmarkStart w:name="z186" w:id="133"/>
      <w:r>
        <w:rPr>
          <w:rFonts w:ascii="Times New Roman"/>
          <w:b w:val="false"/>
          <w:i w:val="false"/>
          <w:color w:val="000000"/>
          <w:sz w:val="28"/>
        </w:rPr>
        <w:t>
      Коды Год |______________|</w:t>
      </w:r>
    </w:p>
    <w:bookmarkEnd w:id="133"/>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Восточно</w:t>
            </w:r>
          </w:p>
          <w:bookmarkEnd w:id="134"/>
          <w:p>
            <w:pPr>
              <w:spacing w:after="20"/>
              <w:ind w:left="20"/>
              <w:jc w:val="both"/>
            </w:pPr>
            <w:r>
              <w:rPr>
                <w:rFonts w:ascii="Times New Roman"/>
                <w:b w:val="false"/>
                <w:i w:val="false"/>
                <w:color w:val="000000"/>
                <w:sz w:val="20"/>
              </w:rPr>
              <w:t>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Акмолинская</w:t>
            </w:r>
          </w:p>
          <w:bookmarkEnd w:id="135"/>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138"/>
      <w:r>
        <w:rPr>
          <w:rFonts w:ascii="Times New Roman"/>
          <w:b w:val="false"/>
          <w:i w:val="false"/>
          <w:color w:val="000000"/>
          <w:sz w:val="28"/>
        </w:rPr>
        <w:t>
      Ответственный секретарь центрального</w:t>
      </w:r>
    </w:p>
    <w:bookmarkEnd w:id="138"/>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92" w:id="139"/>
    <w:p>
      <w:pPr>
        <w:spacing w:after="0"/>
        <w:ind w:left="0"/>
        <w:jc w:val="both"/>
      </w:pPr>
      <w:r>
        <w:rPr>
          <w:rFonts w:ascii="Times New Roman"/>
          <w:b w:val="false"/>
          <w:i w:val="false"/>
          <w:color w:val="000000"/>
          <w:sz w:val="28"/>
        </w:rPr>
        <w:t>
      Примечание:</w:t>
      </w:r>
    </w:p>
    <w:bookmarkEnd w:id="139"/>
    <w:bookmarkStart w:name="z193" w:id="140"/>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140"/>
    <w:bookmarkStart w:name="z194" w:id="141"/>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х месячный расчетный показатель/1000.</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198" w:id="142"/>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142"/>
    <w:p>
      <w:pPr>
        <w:spacing w:after="0"/>
        <w:ind w:left="0"/>
        <w:jc w:val="both"/>
      </w:pPr>
      <w:bookmarkStart w:name="z199" w:id="143"/>
      <w:r>
        <w:rPr>
          <w:rFonts w:ascii="Times New Roman"/>
          <w:b w:val="false"/>
          <w:i w:val="false"/>
          <w:color w:val="000000"/>
          <w:sz w:val="28"/>
        </w:rPr>
        <w:t>
      Коды Год |______________|</w:t>
      </w:r>
    </w:p>
    <w:bookmarkEnd w:id="143"/>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46"/>
      <w:r>
        <w:rPr>
          <w:rFonts w:ascii="Times New Roman"/>
          <w:b w:val="false"/>
          <w:i w:val="false"/>
          <w:color w:val="000000"/>
          <w:sz w:val="28"/>
        </w:rPr>
        <w:t>
      Ответственный секретарь центрального</w:t>
      </w:r>
    </w:p>
    <w:bookmarkEnd w:id="146"/>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03" w:id="147"/>
    <w:p>
      <w:pPr>
        <w:spacing w:after="0"/>
        <w:ind w:left="0"/>
        <w:jc w:val="both"/>
      </w:pPr>
      <w:r>
        <w:rPr>
          <w:rFonts w:ascii="Times New Roman"/>
          <w:b w:val="false"/>
          <w:i w:val="false"/>
          <w:color w:val="000000"/>
          <w:sz w:val="28"/>
        </w:rPr>
        <w:t>
      Примечание:</w:t>
      </w:r>
    </w:p>
    <w:bookmarkEnd w:id="147"/>
    <w:bookmarkStart w:name="z204" w:id="148"/>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148"/>
    <w:bookmarkStart w:name="z205" w:id="149"/>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х месячный расчетный показатель/1000.</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209" w:id="150"/>
    <w:p>
      <w:pPr>
        <w:spacing w:after="0"/>
        <w:ind w:left="0"/>
        <w:jc w:val="left"/>
      </w:pPr>
      <w:r>
        <w:rPr>
          <w:rFonts w:ascii="Times New Roman"/>
          <w:b/>
          <w:i w:val="false"/>
          <w:color w:val="000000"/>
        </w:rPr>
        <w:t xml:space="preserve"> Расчет выплаты вознаграждений присяжным заседателям</w:t>
      </w:r>
    </w:p>
    <w:bookmarkEnd w:id="150"/>
    <w:p>
      <w:pPr>
        <w:spacing w:after="0"/>
        <w:ind w:left="0"/>
        <w:jc w:val="both"/>
      </w:pPr>
      <w:bookmarkStart w:name="z210" w:id="151"/>
      <w:r>
        <w:rPr>
          <w:rFonts w:ascii="Times New Roman"/>
          <w:b w:val="false"/>
          <w:i w:val="false"/>
          <w:color w:val="000000"/>
          <w:sz w:val="28"/>
        </w:rPr>
        <w:t>
      Коды Год |______________|</w:t>
      </w:r>
    </w:p>
    <w:bookmarkEnd w:id="151"/>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(гр.5/ 22 дня*гр.7* гр.8/1000)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52"/>
      <w:r>
        <w:rPr>
          <w:rFonts w:ascii="Times New Roman"/>
          <w:b w:val="false"/>
          <w:i w:val="false"/>
          <w:color w:val="000000"/>
          <w:sz w:val="28"/>
        </w:rPr>
        <w:t>
      Ответственный секретарь центрального</w:t>
      </w:r>
    </w:p>
    <w:bookmarkEnd w:id="152"/>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тыс.тенге – тысяч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215" w:id="153"/>
    <w:p>
      <w:pPr>
        <w:spacing w:after="0"/>
        <w:ind w:left="0"/>
        <w:jc w:val="left"/>
      </w:pPr>
      <w:r>
        <w:rPr>
          <w:rFonts w:ascii="Times New Roman"/>
          <w:b/>
          <w:i w:val="false"/>
          <w:color w:val="000000"/>
        </w:rPr>
        <w:t xml:space="preserve"> Расчет расходов по закупке расходных материалов</w:t>
      </w:r>
    </w:p>
    <w:bookmarkEnd w:id="153"/>
    <w:p>
      <w:pPr>
        <w:spacing w:after="0"/>
        <w:ind w:left="0"/>
        <w:jc w:val="both"/>
      </w:pPr>
      <w:bookmarkStart w:name="z216" w:id="154"/>
      <w:r>
        <w:rPr>
          <w:rFonts w:ascii="Times New Roman"/>
          <w:b w:val="false"/>
          <w:i w:val="false"/>
          <w:color w:val="000000"/>
          <w:sz w:val="28"/>
        </w:rPr>
        <w:t>
      Коды Год |______________|</w:t>
      </w:r>
    </w:p>
    <w:bookmarkEnd w:id="154"/>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55"/>
      <w:r>
        <w:rPr>
          <w:rFonts w:ascii="Times New Roman"/>
          <w:b w:val="false"/>
          <w:i w:val="false"/>
          <w:color w:val="000000"/>
          <w:sz w:val="28"/>
        </w:rPr>
        <w:t>
      Ответственный секретарь центрального</w:t>
      </w:r>
    </w:p>
    <w:bookmarkEnd w:id="155"/>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221" w:id="156"/>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56"/>
    <w:p>
      <w:pPr>
        <w:spacing w:after="0"/>
        <w:ind w:left="0"/>
        <w:jc w:val="both"/>
      </w:pPr>
      <w:bookmarkStart w:name="z222" w:id="157"/>
      <w:r>
        <w:rPr>
          <w:rFonts w:ascii="Times New Roman"/>
          <w:b w:val="false"/>
          <w:i w:val="false"/>
          <w:color w:val="000000"/>
          <w:sz w:val="28"/>
        </w:rPr>
        <w:t>
      Коды Год |______________|</w:t>
      </w:r>
    </w:p>
    <w:bookmarkEnd w:id="157"/>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8"/>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1+строка 2):</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 третий и последующие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159"/>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казарменом положении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Магистранты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160"/>
      <w:r>
        <w:rPr>
          <w:rFonts w:ascii="Times New Roman"/>
          <w:b w:val="false"/>
          <w:i w:val="false"/>
          <w:color w:val="000000"/>
          <w:sz w:val="28"/>
        </w:rPr>
        <w:t>
      Ответственный секретарь центрального</w:t>
      </w:r>
    </w:p>
    <w:bookmarkEnd w:id="160"/>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234" w:id="161"/>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61"/>
    <w:p>
      <w:pPr>
        <w:spacing w:after="0"/>
        <w:ind w:left="0"/>
        <w:jc w:val="both"/>
      </w:pPr>
      <w:bookmarkStart w:name="z235" w:id="162"/>
      <w:r>
        <w:rPr>
          <w:rFonts w:ascii="Times New Roman"/>
          <w:b w:val="false"/>
          <w:i w:val="false"/>
          <w:color w:val="000000"/>
          <w:sz w:val="28"/>
        </w:rPr>
        <w:t>
      Коды Год |______________|</w:t>
      </w:r>
    </w:p>
    <w:bookmarkEnd w:id="162"/>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(гр.2 х гр.3)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3"/>
          <w:p>
            <w:pPr>
              <w:spacing w:after="20"/>
              <w:ind w:left="20"/>
              <w:jc w:val="both"/>
            </w:pPr>
            <w:r>
              <w:rPr>
                <w:rFonts w:ascii="Times New Roman"/>
                <w:b w:val="false"/>
                <w:i w:val="false"/>
                <w:color w:val="000000"/>
                <w:sz w:val="20"/>
              </w:rPr>
              <w:t>
Сумма в месяц</w:t>
            </w:r>
          </w:p>
          <w:bookmarkEnd w:id="163"/>
          <w:p>
            <w:pPr>
              <w:spacing w:after="20"/>
              <w:ind w:left="20"/>
              <w:jc w:val="both"/>
            </w:pPr>
            <w:r>
              <w:rPr>
                <w:rFonts w:ascii="Times New Roman"/>
                <w:b w:val="false"/>
                <w:i w:val="false"/>
                <w:color w:val="000000"/>
                <w:sz w:val="20"/>
              </w:rPr>
              <w:t>
(гр. 5 х гр.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64"/>
    <w:p>
      <w:pPr>
        <w:spacing w:after="0"/>
        <w:ind w:left="0"/>
        <w:jc w:val="both"/>
      </w:pPr>
      <w:r>
        <w:rPr>
          <w:rFonts w:ascii="Times New Roman"/>
          <w:b w:val="false"/>
          <w:i w:val="false"/>
          <w:color w:val="000000"/>
          <w:sz w:val="28"/>
        </w:rPr>
        <w:t>
       продолжение таблицы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инвалидов по зрению и инвалидов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 8 х гр.9)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 11 х гр.12)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(гр.4+гр.7+гр.10+ гр.13+гр.16)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6"/>
          <w:p>
            <w:pPr>
              <w:spacing w:after="20"/>
              <w:ind w:left="20"/>
              <w:jc w:val="both"/>
            </w:pPr>
            <w:r>
              <w:rPr>
                <w:rFonts w:ascii="Times New Roman"/>
                <w:b w:val="false"/>
                <w:i w:val="false"/>
                <w:color w:val="000000"/>
                <w:sz w:val="20"/>
              </w:rPr>
              <w:t>
Сумма в месяц</w:t>
            </w:r>
          </w:p>
          <w:bookmarkEnd w:id="166"/>
          <w:p>
            <w:pPr>
              <w:spacing w:after="20"/>
              <w:ind w:left="20"/>
              <w:jc w:val="both"/>
            </w:pPr>
            <w:r>
              <w:rPr>
                <w:rFonts w:ascii="Times New Roman"/>
                <w:b w:val="false"/>
                <w:i w:val="false"/>
                <w:color w:val="000000"/>
                <w:sz w:val="20"/>
              </w:rPr>
              <w:t>
(гр. 14 х гр.15)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167"/>
      <w:r>
        <w:rPr>
          <w:rFonts w:ascii="Times New Roman"/>
          <w:b w:val="false"/>
          <w:i w:val="false"/>
          <w:color w:val="000000"/>
          <w:sz w:val="28"/>
        </w:rPr>
        <w:t>
      Ответственный секретарь центрального</w:t>
      </w:r>
    </w:p>
    <w:bookmarkEnd w:id="167"/>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гр. – графа;</w:t>
      </w:r>
    </w:p>
    <w:p>
      <w:pPr>
        <w:spacing w:after="0"/>
        <w:ind w:left="0"/>
        <w:jc w:val="both"/>
      </w:pPr>
      <w:r>
        <w:rPr>
          <w:rFonts w:ascii="Times New Roman"/>
          <w:b w:val="false"/>
          <w:i w:val="false"/>
          <w:color w:val="000000"/>
          <w:sz w:val="28"/>
        </w:rPr>
        <w:t xml:space="preserve">       тыс.тенге – тысяч тенге;</w:t>
      </w:r>
    </w:p>
    <w:p>
      <w:pPr>
        <w:spacing w:after="0"/>
        <w:ind w:left="0"/>
        <w:jc w:val="both"/>
      </w:pPr>
      <w:r>
        <w:rPr>
          <w:rFonts w:ascii="Times New Roman"/>
          <w:b w:val="false"/>
          <w:i w:val="false"/>
          <w:color w:val="000000"/>
          <w:sz w:val="28"/>
        </w:rPr>
        <w:t xml:space="preserve">       чел. – человек.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244" w:id="168"/>
    <w:p>
      <w:pPr>
        <w:spacing w:after="0"/>
        <w:ind w:left="0"/>
        <w:jc w:val="left"/>
      </w:pPr>
      <w:r>
        <w:rPr>
          <w:rFonts w:ascii="Times New Roman"/>
          <w:b/>
          <w:i w:val="false"/>
          <w:color w:val="000000"/>
        </w:rPr>
        <w:t xml:space="preserve"> Расчет расходов по специфике "Прочие текущие затраты"</w:t>
      </w:r>
    </w:p>
    <w:bookmarkEnd w:id="168"/>
    <w:p>
      <w:pPr>
        <w:spacing w:after="0"/>
        <w:ind w:left="0"/>
        <w:jc w:val="both"/>
      </w:pPr>
      <w:bookmarkStart w:name="z245" w:id="169"/>
      <w:r>
        <w:rPr>
          <w:rFonts w:ascii="Times New Roman"/>
          <w:b w:val="false"/>
          <w:i w:val="false"/>
          <w:color w:val="000000"/>
          <w:sz w:val="28"/>
        </w:rPr>
        <w:t>
      Коды Год |______________|</w:t>
      </w:r>
    </w:p>
    <w:bookmarkEnd w:id="169"/>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 w:id="170"/>
      <w:r>
        <w:rPr>
          <w:rFonts w:ascii="Times New Roman"/>
          <w:b w:val="false"/>
          <w:i w:val="false"/>
          <w:color w:val="000000"/>
          <w:sz w:val="28"/>
        </w:rPr>
        <w:t>
      Ответственный секретарь центрального</w:t>
      </w:r>
    </w:p>
    <w:bookmarkEnd w:id="170"/>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w:t>
      </w:r>
    </w:p>
    <w:p>
      <w:pPr>
        <w:spacing w:after="0"/>
        <w:ind w:left="0"/>
        <w:jc w:val="both"/>
      </w:pPr>
      <w:r>
        <w:rPr>
          <w:rFonts w:ascii="Times New Roman"/>
          <w:b w:val="false"/>
          <w:i w:val="false"/>
          <w:color w:val="000000"/>
          <w:sz w:val="28"/>
        </w:rPr>
        <w:t xml:space="preserve">       финансово- экономического отдела _________ 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