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af73" w14:textId="f38a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19 января 2016 года № 15 "Об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мая 2020 года № 215/НҚ. Зарегистрирован в Министерстве юстиции Республики Казахстан 28 мая 2020 года № 20758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15 "Об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сетей" (зарегистрирован в Реестре государственной регистрации нормативных правовых актов под № 13102, опубликован 26 февраля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и инфраструктуры в области связи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 215/НҚ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15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сетей*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1"/>
        <w:gridCol w:w="8809"/>
      </w:tblGrid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Республики Казахстан – Елбасы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 (выделенная сеть)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рынка(выделенная сеть)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 (выделенная сеть)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областей, городов республиканского и районного значения, села, поселков и сельских округов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маслихатов областей, городов республиканского и районного значения, села, поселков и сельских округов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*включая ведомства, территориальные органы, организации и государственные учреждения, находящиеся в ведении государственных и местных исполнительных, центральных исполнительных и государственных избирательных органов; местные и другие суды, учреждаемые законодательством Республики Казахстан; субъекты квазигосударственного сектора и юридические лица, оказывающие государственные услуги согласно законодательству Республики Казахстан; иные субъекты информатизации, чьи системы требуют интеграции с электронными информационными ресурсами и информационными системами государственных органов по согласованию с уполномоченным органом.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