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2c6e" w14:textId="38b2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64. Зарегистрирован в Министерстве юстиции Республики Казахстан 28 мая 2020 года № 20757</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180</w:t>
      </w:r>
      <w:r>
        <w:rPr>
          <w:rFonts w:ascii="Times New Roman"/>
          <w:b w:val="false"/>
          <w:i w:val="false"/>
          <w:color w:val="000000"/>
          <w:sz w:val="28"/>
        </w:rPr>
        <w:t xml:space="preserve"> Кодекса Республики Казахстан от 26 декабря 2011 года "О браке (супружестве) и семье" 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(зарегистрированная в Реестре государственной регистрации нормативных правовых актов под № 10764, опубликованная в информационно-правовой системе "Әділет" от 20 августа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64</w:t>
            </w:r>
          </w:p>
        </w:tc>
      </w:tr>
    </w:tbl>
    <w:bookmarkStart w:name="z16" w:id="9"/>
    <w:p>
      <w:pPr>
        <w:spacing w:after="0"/>
        <w:ind w:left="0"/>
        <w:jc w:val="left"/>
      </w:pPr>
      <w:r>
        <w:rPr>
          <w:rFonts w:ascii="Times New Roman"/>
          <w:b/>
          <w:i w:val="false"/>
          <w:color w:val="000000"/>
        </w:rPr>
        <w:t xml:space="preserve"> Правила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Гражданским Кодексом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w:t>
      </w:r>
      <w:r>
        <w:rPr>
          <w:rFonts w:ascii="Times New Roman"/>
          <w:b w:val="false"/>
          <w:i w:val="false"/>
          <w:color w:val="000000"/>
          <w:sz w:val="28"/>
        </w:rPr>
        <w:t xml:space="preserve"> идентификационных номеров" и иными нормативными правовыми актами Республики Казахстан в области брачного законодательства.</w:t>
      </w:r>
    </w:p>
    <w:bookmarkEnd w:id="11"/>
    <w:bookmarkStart w:name="z19" w:id="12"/>
    <w:p>
      <w:pPr>
        <w:spacing w:after="0"/>
        <w:ind w:left="0"/>
        <w:jc w:val="both"/>
      </w:pPr>
      <w:r>
        <w:rPr>
          <w:rFonts w:ascii="Times New Roman"/>
          <w:b w:val="false"/>
          <w:i w:val="false"/>
          <w:color w:val="000000"/>
          <w:sz w:val="28"/>
        </w:rPr>
        <w:t>
      Правила определяют порядок организации регистрирующими органами государственной регистрации рождения, смерти, заключения брака (супружества), расторжения брака (супружества), перемены имени, отчества, фамилии, внесения изменений, дополнений, в том числе при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bookmarkEnd w:id="12"/>
    <w:bookmarkStart w:name="z20" w:id="1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регистрирующий орган - местный исполнительный орган осуществляющий государственную регистрацию актов гражданского состояния;</w:t>
      </w:r>
    </w:p>
    <w:bookmarkEnd w:id="14"/>
    <w:bookmarkStart w:name="z22" w:id="15"/>
    <w:p>
      <w:pPr>
        <w:spacing w:after="0"/>
        <w:ind w:left="0"/>
        <w:jc w:val="both"/>
      </w:pPr>
      <w:r>
        <w:rPr>
          <w:rFonts w:ascii="Times New Roman"/>
          <w:b w:val="false"/>
          <w:i w:val="false"/>
          <w:color w:val="000000"/>
          <w:sz w:val="28"/>
        </w:rPr>
        <w:t>
      2) информационная система "Регистрационный пункт ЗАГС" (далее - ИС ЗАГС) – информационная система, предназначенная для государственной регистрации актов гражданского состояния, также внесения в них изменений, исправлений, дополнений, аннулирования и восстановления в электронном виде, содержащей сведения составляющие персональные данные физических лиц;</w:t>
      </w:r>
    </w:p>
    <w:bookmarkEnd w:id="15"/>
    <w:bookmarkStart w:name="z23" w:id="16"/>
    <w:p>
      <w:pPr>
        <w:spacing w:after="0"/>
        <w:ind w:left="0"/>
        <w:jc w:val="both"/>
      </w:pPr>
      <w:r>
        <w:rPr>
          <w:rFonts w:ascii="Times New Roman"/>
          <w:b w:val="false"/>
          <w:i w:val="false"/>
          <w:color w:val="000000"/>
          <w:sz w:val="28"/>
        </w:rPr>
        <w:t>
      3)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6"/>
    <w:bookmarkStart w:name="z24" w:id="17"/>
    <w:p>
      <w:pPr>
        <w:spacing w:after="0"/>
        <w:ind w:left="0"/>
        <w:jc w:val="both"/>
      </w:pPr>
      <w:r>
        <w:rPr>
          <w:rFonts w:ascii="Times New Roman"/>
          <w:b w:val="false"/>
          <w:i w:val="false"/>
          <w:color w:val="000000"/>
          <w:sz w:val="28"/>
        </w:rPr>
        <w:t>
      4)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25" w:id="18"/>
    <w:p>
      <w:pPr>
        <w:spacing w:after="0"/>
        <w:ind w:left="0"/>
        <w:jc w:val="both"/>
      </w:pPr>
      <w:r>
        <w:rPr>
          <w:rFonts w:ascii="Times New Roman"/>
          <w:b w:val="false"/>
          <w:i w:val="false"/>
          <w:color w:val="000000"/>
          <w:sz w:val="28"/>
        </w:rPr>
        <w:t>
      5)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bookmarkEnd w:id="18"/>
    <w:bookmarkStart w:name="z26" w:id="19"/>
    <w:p>
      <w:pPr>
        <w:spacing w:after="0"/>
        <w:ind w:left="0"/>
        <w:jc w:val="both"/>
      </w:pPr>
      <w:r>
        <w:rPr>
          <w:rFonts w:ascii="Times New Roman"/>
          <w:b w:val="false"/>
          <w:i w:val="false"/>
          <w:color w:val="000000"/>
          <w:sz w:val="28"/>
        </w:rPr>
        <w:t>
      6) информационная система мониторинга оказания государственных услуг (далее – ИИС "Мониторинг")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w:t>
      </w:r>
    </w:p>
    <w:bookmarkEnd w:id="19"/>
    <w:bookmarkStart w:name="z27" w:id="20"/>
    <w:p>
      <w:pPr>
        <w:spacing w:after="0"/>
        <w:ind w:left="0"/>
        <w:jc w:val="both"/>
      </w:pPr>
      <w:r>
        <w:rPr>
          <w:rFonts w:ascii="Times New Roman"/>
          <w:b w:val="false"/>
          <w:i w:val="false"/>
          <w:color w:val="000000"/>
          <w:sz w:val="28"/>
        </w:rPr>
        <w:t>
      7)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0"/>
    <w:bookmarkStart w:name="z28" w:id="21"/>
    <w:p>
      <w:pPr>
        <w:spacing w:after="0"/>
        <w:ind w:left="0"/>
        <w:jc w:val="both"/>
      </w:pPr>
      <w:r>
        <w:rPr>
          <w:rFonts w:ascii="Times New Roman"/>
          <w:b w:val="false"/>
          <w:i w:val="false"/>
          <w:color w:val="000000"/>
          <w:sz w:val="28"/>
        </w:rPr>
        <w:t>
      8)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1"/>
    <w:bookmarkStart w:name="z29" w:id="22"/>
    <w:p>
      <w:pPr>
        <w:spacing w:after="0"/>
        <w:ind w:left="0"/>
        <w:jc w:val="both"/>
      </w:pPr>
      <w:r>
        <w:rPr>
          <w:rFonts w:ascii="Times New Roman"/>
          <w:b w:val="false"/>
          <w:i w:val="false"/>
          <w:color w:val="000000"/>
          <w:sz w:val="28"/>
        </w:rPr>
        <w:t>
      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
    <w:bookmarkStart w:name="z30" w:id="23"/>
    <w:p>
      <w:pPr>
        <w:spacing w:after="0"/>
        <w:ind w:left="0"/>
        <w:jc w:val="both"/>
      </w:pPr>
      <w:r>
        <w:rPr>
          <w:rFonts w:ascii="Times New Roman"/>
          <w:b w:val="false"/>
          <w:i w:val="false"/>
          <w:color w:val="000000"/>
          <w:sz w:val="28"/>
        </w:rPr>
        <w:t>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3"/>
    <w:bookmarkStart w:name="z31" w:id="24"/>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2" w:id="25"/>
    <w:p>
      <w:pPr>
        <w:spacing w:after="0"/>
        <w:ind w:left="0"/>
        <w:jc w:val="both"/>
      </w:pPr>
      <w:r>
        <w:rPr>
          <w:rFonts w:ascii="Times New Roman"/>
          <w:b w:val="false"/>
          <w:i w:val="false"/>
          <w:color w:val="000000"/>
          <w:sz w:val="28"/>
        </w:rPr>
        <w:t>
      3. Государственная регистрация актов гражданского состояния производится регистрирующими органами в электронном виде посредством ИС ЗАГС.</w:t>
      </w:r>
    </w:p>
    <w:bookmarkEnd w:id="25"/>
    <w:bookmarkStart w:name="z33" w:id="26"/>
    <w:p>
      <w:pPr>
        <w:spacing w:after="0"/>
        <w:ind w:left="0"/>
        <w:jc w:val="both"/>
      </w:pPr>
      <w:r>
        <w:rPr>
          <w:rFonts w:ascii="Times New Roman"/>
          <w:b w:val="false"/>
          <w:i w:val="false"/>
          <w:color w:val="000000"/>
          <w:sz w:val="28"/>
        </w:rPr>
        <w:t xml:space="preserve">
      Организация регистрации актов гражданского состояния жителей села, поселка, сельского округа осуществляется местными исполнительными органами районов в городе, городов районного значения, акимами поселков, сел, сельских округов согласно </w:t>
      </w:r>
      <w:r>
        <w:rPr>
          <w:rFonts w:ascii="Times New Roman"/>
          <w:b w:val="false"/>
          <w:i w:val="false"/>
          <w:color w:val="000000"/>
          <w:sz w:val="28"/>
        </w:rPr>
        <w:t>статье 179</w:t>
      </w:r>
      <w:r>
        <w:rPr>
          <w:rFonts w:ascii="Times New Roman"/>
          <w:b w:val="false"/>
          <w:i w:val="false"/>
          <w:color w:val="000000"/>
          <w:sz w:val="28"/>
        </w:rPr>
        <w:t xml:space="preserve"> Кодекса.</w:t>
      </w:r>
    </w:p>
    <w:bookmarkEnd w:id="26"/>
    <w:bookmarkStart w:name="z34" w:id="27"/>
    <w:p>
      <w:pPr>
        <w:spacing w:after="0"/>
        <w:ind w:left="0"/>
        <w:jc w:val="both"/>
      </w:pPr>
      <w:r>
        <w:rPr>
          <w:rFonts w:ascii="Times New Roman"/>
          <w:b w:val="false"/>
          <w:i w:val="false"/>
          <w:color w:val="000000"/>
          <w:sz w:val="28"/>
        </w:rPr>
        <w:t>
      В целях защиты и соблюдения конфиденциальности электронных информационных ресурсов и информационных систем доступ к ИС ЗАГС регистрирующим органам предоставляется собственниками или владельцами информационных систем посредством согласования соответствующих заявок о предоставлении права пользования.</w:t>
      </w:r>
    </w:p>
    <w:bookmarkEnd w:id="27"/>
    <w:bookmarkStart w:name="z35" w:id="28"/>
    <w:p>
      <w:pPr>
        <w:spacing w:after="0"/>
        <w:ind w:left="0"/>
        <w:jc w:val="both"/>
      </w:pPr>
      <w:r>
        <w:rPr>
          <w:rFonts w:ascii="Times New Roman"/>
          <w:b w:val="false"/>
          <w:i w:val="false"/>
          <w:color w:val="000000"/>
          <w:sz w:val="28"/>
        </w:rPr>
        <w:t>
      Территориальные органы юстиции области (города республиканского значения), регистрирующие органы в рамках компетенции используют электронную версию актовых записей, находящихся на центральном сервере Государственной базы данных о физических лицах.</w:t>
      </w:r>
    </w:p>
    <w:bookmarkEnd w:id="28"/>
    <w:bookmarkStart w:name="z36" w:id="29"/>
    <w:p>
      <w:pPr>
        <w:spacing w:after="0"/>
        <w:ind w:left="0"/>
        <w:jc w:val="both"/>
      </w:pPr>
      <w:r>
        <w:rPr>
          <w:rFonts w:ascii="Times New Roman"/>
          <w:b w:val="false"/>
          <w:i w:val="false"/>
          <w:color w:val="000000"/>
          <w:sz w:val="28"/>
        </w:rPr>
        <w:t>
      4. Регистрирующие органы совершают следующие действия:</w:t>
      </w:r>
    </w:p>
    <w:bookmarkEnd w:id="29"/>
    <w:bookmarkStart w:name="z37" w:id="30"/>
    <w:p>
      <w:pPr>
        <w:spacing w:after="0"/>
        <w:ind w:left="0"/>
        <w:jc w:val="both"/>
      </w:pPr>
      <w:r>
        <w:rPr>
          <w:rFonts w:ascii="Times New Roman"/>
          <w:b w:val="false"/>
          <w:i w:val="false"/>
          <w:color w:val="000000"/>
          <w:sz w:val="28"/>
        </w:rPr>
        <w:t>
      1) производят государственную регистрацию рождения, смерти, заключения и расторжения брака (супружества), перемены имени, отчества, фамилии;</w:t>
      </w:r>
    </w:p>
    <w:bookmarkEnd w:id="30"/>
    <w:bookmarkStart w:name="z38" w:id="31"/>
    <w:p>
      <w:pPr>
        <w:spacing w:after="0"/>
        <w:ind w:left="0"/>
        <w:jc w:val="both"/>
      </w:pPr>
      <w:r>
        <w:rPr>
          <w:rFonts w:ascii="Times New Roman"/>
          <w:b w:val="false"/>
          <w:i w:val="false"/>
          <w:color w:val="000000"/>
          <w:sz w:val="28"/>
        </w:rPr>
        <w:t>
      2) изменяют, дополняют, в том числе при установлении отцовства (материнства), усыновлении (удочерении), исправляют, восстанавливают и аннулируют записи актов гражданского состояния;</w:t>
      </w:r>
    </w:p>
    <w:bookmarkEnd w:id="31"/>
    <w:bookmarkStart w:name="z39" w:id="32"/>
    <w:p>
      <w:pPr>
        <w:spacing w:after="0"/>
        <w:ind w:left="0"/>
        <w:jc w:val="both"/>
      </w:pPr>
      <w:r>
        <w:rPr>
          <w:rFonts w:ascii="Times New Roman"/>
          <w:b w:val="false"/>
          <w:i w:val="false"/>
          <w:color w:val="000000"/>
          <w:sz w:val="28"/>
        </w:rPr>
        <w:t>
      3) выдают первичные и повторные свидетельства, справки, копии записей актов гражданского состояния;</w:t>
      </w:r>
    </w:p>
    <w:bookmarkEnd w:id="32"/>
    <w:bookmarkStart w:name="z40" w:id="33"/>
    <w:p>
      <w:pPr>
        <w:spacing w:after="0"/>
        <w:ind w:left="0"/>
        <w:jc w:val="both"/>
      </w:pPr>
      <w:r>
        <w:rPr>
          <w:rFonts w:ascii="Times New Roman"/>
          <w:b w:val="false"/>
          <w:i w:val="false"/>
          <w:color w:val="000000"/>
          <w:sz w:val="28"/>
        </w:rPr>
        <w:t>
      4) обеспечивают сохранность книг и бланков свидетельств государственной регистрации актов гражданского состояния.</w:t>
      </w:r>
    </w:p>
    <w:bookmarkEnd w:id="33"/>
    <w:bookmarkStart w:name="z41" w:id="34"/>
    <w:p>
      <w:pPr>
        <w:spacing w:after="0"/>
        <w:ind w:left="0"/>
        <w:jc w:val="both"/>
      </w:pPr>
      <w:r>
        <w:rPr>
          <w:rFonts w:ascii="Times New Roman"/>
          <w:b w:val="false"/>
          <w:i w:val="false"/>
          <w:color w:val="000000"/>
          <w:sz w:val="28"/>
        </w:rPr>
        <w:t>
      5. Государственные услуги в сфере государственной регистрации актов гражданского состояния, внесения изменений, дополнений, исправлений, восстановления, аннулирования записей актов гражданского состояния, выдачи повторных свидетельств и справок о государственной регистрации актов гражданского состояния оказываются физическим лицам (далее – услугополучатель).</w:t>
      </w:r>
    </w:p>
    <w:bookmarkEnd w:id="34"/>
    <w:bookmarkStart w:name="z42" w:id="35"/>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bookmarkEnd w:id="35"/>
    <w:bookmarkStart w:name="z43" w:id="36"/>
    <w:p>
      <w:pPr>
        <w:spacing w:after="0"/>
        <w:ind w:left="0"/>
        <w:jc w:val="both"/>
      </w:pPr>
      <w:r>
        <w:rPr>
          <w:rFonts w:ascii="Times New Roman"/>
          <w:b w:val="false"/>
          <w:i w:val="false"/>
          <w:color w:val="000000"/>
          <w:sz w:val="28"/>
        </w:rPr>
        <w:t>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36"/>
    <w:bookmarkStart w:name="z44" w:id="37"/>
    <w:p>
      <w:pPr>
        <w:spacing w:after="0"/>
        <w:ind w:left="0"/>
        <w:jc w:val="both"/>
      </w:pPr>
      <w:r>
        <w:rPr>
          <w:rFonts w:ascii="Times New Roman"/>
          <w:b w:val="false"/>
          <w:i w:val="false"/>
          <w:color w:val="000000"/>
          <w:sz w:val="28"/>
        </w:rPr>
        <w:t>
      6. Государственная регистрация актов гражданского состояния производится регистрирующими органами согласно документам, удостоверяющим личность, соответствующим правовому статусу владельца.</w:t>
      </w:r>
    </w:p>
    <w:bookmarkEnd w:id="37"/>
    <w:bookmarkStart w:name="z45" w:id="38"/>
    <w:p>
      <w:pPr>
        <w:spacing w:after="0"/>
        <w:ind w:left="0"/>
        <w:jc w:val="both"/>
      </w:pPr>
      <w:r>
        <w:rPr>
          <w:rFonts w:ascii="Times New Roman"/>
          <w:b w:val="false"/>
          <w:i w:val="false"/>
          <w:color w:val="000000"/>
          <w:sz w:val="28"/>
        </w:rPr>
        <w:t>
      Несоответствие правовому статусу владельца документа, удостоверяющего личность, является недействительным и подлежит сдаче и замене в органах внутренних дел Республики Казахстан.</w:t>
      </w:r>
    </w:p>
    <w:bookmarkEnd w:id="38"/>
    <w:bookmarkStart w:name="z46" w:id="39"/>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согласно пункту 1 </w:t>
      </w:r>
      <w:r>
        <w:rPr>
          <w:rFonts w:ascii="Times New Roman"/>
          <w:b w:val="false"/>
          <w:i w:val="false"/>
          <w:color w:val="000000"/>
          <w:sz w:val="28"/>
        </w:rPr>
        <w:t>статьи 6</w:t>
      </w:r>
      <w:r>
        <w:rPr>
          <w:rFonts w:ascii="Times New Roman"/>
          <w:b w:val="false"/>
          <w:i w:val="false"/>
          <w:color w:val="000000"/>
          <w:sz w:val="28"/>
        </w:rPr>
        <w:t xml:space="preserve"> Закона "О документах, удостоверяющих личность".</w:t>
      </w:r>
    </w:p>
    <w:bookmarkEnd w:id="39"/>
    <w:bookmarkStart w:name="z47" w:id="40"/>
    <w:p>
      <w:pPr>
        <w:spacing w:after="0"/>
        <w:ind w:left="0"/>
        <w:jc w:val="both"/>
      </w:pPr>
      <w:r>
        <w:rPr>
          <w:rFonts w:ascii="Times New Roman"/>
          <w:b w:val="false"/>
          <w:i w:val="false"/>
          <w:color w:val="000000"/>
          <w:sz w:val="28"/>
        </w:rPr>
        <w:t>
      Иностранец, постоянно проживающий в Республике Казахстан, предъявляет вид на жительство иностранца в Республике Казахстан.</w:t>
      </w:r>
    </w:p>
    <w:bookmarkEnd w:id="40"/>
    <w:bookmarkStart w:name="z48" w:id="41"/>
    <w:p>
      <w:pPr>
        <w:spacing w:after="0"/>
        <w:ind w:left="0"/>
        <w:jc w:val="both"/>
      </w:pPr>
      <w:r>
        <w:rPr>
          <w:rFonts w:ascii="Times New Roman"/>
          <w:b w:val="false"/>
          <w:i w:val="false"/>
          <w:color w:val="000000"/>
          <w:sz w:val="28"/>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bookmarkEnd w:id="41"/>
    <w:bookmarkStart w:name="z49" w:id="42"/>
    <w:p>
      <w:pPr>
        <w:spacing w:after="0"/>
        <w:ind w:left="0"/>
        <w:jc w:val="both"/>
      </w:pPr>
      <w:r>
        <w:rPr>
          <w:rFonts w:ascii="Times New Roman"/>
          <w:b w:val="false"/>
          <w:i w:val="false"/>
          <w:color w:val="000000"/>
          <w:sz w:val="28"/>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bookmarkEnd w:id="42"/>
    <w:bookmarkStart w:name="z50" w:id="43"/>
    <w:p>
      <w:pPr>
        <w:spacing w:after="0"/>
        <w:ind w:left="0"/>
        <w:jc w:val="both"/>
      </w:pPr>
      <w:r>
        <w:rPr>
          <w:rFonts w:ascii="Times New Roman"/>
          <w:b w:val="false"/>
          <w:i w:val="false"/>
          <w:color w:val="000000"/>
          <w:sz w:val="28"/>
        </w:rPr>
        <w:t>
      7.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bookmarkEnd w:id="43"/>
    <w:bookmarkStart w:name="z51" w:id="44"/>
    <w:p>
      <w:pPr>
        <w:spacing w:after="0"/>
        <w:ind w:left="0"/>
        <w:jc w:val="both"/>
      </w:pPr>
      <w:r>
        <w:rPr>
          <w:rFonts w:ascii="Times New Roman"/>
          <w:b w:val="false"/>
          <w:i w:val="false"/>
          <w:color w:val="000000"/>
          <w:sz w:val="28"/>
        </w:rPr>
        <w:t>
      Также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bookmarkEnd w:id="44"/>
    <w:bookmarkStart w:name="z52" w:id="45"/>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и других подтверждающих документов, выданных за пределами Республики Казахстан может быть нотариально удостоверена, засвидетельствована в дипломатическом представительстве, консульском учреждении,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45"/>
    <w:bookmarkStart w:name="z53" w:id="46"/>
    <w:p>
      <w:pPr>
        <w:spacing w:after="0"/>
        <w:ind w:left="0"/>
        <w:jc w:val="both"/>
      </w:pPr>
      <w:r>
        <w:rPr>
          <w:rFonts w:ascii="Times New Roman"/>
          <w:b w:val="false"/>
          <w:i w:val="false"/>
          <w:color w:val="000000"/>
          <w:sz w:val="28"/>
        </w:rPr>
        <w:t>
      8. При оказании государственных услуг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6"/>
    <w:bookmarkStart w:name="z54" w:id="47"/>
    <w:p>
      <w:pPr>
        <w:spacing w:after="0"/>
        <w:ind w:left="0"/>
        <w:jc w:val="both"/>
      </w:pPr>
      <w:r>
        <w:rPr>
          <w:rFonts w:ascii="Times New Roman"/>
          <w:b w:val="false"/>
          <w:i w:val="false"/>
          <w:color w:val="000000"/>
          <w:sz w:val="28"/>
        </w:rPr>
        <w:t>
      Сведения о документах, удостоверяющих личность, медицинском свидетельстве о рождении или смерти, вступивших в законную силу решениях, приговоров и определениях суда Республики Казахстан, о регистрации актов гражданского состояния, зарегистрированных на территории Республики Казахстан, содержащихся в государственных информационных системах, сотрудники Государственной корпорации и регистрирующего органа получает из соответствующих государственных информационных систем через шлюз "электронного правительства" (далее – ШЭП).</w:t>
      </w:r>
    </w:p>
    <w:bookmarkEnd w:id="47"/>
    <w:bookmarkStart w:name="z55" w:id="48"/>
    <w:p>
      <w:pPr>
        <w:spacing w:after="0"/>
        <w:ind w:left="0"/>
        <w:jc w:val="both"/>
      </w:pPr>
      <w:r>
        <w:rPr>
          <w:rFonts w:ascii="Times New Roman"/>
          <w:b w:val="false"/>
          <w:i w:val="false"/>
          <w:color w:val="000000"/>
          <w:sz w:val="28"/>
        </w:rPr>
        <w:t>
      При отсутствии в информационных системах соответствующих сведений сотрудник Государственной корпорации или регистрирующего органа воспроизводит электронные/бумажные копии документов, после чего возвращает оригиналы услугополучателю, за исключением свидетельств о государственной регистрации актов гражданского состояния, которые подлежат обмену или аннулированию.</w:t>
      </w:r>
    </w:p>
    <w:bookmarkEnd w:id="48"/>
    <w:bookmarkStart w:name="z56" w:id="49"/>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49"/>
    <w:bookmarkStart w:name="z57" w:id="50"/>
    <w:p>
      <w:pPr>
        <w:spacing w:after="0"/>
        <w:ind w:left="0"/>
        <w:jc w:val="both"/>
      </w:pPr>
      <w:r>
        <w:rPr>
          <w:rFonts w:ascii="Times New Roman"/>
          <w:b w:val="false"/>
          <w:i w:val="false"/>
          <w:color w:val="000000"/>
          <w:sz w:val="28"/>
        </w:rPr>
        <w:t>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50"/>
    <w:bookmarkStart w:name="z58" w:id="51"/>
    <w:p>
      <w:pPr>
        <w:spacing w:after="0"/>
        <w:ind w:left="0"/>
        <w:jc w:val="both"/>
      </w:pPr>
      <w:r>
        <w:rPr>
          <w:rFonts w:ascii="Times New Roman"/>
          <w:b w:val="false"/>
          <w:i w:val="false"/>
          <w:color w:val="000000"/>
          <w:sz w:val="28"/>
        </w:rPr>
        <w:t>
      9. При оказании государственных услуг через Государственную корпорацию на бумажном носителе, день приема заявлений и документов не входит в срок оказания государственных услуг.</w:t>
      </w:r>
    </w:p>
    <w:bookmarkEnd w:id="51"/>
    <w:bookmarkStart w:name="z59" w:id="5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от 23 ноября 2015 года, прием заявлений и выдача результатов оказания государственной услуги осуществляется следующим рабочим днем.</w:t>
      </w:r>
    </w:p>
    <w:bookmarkEnd w:id="52"/>
    <w:bookmarkStart w:name="z60" w:id="53"/>
    <w:p>
      <w:pPr>
        <w:spacing w:after="0"/>
        <w:ind w:left="0"/>
        <w:jc w:val="both"/>
      </w:pPr>
      <w:r>
        <w:rPr>
          <w:rFonts w:ascii="Times New Roman"/>
          <w:b w:val="false"/>
          <w:i w:val="false"/>
          <w:color w:val="000000"/>
          <w:sz w:val="28"/>
        </w:rPr>
        <w:t xml:space="preserve">
      10.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местные исполнительные органы (далее – МИО) городов Нур-Султан, Алматы и Шымкента, районов и городов областного значения (далее - услугодатель) обеспечивает внесение данных в ИИС "Мониторинг" о стадии оказания государственной услуги в порядке, установленном уполномоченным органом в сфере информатизации.</w:t>
      </w:r>
    </w:p>
    <w:bookmarkEnd w:id="53"/>
    <w:bookmarkStart w:name="z61" w:id="54"/>
    <w:p>
      <w:pPr>
        <w:spacing w:after="0"/>
        <w:ind w:left="0"/>
        <w:jc w:val="both"/>
      </w:pPr>
      <w:r>
        <w:rPr>
          <w:rFonts w:ascii="Times New Roman"/>
          <w:b w:val="false"/>
          <w:i w:val="false"/>
          <w:color w:val="000000"/>
          <w:sz w:val="28"/>
        </w:rPr>
        <w:t>
      11. В случае сбоя информационной системы услугодатель незамедлительно уведомляет сотрудника МИО и Департамента юстиции областей, городов Нур-Султан, Алматы и Шымкент ответственного за информационно-коммуникационную инфраструктуру.</w:t>
      </w:r>
    </w:p>
    <w:bookmarkEnd w:id="54"/>
    <w:bookmarkStart w:name="z62" w:id="55"/>
    <w:p>
      <w:pPr>
        <w:spacing w:after="0"/>
        <w:ind w:left="0"/>
        <w:jc w:val="both"/>
      </w:pPr>
      <w:r>
        <w:rPr>
          <w:rFonts w:ascii="Times New Roman"/>
          <w:b w:val="false"/>
          <w:i w:val="false"/>
          <w:color w:val="000000"/>
          <w:sz w:val="28"/>
        </w:rPr>
        <w:t>
      В этом случае ответственные сотрудники за информационно-коммуникационную инфраструктуру предпринимают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55"/>
    <w:bookmarkStart w:name="z63" w:id="56"/>
    <w:p>
      <w:pPr>
        <w:spacing w:after="0"/>
        <w:ind w:left="0"/>
        <w:jc w:val="both"/>
      </w:pPr>
      <w:r>
        <w:rPr>
          <w:rFonts w:ascii="Times New Roman"/>
          <w:b w:val="false"/>
          <w:i w:val="false"/>
          <w:color w:val="000000"/>
          <w:sz w:val="28"/>
        </w:rPr>
        <w:t>
      12.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стандарта оказания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1 к настоящим Правилам.</w:t>
      </w:r>
    </w:p>
    <w:bookmarkEnd w:id="56"/>
    <w:bookmarkStart w:name="z64" w:id="57"/>
    <w:p>
      <w:pPr>
        <w:spacing w:after="0"/>
        <w:ind w:left="0"/>
        <w:jc w:val="both"/>
      </w:pPr>
      <w:r>
        <w:rPr>
          <w:rFonts w:ascii="Times New Roman"/>
          <w:b w:val="false"/>
          <w:i w:val="false"/>
          <w:color w:val="000000"/>
          <w:sz w:val="28"/>
        </w:rPr>
        <w:t>
      При предоставлении полного пакета документов услугополучателю выдается расписка о приеме соответствующих документов.</w:t>
      </w:r>
    </w:p>
    <w:bookmarkEnd w:id="57"/>
    <w:bookmarkStart w:name="z65" w:id="58"/>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услугодателю через курьерскую связь.</w:t>
      </w:r>
    </w:p>
    <w:bookmarkEnd w:id="58"/>
    <w:bookmarkStart w:name="z66" w:id="59"/>
    <w:p>
      <w:pPr>
        <w:spacing w:after="0"/>
        <w:ind w:left="0"/>
        <w:jc w:val="both"/>
      </w:pPr>
      <w:r>
        <w:rPr>
          <w:rFonts w:ascii="Times New Roman"/>
          <w:b w:val="false"/>
          <w:i w:val="false"/>
          <w:color w:val="000000"/>
          <w:sz w:val="28"/>
        </w:rPr>
        <w:t>
      13. Сотрудник услугодателя в день поступления документов осуществляет прием, проверку на правильность заполнения формы заявления и прилагаемых к нему документов, а также проводит регистрацию в журнале учета заявлений (далее – журнал) по форме, согласно приложению 2 к настоящим Правилам.</w:t>
      </w:r>
    </w:p>
    <w:bookmarkEnd w:id="59"/>
    <w:bookmarkStart w:name="z67" w:id="60"/>
    <w:p>
      <w:pPr>
        <w:spacing w:after="0"/>
        <w:ind w:left="0"/>
        <w:jc w:val="both"/>
      </w:pPr>
      <w:r>
        <w:rPr>
          <w:rFonts w:ascii="Times New Roman"/>
          <w:b w:val="false"/>
          <w:i w:val="false"/>
          <w:color w:val="000000"/>
          <w:sz w:val="28"/>
        </w:rPr>
        <w:t>
      Допускается ведение журнала только в электронном виде.</w:t>
      </w:r>
    </w:p>
    <w:bookmarkEnd w:id="60"/>
    <w:bookmarkStart w:name="z68" w:id="61"/>
    <w:p>
      <w:pPr>
        <w:spacing w:after="0"/>
        <w:ind w:left="0"/>
        <w:jc w:val="both"/>
      </w:pPr>
      <w:r>
        <w:rPr>
          <w:rFonts w:ascii="Times New Roman"/>
          <w:b w:val="false"/>
          <w:i w:val="false"/>
          <w:color w:val="000000"/>
          <w:sz w:val="28"/>
        </w:rPr>
        <w:t>
      При обращении к услугодателю услугополучатель получает отрывной талон бланка заявления о приеме соответствующих документов.</w:t>
      </w:r>
    </w:p>
    <w:bookmarkEnd w:id="61"/>
    <w:bookmarkStart w:name="z69" w:id="62"/>
    <w:p>
      <w:pPr>
        <w:spacing w:after="0"/>
        <w:ind w:left="0"/>
        <w:jc w:val="both"/>
      </w:pPr>
      <w:r>
        <w:rPr>
          <w:rFonts w:ascii="Times New Roman"/>
          <w:b w:val="false"/>
          <w:i w:val="false"/>
          <w:color w:val="000000"/>
          <w:sz w:val="28"/>
        </w:rPr>
        <w:t>
      При подаче услугополучателем всех необходимых документов, в "личный кабинет"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w:t>
      </w:r>
    </w:p>
    <w:bookmarkEnd w:id="62"/>
    <w:bookmarkStart w:name="z70" w:id="63"/>
    <w:p>
      <w:pPr>
        <w:spacing w:after="0"/>
        <w:ind w:left="0"/>
        <w:jc w:val="both"/>
      </w:pPr>
      <w:r>
        <w:rPr>
          <w:rFonts w:ascii="Times New Roman"/>
          <w:b w:val="false"/>
          <w:i w:val="false"/>
          <w:color w:val="000000"/>
          <w:sz w:val="28"/>
        </w:rPr>
        <w:t>
      14. В случаях представления услугополучателем неполного пакета документов согласно перечню, предусмотренному пунктом 8 стандартов оказания государственной услуги, и (или) документов с истекшим сроком действия, недостоверных сведений услугодатель отказывает в оказании государственной услуги в виде мотивированного отказа, по основаниям, предусмотренным пунктом 9 стандарта оказания государственной услуги.</w:t>
      </w:r>
    </w:p>
    <w:bookmarkEnd w:id="63"/>
    <w:bookmarkStart w:name="z71" w:id="64"/>
    <w:p>
      <w:pPr>
        <w:spacing w:after="0"/>
        <w:ind w:left="0"/>
        <w:jc w:val="both"/>
      </w:pPr>
      <w:r>
        <w:rPr>
          <w:rFonts w:ascii="Times New Roman"/>
          <w:b w:val="false"/>
          <w:i w:val="false"/>
          <w:color w:val="000000"/>
          <w:sz w:val="28"/>
        </w:rPr>
        <w:t>
      Отказ в оказании государственной услуги оформляется отдельным письмом за подписью руководителя регистрирующего органа или лица исполняющего его обязанности, с указанием оснований отказа.</w:t>
      </w:r>
    </w:p>
    <w:bookmarkEnd w:id="64"/>
    <w:bookmarkStart w:name="z72" w:id="65"/>
    <w:p>
      <w:pPr>
        <w:spacing w:after="0"/>
        <w:ind w:left="0"/>
        <w:jc w:val="both"/>
      </w:pPr>
      <w:r>
        <w:rPr>
          <w:rFonts w:ascii="Times New Roman"/>
          <w:b w:val="false"/>
          <w:i w:val="false"/>
          <w:color w:val="000000"/>
          <w:sz w:val="28"/>
        </w:rPr>
        <w:t>
      15. При соответствии представленных документов и сведений, указанных в заявлении нормам действующего законодательства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w:t>
      </w:r>
    </w:p>
    <w:bookmarkEnd w:id="65"/>
    <w:bookmarkStart w:name="z73" w:id="66"/>
    <w:p>
      <w:pPr>
        <w:spacing w:after="0"/>
        <w:ind w:left="0"/>
        <w:jc w:val="both"/>
      </w:pPr>
      <w:r>
        <w:rPr>
          <w:rFonts w:ascii="Times New Roman"/>
          <w:b w:val="false"/>
          <w:i w:val="false"/>
          <w:color w:val="000000"/>
          <w:sz w:val="28"/>
        </w:rPr>
        <w:t>
      После государственной регистрации акта гражданского состояния в ИС ЗАГС, распечатывается соответствующая актовая запись в двух экземплярах и формируется свидетельство о государственной регистрации акта гражданского состояния. Актовые записи и свидетельство о государственной регистрации акта гражданского состояния подписываются руководителем регистрирующего органа или лицом, исполняющим его обязанности.</w:t>
      </w:r>
    </w:p>
    <w:bookmarkEnd w:id="66"/>
    <w:bookmarkStart w:name="z74" w:id="67"/>
    <w:p>
      <w:pPr>
        <w:spacing w:after="0"/>
        <w:ind w:left="0"/>
        <w:jc w:val="both"/>
      </w:pPr>
      <w:r>
        <w:rPr>
          <w:rFonts w:ascii="Times New Roman"/>
          <w:b w:val="false"/>
          <w:i w:val="false"/>
          <w:color w:val="000000"/>
          <w:sz w:val="28"/>
        </w:rPr>
        <w:t>
      16. Сведения, указанные в свидетельстве о государственной регистрации акта гражданского состояния заносятся в журнал "Выдача гербовых бланков" (далее – расходный журнал), по форме согласно приложению 3 к настоящим Правилам, после чего свидетельство выдается услугополучателю или направляется в Государственную корпорацию.</w:t>
      </w:r>
    </w:p>
    <w:bookmarkEnd w:id="67"/>
    <w:bookmarkStart w:name="z75" w:id="68"/>
    <w:p>
      <w:pPr>
        <w:spacing w:after="0"/>
        <w:ind w:left="0"/>
        <w:jc w:val="both"/>
      </w:pPr>
      <w:r>
        <w:rPr>
          <w:rFonts w:ascii="Times New Roman"/>
          <w:b w:val="false"/>
          <w:i w:val="false"/>
          <w:color w:val="000000"/>
          <w:sz w:val="28"/>
        </w:rPr>
        <w:t>
      17. При обращении на портал результат оказания государственной услуги, в виде справки о государственной регистрации акта гражданского состояния или мотивированного ответа об отказе в оказании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68"/>
    <w:bookmarkStart w:name="z76" w:id="69"/>
    <w:p>
      <w:pPr>
        <w:spacing w:after="0"/>
        <w:ind w:left="0"/>
        <w:jc w:val="both"/>
      </w:pPr>
      <w:r>
        <w:rPr>
          <w:rFonts w:ascii="Times New Roman"/>
          <w:b w:val="false"/>
          <w:i w:val="false"/>
          <w:color w:val="000000"/>
          <w:sz w:val="28"/>
        </w:rPr>
        <w:t>
      Также при обращении на портал результат оказания государственной услуги, в виде свидетельства о государственной регистрации акта гражданского состояния направляется в Государственную корпорацию, которую услугополучатель указал в заявлении.</w:t>
      </w:r>
    </w:p>
    <w:bookmarkEnd w:id="69"/>
    <w:bookmarkStart w:name="z77" w:id="70"/>
    <w:p>
      <w:pPr>
        <w:spacing w:after="0"/>
        <w:ind w:left="0"/>
        <w:jc w:val="both"/>
      </w:pPr>
      <w:r>
        <w:rPr>
          <w:rFonts w:ascii="Times New Roman"/>
          <w:b w:val="false"/>
          <w:i w:val="false"/>
          <w:color w:val="000000"/>
          <w:sz w:val="28"/>
        </w:rPr>
        <w:t>
      При обращении к услугодателю или в Государственную корпорацию результат оказания государственной услуги выдается услугополучателю или направляется услугодателем в Государственную корпорацию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w:t>
      </w:r>
    </w:p>
    <w:bookmarkEnd w:id="70"/>
    <w:bookmarkStart w:name="z78" w:id="71"/>
    <w:p>
      <w:pPr>
        <w:spacing w:after="0"/>
        <w:ind w:left="0"/>
        <w:jc w:val="both"/>
      </w:pPr>
      <w:r>
        <w:rPr>
          <w:rFonts w:ascii="Times New Roman"/>
          <w:b w:val="false"/>
          <w:i w:val="false"/>
          <w:color w:val="000000"/>
          <w:sz w:val="28"/>
        </w:rPr>
        <w:t>
      Свидетельства и справки о государственной регистрации акта гражданского состояния, за исключением первичных свидетельств о заключении брака (супружества), о расторжении брака (супружества) по совместному заявлению супругов, первичных и повторных свидетельств о рождении после установления отцовства (материнства) на основании совместного заявления родителей ребенка по желанию услугополучателя направляются по месту жительства указанному в заявлении посредством почтовой связи.</w:t>
      </w:r>
    </w:p>
    <w:bookmarkEnd w:id="71"/>
    <w:bookmarkStart w:name="z79" w:id="72"/>
    <w:p>
      <w:pPr>
        <w:spacing w:after="0"/>
        <w:ind w:left="0"/>
        <w:jc w:val="both"/>
      </w:pPr>
      <w:r>
        <w:rPr>
          <w:rFonts w:ascii="Times New Roman"/>
          <w:b w:val="false"/>
          <w:i w:val="false"/>
          <w:color w:val="000000"/>
          <w:sz w:val="28"/>
        </w:rPr>
        <w:t>
      18.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72"/>
    <w:bookmarkStart w:name="z80" w:id="73"/>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73"/>
    <w:bookmarkStart w:name="z81" w:id="7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74"/>
    <w:bookmarkStart w:name="z82" w:id="75"/>
    <w:p>
      <w:pPr>
        <w:spacing w:after="0"/>
        <w:ind w:left="0"/>
        <w:jc w:val="left"/>
      </w:pPr>
      <w:r>
        <w:rPr>
          <w:rFonts w:ascii="Times New Roman"/>
          <w:b/>
          <w:i w:val="false"/>
          <w:color w:val="000000"/>
        </w:rPr>
        <w:t xml:space="preserve"> Глава 2. Порядок государственной регистрации рождения ребенка, внесения изменений, дополнений в актовую запись о государственной регистрации рождения в связи с установлением отцовства (материнства), усыновлением (удочерением) ребенка</w:t>
      </w:r>
    </w:p>
    <w:bookmarkEnd w:id="75"/>
    <w:bookmarkStart w:name="z83" w:id="76"/>
    <w:p>
      <w:pPr>
        <w:spacing w:after="0"/>
        <w:ind w:left="0"/>
        <w:jc w:val="both"/>
      </w:pPr>
      <w:r>
        <w:rPr>
          <w:rFonts w:ascii="Times New Roman"/>
          <w:b w:val="false"/>
          <w:i w:val="false"/>
          <w:color w:val="000000"/>
          <w:sz w:val="28"/>
        </w:rPr>
        <w:t>
      19.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"Регистрация рождения ребенка, в том числе внесение изменений, дополнений и исправлений в записи актов гражданского состояния" (далее – стандарт о рождении) согласно приложению 4 к настоящим Правилам.</w:t>
      </w:r>
    </w:p>
    <w:bookmarkEnd w:id="76"/>
    <w:bookmarkStart w:name="z84" w:id="77"/>
    <w:p>
      <w:pPr>
        <w:spacing w:after="0"/>
        <w:ind w:left="0"/>
        <w:jc w:val="both"/>
      </w:pPr>
      <w:r>
        <w:rPr>
          <w:rFonts w:ascii="Times New Roman"/>
          <w:b w:val="false"/>
          <w:i w:val="false"/>
          <w:color w:val="000000"/>
          <w:sz w:val="28"/>
        </w:rPr>
        <w:t>
      20. 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(далее – заявление о рождении) в любой регистрирующий орган, МИО районов в городе, городов районного значения, акимы поселков, сел, сельских округов или Государственную корпорацию в письменной форме по желанию заявителя, либо в электронном виде посредством портала согласно приложению 5 к настоящим Правилам.</w:t>
      </w:r>
    </w:p>
    <w:bookmarkEnd w:id="77"/>
    <w:bookmarkStart w:name="z85" w:id="78"/>
    <w:p>
      <w:pPr>
        <w:spacing w:after="0"/>
        <w:ind w:left="0"/>
        <w:jc w:val="both"/>
      </w:pPr>
      <w:r>
        <w:rPr>
          <w:rFonts w:ascii="Times New Roman"/>
          <w:b w:val="false"/>
          <w:i w:val="false"/>
          <w:color w:val="000000"/>
          <w:sz w:val="28"/>
        </w:rPr>
        <w:t>
      В случае рождения мертвого ребенка и ребенка, умершего на первой неделе жизни, заявление подается ответственным должностным лицом медицинской организации, не позднее одного рабочего дня с момента родов или смерти ребенка.</w:t>
      </w:r>
    </w:p>
    <w:bookmarkEnd w:id="78"/>
    <w:bookmarkStart w:name="z86" w:id="79"/>
    <w:p>
      <w:pPr>
        <w:spacing w:after="0"/>
        <w:ind w:left="0"/>
        <w:jc w:val="both"/>
      </w:pPr>
      <w:r>
        <w:rPr>
          <w:rFonts w:ascii="Times New Roman"/>
          <w:b w:val="false"/>
          <w:i w:val="false"/>
          <w:color w:val="000000"/>
          <w:sz w:val="28"/>
        </w:rPr>
        <w:t>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календарных дней с момента родов или смерти ребенка и на основании актовой записи о рождении выдается справка о мертворождении или о рождении ребенка, умершего на первой неделе жизни, согласно приложению 6 к настоящим Правилам.</w:t>
      </w:r>
    </w:p>
    <w:bookmarkEnd w:id="79"/>
    <w:bookmarkStart w:name="z87" w:id="80"/>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w:t>
      </w:r>
    </w:p>
    <w:bookmarkEnd w:id="80"/>
    <w:bookmarkStart w:name="z88" w:id="81"/>
    <w:p>
      <w:pPr>
        <w:spacing w:after="0"/>
        <w:ind w:left="0"/>
        <w:jc w:val="both"/>
      </w:pPr>
      <w:r>
        <w:rPr>
          <w:rFonts w:ascii="Times New Roman"/>
          <w:b w:val="false"/>
          <w:i w:val="false"/>
          <w:color w:val="000000"/>
          <w:sz w:val="28"/>
        </w:rPr>
        <w:t>
      21. При подаче заявления услугополучателем указываются сведения о медицинском свидетельстве о рождении или решении суда об установлении факта рождения, являющихся основанием для регистрации рождения ребенка, о документах, удостоверяющих личность и о заключении брака (супружества) (при наличии зарегистрированного брака (супружества) родителей).</w:t>
      </w:r>
    </w:p>
    <w:bookmarkEnd w:id="81"/>
    <w:bookmarkStart w:name="z89" w:id="82"/>
    <w:p>
      <w:pPr>
        <w:spacing w:after="0"/>
        <w:ind w:left="0"/>
        <w:jc w:val="both"/>
      </w:pPr>
      <w:r>
        <w:rPr>
          <w:rFonts w:ascii="Times New Roman"/>
          <w:b w:val="false"/>
          <w:i w:val="false"/>
          <w:color w:val="000000"/>
          <w:sz w:val="28"/>
        </w:rPr>
        <w:t>
      Государственная регистрация рождения оказывается бесплатно.</w:t>
      </w:r>
    </w:p>
    <w:bookmarkEnd w:id="82"/>
    <w:bookmarkStart w:name="z90" w:id="83"/>
    <w:p>
      <w:pPr>
        <w:spacing w:after="0"/>
        <w:ind w:left="0"/>
        <w:jc w:val="both"/>
      </w:pPr>
      <w:r>
        <w:rPr>
          <w:rFonts w:ascii="Times New Roman"/>
          <w:b w:val="false"/>
          <w:i w:val="false"/>
          <w:color w:val="000000"/>
          <w:sz w:val="28"/>
        </w:rPr>
        <w:t>
      22. Государственную регистрацию рождения несовершеннолетнего ребенка, родившегося за пределами Республики Казахстан возможно произвести в любом регистрирующем органе на территории Республики Казахстан по желанию родителей или одного из них независимо от регистрации в иностранных регистрирующих органах при предъявлении одного из следующих документов:</w:t>
      </w:r>
    </w:p>
    <w:bookmarkEnd w:id="83"/>
    <w:bookmarkStart w:name="z91" w:id="84"/>
    <w:p>
      <w:pPr>
        <w:spacing w:after="0"/>
        <w:ind w:left="0"/>
        <w:jc w:val="both"/>
      </w:pPr>
      <w:r>
        <w:rPr>
          <w:rFonts w:ascii="Times New Roman"/>
          <w:b w:val="false"/>
          <w:i w:val="false"/>
          <w:color w:val="000000"/>
          <w:sz w:val="28"/>
        </w:rPr>
        <w:t>
      1) оригинала свидетельства о рождении;</w:t>
      </w:r>
    </w:p>
    <w:bookmarkEnd w:id="84"/>
    <w:bookmarkStart w:name="z92" w:id="85"/>
    <w:p>
      <w:pPr>
        <w:spacing w:after="0"/>
        <w:ind w:left="0"/>
        <w:jc w:val="both"/>
      </w:pPr>
      <w:r>
        <w:rPr>
          <w:rFonts w:ascii="Times New Roman"/>
          <w:b w:val="false"/>
          <w:i w:val="false"/>
          <w:color w:val="000000"/>
          <w:sz w:val="28"/>
        </w:rPr>
        <w:t>
      2) копии актовой записи о рождении;</w:t>
      </w:r>
    </w:p>
    <w:bookmarkEnd w:id="85"/>
    <w:bookmarkStart w:name="z93" w:id="86"/>
    <w:p>
      <w:pPr>
        <w:spacing w:after="0"/>
        <w:ind w:left="0"/>
        <w:jc w:val="both"/>
      </w:pPr>
      <w:r>
        <w:rPr>
          <w:rFonts w:ascii="Times New Roman"/>
          <w:b w:val="false"/>
          <w:i w:val="false"/>
          <w:color w:val="000000"/>
          <w:sz w:val="28"/>
        </w:rPr>
        <w:t>
      3) оригинала медицинского свидетельства о рождении.</w:t>
      </w:r>
    </w:p>
    <w:bookmarkEnd w:id="86"/>
    <w:bookmarkStart w:name="z94" w:id="87"/>
    <w:p>
      <w:pPr>
        <w:spacing w:after="0"/>
        <w:ind w:left="0"/>
        <w:jc w:val="both"/>
      </w:pPr>
      <w:r>
        <w:rPr>
          <w:rFonts w:ascii="Times New Roman"/>
          <w:b w:val="false"/>
          <w:i w:val="false"/>
          <w:color w:val="000000"/>
          <w:sz w:val="28"/>
        </w:rPr>
        <w:t>
      При отсутствии вышеуказанных документов, государственная регистрация рождения производится на основании решения суда об установлении факта рождения.</w:t>
      </w:r>
    </w:p>
    <w:bookmarkEnd w:id="87"/>
    <w:bookmarkStart w:name="z95" w:id="88"/>
    <w:p>
      <w:pPr>
        <w:spacing w:after="0"/>
        <w:ind w:left="0"/>
        <w:jc w:val="both"/>
      </w:pPr>
      <w:r>
        <w:rPr>
          <w:rFonts w:ascii="Times New Roman"/>
          <w:b w:val="false"/>
          <w:i w:val="false"/>
          <w:color w:val="000000"/>
          <w:sz w:val="28"/>
        </w:rPr>
        <w:t>
      При предъявлении услугополучателем оригинала свидетельства о рождении сотрудник Государственной корпорации, услугодателя делает с него копию и возвращает оригинал услугополучателю.</w:t>
      </w:r>
    </w:p>
    <w:bookmarkEnd w:id="88"/>
    <w:bookmarkStart w:name="z96" w:id="89"/>
    <w:p>
      <w:pPr>
        <w:spacing w:after="0"/>
        <w:ind w:left="0"/>
        <w:jc w:val="both"/>
      </w:pPr>
      <w:r>
        <w:rPr>
          <w:rFonts w:ascii="Times New Roman"/>
          <w:b w:val="false"/>
          <w:i w:val="false"/>
          <w:color w:val="000000"/>
          <w:sz w:val="28"/>
        </w:rPr>
        <w:t>
      23. При установлении факта полноты заполнения заявления и прилагаемых документов (при необходимости), должностное лицо ответственный за обработку документов, регистрирует принятое заявление, вносит данные в ИС ЗАГС в течение 2 (двух) рабочих дней с даты получения заявления и приложенных документов.</w:t>
      </w:r>
    </w:p>
    <w:bookmarkEnd w:id="89"/>
    <w:bookmarkStart w:name="z97" w:id="90"/>
    <w:p>
      <w:pPr>
        <w:spacing w:after="0"/>
        <w:ind w:left="0"/>
        <w:jc w:val="both"/>
      </w:pPr>
      <w:r>
        <w:rPr>
          <w:rFonts w:ascii="Times New Roman"/>
          <w:b w:val="false"/>
          <w:i w:val="false"/>
          <w:color w:val="000000"/>
          <w:sz w:val="28"/>
        </w:rPr>
        <w:t>
      24.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w:t>
      </w:r>
    </w:p>
    <w:bookmarkEnd w:id="90"/>
    <w:bookmarkStart w:name="z98" w:id="91"/>
    <w:p>
      <w:pPr>
        <w:spacing w:after="0"/>
        <w:ind w:left="0"/>
        <w:jc w:val="both"/>
      </w:pPr>
      <w:r>
        <w:rPr>
          <w:rFonts w:ascii="Times New Roman"/>
          <w:b w:val="false"/>
          <w:i w:val="false"/>
          <w:color w:val="000000"/>
          <w:sz w:val="28"/>
        </w:rPr>
        <w:t>
      Медицинское свидетельство поступает в ИС ЗАГС в электронном виде.</w:t>
      </w:r>
    </w:p>
    <w:bookmarkEnd w:id="91"/>
    <w:bookmarkStart w:name="z99" w:id="92"/>
    <w:p>
      <w:pPr>
        <w:spacing w:after="0"/>
        <w:ind w:left="0"/>
        <w:jc w:val="both"/>
      </w:pPr>
      <w:r>
        <w:rPr>
          <w:rFonts w:ascii="Times New Roman"/>
          <w:b w:val="false"/>
          <w:i w:val="false"/>
          <w:color w:val="000000"/>
          <w:sz w:val="28"/>
        </w:rPr>
        <w:t>
      Заявление подается в бумажном виде матерью ребенка у услугодателя. Сотрудник услугодателя сверяет сведения указанные в медицинском свидетельстве о рождении и в заявлении, после чего регистрирует заявление о государственной регистрации рождения в журнале заявлении.</w:t>
      </w:r>
    </w:p>
    <w:bookmarkEnd w:id="92"/>
    <w:bookmarkStart w:name="z100" w:id="93"/>
    <w:p>
      <w:pPr>
        <w:spacing w:after="0"/>
        <w:ind w:left="0"/>
        <w:jc w:val="both"/>
      </w:pPr>
      <w:r>
        <w:rPr>
          <w:rFonts w:ascii="Times New Roman"/>
          <w:b w:val="false"/>
          <w:i w:val="false"/>
          <w:color w:val="000000"/>
          <w:sz w:val="28"/>
        </w:rPr>
        <w:t>
      В случае совпадения сведении в течении 2 (двух) рабочих дней с момента подачи заявления выдается свидетельство о рождении ребенка.</w:t>
      </w:r>
    </w:p>
    <w:bookmarkEnd w:id="93"/>
    <w:bookmarkStart w:name="z101" w:id="94"/>
    <w:p>
      <w:pPr>
        <w:spacing w:after="0"/>
        <w:ind w:left="0"/>
        <w:jc w:val="both"/>
      </w:pPr>
      <w:r>
        <w:rPr>
          <w:rFonts w:ascii="Times New Roman"/>
          <w:b w:val="false"/>
          <w:i w:val="false"/>
          <w:color w:val="000000"/>
          <w:sz w:val="28"/>
        </w:rPr>
        <w:t>
      Если сведения указанные в заявлении матери не совпадают со сведениями указанных в медицинском свидетельстве о рождении услугополучателю выдается мотивированный ответ об отказе в оказании государственной услуги.</w:t>
      </w:r>
    </w:p>
    <w:bookmarkEnd w:id="94"/>
    <w:bookmarkStart w:name="z102" w:id="95"/>
    <w:p>
      <w:pPr>
        <w:spacing w:after="0"/>
        <w:ind w:left="0"/>
        <w:jc w:val="both"/>
      </w:pPr>
      <w:r>
        <w:rPr>
          <w:rFonts w:ascii="Times New Roman"/>
          <w:b w:val="false"/>
          <w:i w:val="false"/>
          <w:color w:val="000000"/>
          <w:sz w:val="28"/>
        </w:rPr>
        <w:t>
      25. При государственной регистрации рождения двух и более детей, на каждого из них выдаются медицинские свидетельства о рождении в электронном виде, на основании которых составляются отдельные записи о рождении, следующие друг за другом и выдаются отдельные свидетельства о рождении детей.</w:t>
      </w:r>
    </w:p>
    <w:bookmarkEnd w:id="95"/>
    <w:bookmarkStart w:name="z103" w:id="96"/>
    <w:p>
      <w:pPr>
        <w:spacing w:after="0"/>
        <w:ind w:left="0"/>
        <w:jc w:val="both"/>
      </w:pPr>
      <w:r>
        <w:rPr>
          <w:rFonts w:ascii="Times New Roman"/>
          <w:b w:val="false"/>
          <w:i w:val="false"/>
          <w:color w:val="000000"/>
          <w:sz w:val="28"/>
        </w:rPr>
        <w:t>
      26. Актовая запись о государственной регистрации рождения ребенка в возрасте до одного года производится в книге текущей регистрации рождения.</w:t>
      </w:r>
    </w:p>
    <w:bookmarkEnd w:id="96"/>
    <w:bookmarkStart w:name="z104" w:id="97"/>
    <w:p>
      <w:pPr>
        <w:spacing w:after="0"/>
        <w:ind w:left="0"/>
        <w:jc w:val="both"/>
      </w:pPr>
      <w:r>
        <w:rPr>
          <w:rFonts w:ascii="Times New Roman"/>
          <w:b w:val="false"/>
          <w:i w:val="false"/>
          <w:color w:val="000000"/>
          <w:sz w:val="28"/>
        </w:rPr>
        <w:t>
      27. Государственная регистрация рождения ребенка, достигшего одного года и более, производится регистрирующим органом на основании заключения о государственной регистрации рождения ребенка достигшего возраста одного года и более (далее - заключение) по форме согласно приложению 7 к настоящим Правилам.</w:t>
      </w:r>
    </w:p>
    <w:bookmarkEnd w:id="97"/>
    <w:bookmarkStart w:name="z105" w:id="98"/>
    <w:p>
      <w:pPr>
        <w:spacing w:after="0"/>
        <w:ind w:left="0"/>
        <w:jc w:val="both"/>
      </w:pPr>
      <w:r>
        <w:rPr>
          <w:rFonts w:ascii="Times New Roman"/>
          <w:b w:val="false"/>
          <w:i w:val="false"/>
          <w:color w:val="000000"/>
          <w:sz w:val="28"/>
        </w:rPr>
        <w:t>
      28. При обращении на основании перечня документов, необходимых для государственной регистрации рождения ребенка, достигшего одного года и более предусмотренному пунктом 8 стандарта о рождении, составляется материал о пропуске срока регистрации, руководителем регистрирующего органа утверждается заключение в одном экземпляре, которое хранится в регистрирующем органе, после чего регистрируется актовая запись о рождении в категории "восстановленная" и выдается свидетельство о рождении ребенка.</w:t>
      </w:r>
    </w:p>
    <w:bookmarkEnd w:id="98"/>
    <w:bookmarkStart w:name="z106" w:id="99"/>
    <w:p>
      <w:pPr>
        <w:spacing w:after="0"/>
        <w:ind w:left="0"/>
        <w:jc w:val="both"/>
      </w:pPr>
      <w:r>
        <w:rPr>
          <w:rFonts w:ascii="Times New Roman"/>
          <w:b w:val="false"/>
          <w:i w:val="false"/>
          <w:color w:val="000000"/>
          <w:sz w:val="28"/>
        </w:rPr>
        <w:t>
      При государственной регистрации рождения ребенка согласно пункту 22 настоящих Правил, после восстановления актовой записи о рождении направляется извещение о произведенной регистрации рождения в Республике Казахстан в регистрирующий орган по месту выдачи первичного свидетельства о рождении (в случаях первичной регистрации рождения в регистрирующих органах за пределами Республике Казахстан).</w:t>
      </w:r>
    </w:p>
    <w:bookmarkEnd w:id="99"/>
    <w:bookmarkStart w:name="z107" w:id="100"/>
    <w:p>
      <w:pPr>
        <w:spacing w:after="0"/>
        <w:ind w:left="0"/>
        <w:jc w:val="both"/>
      </w:pPr>
      <w:r>
        <w:rPr>
          <w:rFonts w:ascii="Times New Roman"/>
          <w:b w:val="false"/>
          <w:i w:val="false"/>
          <w:color w:val="000000"/>
          <w:sz w:val="28"/>
        </w:rPr>
        <w:t>
      29. Для внесения изменений, дополнений в актовую запись о государственной регистрации рождения ребенка при установлении отцовства (материнства) услугополучатель с приложением документов, указанных в пункте 8 стандарта о рождении, обращается с заявлением:</w:t>
      </w:r>
    </w:p>
    <w:bookmarkEnd w:id="100"/>
    <w:bookmarkStart w:name="z108" w:id="101"/>
    <w:p>
      <w:pPr>
        <w:spacing w:after="0"/>
        <w:ind w:left="0"/>
        <w:jc w:val="both"/>
      </w:pPr>
      <w:r>
        <w:rPr>
          <w:rFonts w:ascii="Times New Roman"/>
          <w:b w:val="false"/>
          <w:i w:val="false"/>
          <w:color w:val="000000"/>
          <w:sz w:val="28"/>
        </w:rPr>
        <w:t>
      об установлении отцовства (материнства) на основании совместного заявления родителей ребенка, в любой регистрирующий орган, МИО районов в городе, городов районного значения, акимы поселков, сел, сельских округов по желанию в письменной форме, либо в электронном виде посредством портала согласно приложению 8 к настоящим Правилам родителями ребенка;</w:t>
      </w:r>
    </w:p>
    <w:bookmarkEnd w:id="101"/>
    <w:bookmarkStart w:name="z109" w:id="102"/>
    <w:p>
      <w:pPr>
        <w:spacing w:after="0"/>
        <w:ind w:left="0"/>
        <w:jc w:val="both"/>
      </w:pPr>
      <w:r>
        <w:rPr>
          <w:rFonts w:ascii="Times New Roman"/>
          <w:b w:val="false"/>
          <w:i w:val="false"/>
          <w:color w:val="000000"/>
          <w:sz w:val="28"/>
        </w:rPr>
        <w:t>
      об установлении отцовства (материнства) лица, признающего себя отцом ребенка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 в любой регистрирующий орган, МИО районов в городе, городов районного значения, акимы поселков, сел, сельских округов по желанию в письменной форме, либо в электронном виде посредством портала согласно приложению 9 к настоящим Правилам лицом, признающим себя отцом ребенка;</w:t>
      </w:r>
    </w:p>
    <w:bookmarkEnd w:id="102"/>
    <w:bookmarkStart w:name="z110" w:id="103"/>
    <w:p>
      <w:pPr>
        <w:spacing w:after="0"/>
        <w:ind w:left="0"/>
        <w:jc w:val="both"/>
      </w:pPr>
      <w:r>
        <w:rPr>
          <w:rFonts w:ascii="Times New Roman"/>
          <w:b w:val="false"/>
          <w:i w:val="false"/>
          <w:color w:val="000000"/>
          <w:sz w:val="28"/>
        </w:rPr>
        <w:t>
      об установлении отцовства (материнства) по решению суда об установлении отцовства, а также установлении факта признания отцовства и факта отцовства в любой регистрирующий орган, МИО районов в городе, городов районного значения, акимы поселков, сел, сельских округов по желанию в письменной форме, либо в электронном виде посредством портала согласно приложению 10 к настоящим Правилам матерью ребенка или другими заинтересованными лицами.</w:t>
      </w:r>
    </w:p>
    <w:bookmarkEnd w:id="103"/>
    <w:bookmarkStart w:name="z111" w:id="104"/>
    <w:p>
      <w:pPr>
        <w:spacing w:after="0"/>
        <w:ind w:left="0"/>
        <w:jc w:val="both"/>
      </w:pPr>
      <w:r>
        <w:rPr>
          <w:rFonts w:ascii="Times New Roman"/>
          <w:b w:val="false"/>
          <w:i w:val="false"/>
          <w:color w:val="000000"/>
          <w:sz w:val="28"/>
        </w:rPr>
        <w:t>
      30.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4"/>
    <w:bookmarkStart w:name="z112" w:id="105"/>
    <w:p>
      <w:pPr>
        <w:spacing w:after="0"/>
        <w:ind w:left="0"/>
        <w:jc w:val="both"/>
      </w:pPr>
      <w:r>
        <w:rPr>
          <w:rFonts w:ascii="Times New Roman"/>
          <w:b w:val="false"/>
          <w:i w:val="false"/>
          <w:color w:val="000000"/>
          <w:sz w:val="28"/>
        </w:rPr>
        <w:t xml:space="preserve">
      31. Регистрирующий орган отказывает во внесении изменений, дополнений в актовую запись о государственной регистрации рождения при установлении отцовства (материнства), если в записи акта о рождении ребенка отцом уже указано определенное лицо, а также, если предоставленные документы не соответствуют требованиям </w:t>
      </w:r>
      <w:r>
        <w:rPr>
          <w:rFonts w:ascii="Times New Roman"/>
          <w:b w:val="false"/>
          <w:i w:val="false"/>
          <w:color w:val="000000"/>
          <w:sz w:val="28"/>
        </w:rPr>
        <w:t>Кодекса</w:t>
      </w:r>
      <w:r>
        <w:rPr>
          <w:rFonts w:ascii="Times New Roman"/>
          <w:b w:val="false"/>
          <w:i w:val="false"/>
          <w:color w:val="000000"/>
          <w:sz w:val="28"/>
        </w:rPr>
        <w:t>.</w:t>
      </w:r>
    </w:p>
    <w:bookmarkEnd w:id="105"/>
    <w:bookmarkStart w:name="z113" w:id="106"/>
    <w:p>
      <w:pPr>
        <w:spacing w:after="0"/>
        <w:ind w:left="0"/>
        <w:jc w:val="both"/>
      </w:pPr>
      <w:r>
        <w:rPr>
          <w:rFonts w:ascii="Times New Roman"/>
          <w:b w:val="false"/>
          <w:i w:val="false"/>
          <w:color w:val="000000"/>
          <w:sz w:val="28"/>
        </w:rPr>
        <w:t>
      В этом случае, регистрирующий орган проверяет по записи акта о рождении ребенка основания внесенных ранее сведений об отце.</w:t>
      </w:r>
    </w:p>
    <w:bookmarkEnd w:id="106"/>
    <w:bookmarkStart w:name="z114" w:id="107"/>
    <w:p>
      <w:pPr>
        <w:spacing w:after="0"/>
        <w:ind w:left="0"/>
        <w:jc w:val="both"/>
      </w:pPr>
      <w:r>
        <w:rPr>
          <w:rFonts w:ascii="Times New Roman"/>
          <w:b w:val="false"/>
          <w:i w:val="false"/>
          <w:color w:val="000000"/>
          <w:sz w:val="28"/>
        </w:rPr>
        <w:t>
      Проверка производится:</w:t>
      </w:r>
    </w:p>
    <w:bookmarkEnd w:id="107"/>
    <w:bookmarkStart w:name="z115" w:id="108"/>
    <w:p>
      <w:pPr>
        <w:spacing w:after="0"/>
        <w:ind w:left="0"/>
        <w:jc w:val="both"/>
      </w:pPr>
      <w:r>
        <w:rPr>
          <w:rFonts w:ascii="Times New Roman"/>
          <w:b w:val="false"/>
          <w:i w:val="false"/>
          <w:color w:val="000000"/>
          <w:sz w:val="28"/>
        </w:rPr>
        <w:t>
      1) если мать ребенка, в отношении которого устанавливается отцовство, состоит в зарегистрированном браке (супружестве);</w:t>
      </w:r>
    </w:p>
    <w:bookmarkEnd w:id="108"/>
    <w:bookmarkStart w:name="z116" w:id="109"/>
    <w:p>
      <w:pPr>
        <w:spacing w:after="0"/>
        <w:ind w:left="0"/>
        <w:jc w:val="both"/>
      </w:pPr>
      <w:r>
        <w:rPr>
          <w:rFonts w:ascii="Times New Roman"/>
          <w:b w:val="false"/>
          <w:i w:val="false"/>
          <w:color w:val="000000"/>
          <w:sz w:val="28"/>
        </w:rPr>
        <w:t>
      2) если мать ребенка не состоит в зарегистрированном браке (супружестве), а в свидетельстве о рождении указан отец ребенка, фамилия которого не соответствует фамилии матери.</w:t>
      </w:r>
    </w:p>
    <w:bookmarkEnd w:id="109"/>
    <w:bookmarkStart w:name="z117" w:id="110"/>
    <w:p>
      <w:pPr>
        <w:spacing w:after="0"/>
        <w:ind w:left="0"/>
        <w:jc w:val="both"/>
      </w:pPr>
      <w:r>
        <w:rPr>
          <w:rFonts w:ascii="Times New Roman"/>
          <w:b w:val="false"/>
          <w:i w:val="false"/>
          <w:color w:val="000000"/>
          <w:sz w:val="28"/>
        </w:rPr>
        <w:t>
      32. Если запись акта о рождении находится в другом регистрирующем органе, она распечатывается с ИС ЗАГС. При несоответствии данных, указанных в свидетельстве о рождении и в ИС ЗАГС, при наличии достаточных на то основаниях, вносятся исправления в актовую запись о рождении.</w:t>
      </w:r>
    </w:p>
    <w:bookmarkEnd w:id="110"/>
    <w:bookmarkStart w:name="z118" w:id="111"/>
    <w:p>
      <w:pPr>
        <w:spacing w:after="0"/>
        <w:ind w:left="0"/>
        <w:jc w:val="both"/>
      </w:pPr>
      <w:r>
        <w:rPr>
          <w:rFonts w:ascii="Times New Roman"/>
          <w:b w:val="false"/>
          <w:i w:val="false"/>
          <w:color w:val="000000"/>
          <w:sz w:val="28"/>
        </w:rPr>
        <w:t>
      33. Если государственная регистрация рождения произведена в регистрирующем органе за пределами Республики Казахстан направляется соответствующий запрос на копию актовой записи согласно Конвенциям о правовой помощи по гражданским, семейным и уголовным делам, ратифицированных Республикой Казахстан и другим международным договорам, либо через Министерство иностранных дел Республики Казахстан почтовой связью.</w:t>
      </w:r>
    </w:p>
    <w:bookmarkEnd w:id="111"/>
    <w:bookmarkStart w:name="z119" w:id="112"/>
    <w:p>
      <w:pPr>
        <w:spacing w:after="0"/>
        <w:ind w:left="0"/>
        <w:jc w:val="both"/>
      </w:pPr>
      <w:r>
        <w:rPr>
          <w:rFonts w:ascii="Times New Roman"/>
          <w:b w:val="false"/>
          <w:i w:val="false"/>
          <w:color w:val="000000"/>
          <w:sz w:val="28"/>
        </w:rPr>
        <w:t>
      Об истребовании копии записи акта о рождении сообщается заявителям (заявителю). После поступления копии актовой записи о рождении на основании заявления об установлении отцовства (материнства) назначается день установления отцовства.</w:t>
      </w:r>
    </w:p>
    <w:bookmarkEnd w:id="112"/>
    <w:bookmarkStart w:name="z120" w:id="113"/>
    <w:p>
      <w:pPr>
        <w:spacing w:after="0"/>
        <w:ind w:left="0"/>
        <w:jc w:val="both"/>
      </w:pPr>
      <w:r>
        <w:rPr>
          <w:rFonts w:ascii="Times New Roman"/>
          <w:b w:val="false"/>
          <w:i w:val="false"/>
          <w:color w:val="000000"/>
          <w:sz w:val="28"/>
        </w:rPr>
        <w:t>
      34. К заявлению об установлении отцовства (материнства) для внесения изменений, дополнений в актовую запись о государственной регистрации рождения прилагается свидетельство о государственной регистрации рождения ребенка (за исключением одновременной подачи заявления на государственную регистрацию рождения ребенка и об установлении отцовства).</w:t>
      </w:r>
    </w:p>
    <w:bookmarkEnd w:id="113"/>
    <w:bookmarkStart w:name="z121" w:id="114"/>
    <w:p>
      <w:pPr>
        <w:spacing w:after="0"/>
        <w:ind w:left="0"/>
        <w:jc w:val="both"/>
      </w:pPr>
      <w:r>
        <w:rPr>
          <w:rFonts w:ascii="Times New Roman"/>
          <w:b w:val="false"/>
          <w:i w:val="false"/>
          <w:color w:val="000000"/>
          <w:sz w:val="28"/>
        </w:rPr>
        <w:t>
      35. Если независимо от регистрации в иностранных регистрирующих органах по желанию родителей или одного из них государственная регистрация рождения несовершеннолетнего ребенка было произведено в регистрирующем органе Республики Казахстан при поступлении заявлении об установлении отцовства (материнства) возможно внесение изменений, дополнений в актовую запись о государственной регистрации рождения без направления запроса в регистрирующем органе за пределами Республики Казахстан.</w:t>
      </w:r>
    </w:p>
    <w:bookmarkEnd w:id="114"/>
    <w:bookmarkStart w:name="z122" w:id="115"/>
    <w:p>
      <w:pPr>
        <w:spacing w:after="0"/>
        <w:ind w:left="0"/>
        <w:jc w:val="both"/>
      </w:pPr>
      <w:r>
        <w:rPr>
          <w:rFonts w:ascii="Times New Roman"/>
          <w:b w:val="false"/>
          <w:i w:val="false"/>
          <w:color w:val="000000"/>
          <w:sz w:val="28"/>
        </w:rPr>
        <w:t>
      36. При установлении факта полноты заполнения заявления и прилагаемых документов (при необходимости), должностное лицо ответственный за обработку документов, регистрирует принятое заявление, вносит данные в ИС ЗАГС в течение 1 (одного) рабочего дня с даты получения заявления и приложенных документов.</w:t>
      </w:r>
    </w:p>
    <w:bookmarkEnd w:id="115"/>
    <w:bookmarkStart w:name="z123" w:id="116"/>
    <w:p>
      <w:pPr>
        <w:spacing w:after="0"/>
        <w:ind w:left="0"/>
        <w:jc w:val="both"/>
      </w:pPr>
      <w:r>
        <w:rPr>
          <w:rFonts w:ascii="Times New Roman"/>
          <w:b w:val="false"/>
          <w:i w:val="false"/>
          <w:color w:val="000000"/>
          <w:sz w:val="28"/>
        </w:rPr>
        <w:t>
      37. При одновременной подаче заявления для государственной регистрации рождения и установления отцовства (материнства) в ИС ЗАГС регистрируется актовая запись о рождении ребенка по фамилии матери, после чего вносятся изменения, дополнения, распечатываются актовые записи о рождении в двух экземплярах, формируется свидетельство о рождении.</w:t>
      </w:r>
    </w:p>
    <w:bookmarkEnd w:id="116"/>
    <w:bookmarkStart w:name="z124" w:id="117"/>
    <w:p>
      <w:pPr>
        <w:spacing w:after="0"/>
        <w:ind w:left="0"/>
        <w:jc w:val="both"/>
      </w:pPr>
      <w:r>
        <w:rPr>
          <w:rFonts w:ascii="Times New Roman"/>
          <w:b w:val="false"/>
          <w:i w:val="false"/>
          <w:color w:val="000000"/>
          <w:sz w:val="28"/>
        </w:rPr>
        <w:t>
      38. Если на момент поступления заявления об установлении отцовства (материнства) уже произведена государственная регистрация рождения ребенка, на основании поступившего заявления об установлении отцовства (материнства) регистрирующий орган в тот же день вносит сведения об отце и связанные с этим изменения, дополнения в запись акта о рождении ребенка и выдает повторное свидетельство о рождении.</w:t>
      </w:r>
    </w:p>
    <w:bookmarkEnd w:id="117"/>
    <w:bookmarkStart w:name="z125" w:id="118"/>
    <w:p>
      <w:pPr>
        <w:spacing w:after="0"/>
        <w:ind w:left="0"/>
        <w:jc w:val="both"/>
      </w:pPr>
      <w:r>
        <w:rPr>
          <w:rFonts w:ascii="Times New Roman"/>
          <w:b w:val="false"/>
          <w:i w:val="false"/>
          <w:color w:val="000000"/>
          <w:sz w:val="28"/>
        </w:rPr>
        <w:t>
      39. После внесения изменений, дополнений направляется извещение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для внесения соответствующих изменений в записи акта о рождении.</w:t>
      </w:r>
    </w:p>
    <w:bookmarkEnd w:id="118"/>
    <w:bookmarkStart w:name="z126" w:id="119"/>
    <w:p>
      <w:pPr>
        <w:spacing w:after="0"/>
        <w:ind w:left="0"/>
        <w:jc w:val="both"/>
      </w:pPr>
      <w:r>
        <w:rPr>
          <w:rFonts w:ascii="Times New Roman"/>
          <w:b w:val="false"/>
          <w:i w:val="false"/>
          <w:color w:val="000000"/>
          <w:sz w:val="28"/>
        </w:rPr>
        <w:t>
      40. На основании полученного извещения вносятся необходимые изменения, дополнения в записи акта о рождении в бумажном виде.</w:t>
      </w:r>
    </w:p>
    <w:bookmarkEnd w:id="119"/>
    <w:bookmarkStart w:name="z127" w:id="120"/>
    <w:p>
      <w:pPr>
        <w:spacing w:after="0"/>
        <w:ind w:left="0"/>
        <w:jc w:val="both"/>
      </w:pPr>
      <w:r>
        <w:rPr>
          <w:rFonts w:ascii="Times New Roman"/>
          <w:b w:val="false"/>
          <w:i w:val="false"/>
          <w:color w:val="000000"/>
          <w:sz w:val="28"/>
        </w:rPr>
        <w:t>
      41. В случае отмены установления отцовства соответствующим решением суда регистрирующим органом производится аннулирование сведении об отце и соответствующих данных у ребенка (фамилию по фамилии отца или по имени отца (деда), также отчества по имени отца).</w:t>
      </w:r>
    </w:p>
    <w:bookmarkEnd w:id="120"/>
    <w:bookmarkStart w:name="z128" w:id="121"/>
    <w:p>
      <w:pPr>
        <w:spacing w:after="0"/>
        <w:ind w:left="0"/>
        <w:jc w:val="both"/>
      </w:pPr>
      <w:r>
        <w:rPr>
          <w:rFonts w:ascii="Times New Roman"/>
          <w:b w:val="false"/>
          <w:i w:val="false"/>
          <w:color w:val="000000"/>
          <w:sz w:val="28"/>
        </w:rPr>
        <w:t>
      42. При получении определения (постановления) суда об отмене ранее вынесенного решения суда об установлении отцовства, а также вступившего в законную силу решения суда об аннулировании записи акта об установлении отцовства, о признании записи недействительной, запись акта об установлении отцовства (при наличии), либо сведения об отце, фамилия и отчество (если были изменены) ребенка в актовой записи о рождении внесенные на основании заявления об установлении отцовства перечеркиваются, на ее лицевой стороне сверху указывается: "Запись об отце аннулирована", а в графе "Для отметок" проставляется отметка, когда и каким судом вынесено решение.</w:t>
      </w:r>
    </w:p>
    <w:bookmarkEnd w:id="121"/>
    <w:bookmarkStart w:name="z129" w:id="122"/>
    <w:p>
      <w:pPr>
        <w:spacing w:after="0"/>
        <w:ind w:left="0"/>
        <w:jc w:val="both"/>
      </w:pPr>
      <w:r>
        <w:rPr>
          <w:rFonts w:ascii="Times New Roman"/>
          <w:b w:val="false"/>
          <w:i w:val="false"/>
          <w:color w:val="000000"/>
          <w:sz w:val="28"/>
        </w:rPr>
        <w:t>
      43. После аннулирования записи акта об установлении отцовства (при наличии) или сведений об отце, фамилии и/или отчества (если были изменены) ребенка в актовой записи о рождении внесҰнных на основании заявления об установлении отцовства производится восстановление первоначальных данных ребенка (изменяется фамилия ребенка, если она была изменена в связи с установлением отцовства, а также его отчество и сведения об отце).</w:t>
      </w:r>
    </w:p>
    <w:bookmarkEnd w:id="122"/>
    <w:bookmarkStart w:name="z130" w:id="123"/>
    <w:p>
      <w:pPr>
        <w:spacing w:after="0"/>
        <w:ind w:left="0"/>
        <w:jc w:val="both"/>
      </w:pPr>
      <w:r>
        <w:rPr>
          <w:rFonts w:ascii="Times New Roman"/>
          <w:b w:val="false"/>
          <w:i w:val="false"/>
          <w:color w:val="000000"/>
          <w:sz w:val="28"/>
        </w:rPr>
        <w:t>
      44. Об аннулировании актовой записи об установлении отцовства (при наличии), либо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о восстановлении первоначальных данных ребенка регистрирующий орган сообщает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которые в таком же порядке производят аннулирование архивных записей или сведении в них.</w:t>
      </w:r>
    </w:p>
    <w:bookmarkEnd w:id="123"/>
    <w:bookmarkStart w:name="z131" w:id="124"/>
    <w:p>
      <w:pPr>
        <w:spacing w:after="0"/>
        <w:ind w:left="0"/>
        <w:jc w:val="both"/>
      </w:pPr>
      <w:r>
        <w:rPr>
          <w:rFonts w:ascii="Times New Roman"/>
          <w:b w:val="false"/>
          <w:i w:val="false"/>
          <w:color w:val="000000"/>
          <w:sz w:val="28"/>
        </w:rPr>
        <w:t>
      45. При аннулировании сведений об установлении отцовства регистрирующий орган при необходимости выдает матери ребенка справку о рождении согласно приложению 11 к настоящим Правилам.</w:t>
      </w:r>
    </w:p>
    <w:bookmarkEnd w:id="124"/>
    <w:bookmarkStart w:name="z132" w:id="125"/>
    <w:p>
      <w:pPr>
        <w:spacing w:after="0"/>
        <w:ind w:left="0"/>
        <w:jc w:val="both"/>
      </w:pPr>
      <w:r>
        <w:rPr>
          <w:rFonts w:ascii="Times New Roman"/>
          <w:b w:val="false"/>
          <w:i w:val="false"/>
          <w:color w:val="000000"/>
          <w:sz w:val="28"/>
        </w:rPr>
        <w:t>
      46. При наличии интеграции ИС ЗАГС с информационными системами государственных органов информация передается в электронном формате.</w:t>
      </w:r>
    </w:p>
    <w:bookmarkEnd w:id="125"/>
    <w:bookmarkStart w:name="z133" w:id="126"/>
    <w:p>
      <w:pPr>
        <w:spacing w:after="0"/>
        <w:ind w:left="0"/>
        <w:jc w:val="both"/>
      </w:pPr>
      <w:r>
        <w:rPr>
          <w:rFonts w:ascii="Times New Roman"/>
          <w:b w:val="false"/>
          <w:i w:val="false"/>
          <w:color w:val="000000"/>
          <w:sz w:val="28"/>
        </w:rPr>
        <w:t>
      47. Для внесения изменений, дополнений в актовую запись о государственной регистрации рождения в связи с усыновлением (удочерением) заявитель обращается в любой регистрирующий орган, МИО районов в городе, городов районного значения, акимы поселков, сел, сельских округов по желанию в письменной форме, либо в электронном виде посредством портала, согласно приложению 12 к настоящим Правилам с приложением документов указанных в пункте 8 стандарта о рождении.</w:t>
      </w:r>
    </w:p>
    <w:bookmarkEnd w:id="126"/>
    <w:bookmarkStart w:name="z134" w:id="127"/>
    <w:p>
      <w:pPr>
        <w:spacing w:after="0"/>
        <w:ind w:left="0"/>
        <w:jc w:val="both"/>
      </w:pPr>
      <w:r>
        <w:rPr>
          <w:rFonts w:ascii="Times New Roman"/>
          <w:b w:val="false"/>
          <w:i w:val="false"/>
          <w:color w:val="000000"/>
          <w:sz w:val="28"/>
        </w:rPr>
        <w:t>
      48. При получении заявления о внесении изменений, дополнений в актовую запись о государственной регистрации рождения в связи с усыновлением (удочерением) должностным лицом проводится проверка на правильность заполнения формы заявления и прилагаемых к нему документов, а также наличия актовой записи о рождении ребенка.</w:t>
      </w:r>
    </w:p>
    <w:bookmarkEnd w:id="127"/>
    <w:bookmarkStart w:name="z135" w:id="128"/>
    <w:p>
      <w:pPr>
        <w:spacing w:after="0"/>
        <w:ind w:left="0"/>
        <w:jc w:val="both"/>
      </w:pPr>
      <w:r>
        <w:rPr>
          <w:rFonts w:ascii="Times New Roman"/>
          <w:b w:val="false"/>
          <w:i w:val="false"/>
          <w:color w:val="000000"/>
          <w:sz w:val="28"/>
        </w:rPr>
        <w:t>
      49. Внесение изменений, дополнений в актовые записи о государственной регистрации рождения в связи с усыновлением (удочерением) производится только после регистрации рождения ребенка или восстановления утраченной записи акта о рождении.</w:t>
      </w:r>
    </w:p>
    <w:bookmarkEnd w:id="128"/>
    <w:bookmarkStart w:name="z136" w:id="129"/>
    <w:p>
      <w:pPr>
        <w:spacing w:after="0"/>
        <w:ind w:left="0"/>
        <w:jc w:val="both"/>
      </w:pPr>
      <w:r>
        <w:rPr>
          <w:rFonts w:ascii="Times New Roman"/>
          <w:b w:val="false"/>
          <w:i w:val="false"/>
          <w:color w:val="000000"/>
          <w:sz w:val="28"/>
        </w:rPr>
        <w:t>
      С заявлением о восстановлении утраченной записи в регистрирующий орган обращаются лица, усыновившие ребенка, родитель (если по решению суда за ним сохраняются права и обязанности в отношении ребенка), орган опеки и попечительства, сам усыновленный, достигший шестнадцатилетнего возраста, а также лица и учреждения, на воспитании которых находится ребенок.</w:t>
      </w:r>
    </w:p>
    <w:bookmarkEnd w:id="129"/>
    <w:bookmarkStart w:name="z137" w:id="130"/>
    <w:p>
      <w:pPr>
        <w:spacing w:after="0"/>
        <w:ind w:left="0"/>
        <w:jc w:val="both"/>
      </w:pPr>
      <w:r>
        <w:rPr>
          <w:rFonts w:ascii="Times New Roman"/>
          <w:b w:val="false"/>
          <w:i w:val="false"/>
          <w:color w:val="000000"/>
          <w:sz w:val="28"/>
        </w:rPr>
        <w:t>
      50. По результатам проведенной проверки должностное лицо вносит данные в ИС ЗАГС в течении 1 (одного) рабочего дня.</w:t>
      </w:r>
    </w:p>
    <w:bookmarkEnd w:id="130"/>
    <w:bookmarkStart w:name="z138" w:id="131"/>
    <w:p>
      <w:pPr>
        <w:spacing w:after="0"/>
        <w:ind w:left="0"/>
        <w:jc w:val="both"/>
      </w:pPr>
      <w:r>
        <w:rPr>
          <w:rFonts w:ascii="Times New Roman"/>
          <w:b w:val="false"/>
          <w:i w:val="false"/>
          <w:color w:val="000000"/>
          <w:sz w:val="28"/>
        </w:rPr>
        <w:t>
      51. Имя, отчество (при указании в документах, удостоверяющих личность), фамилия усыновленного (удочеренного) ребенка, а также данные о его родителях вносятся в соответствии с решением суда об усыновлении (удочерении).</w:t>
      </w:r>
    </w:p>
    <w:bookmarkEnd w:id="131"/>
    <w:bookmarkStart w:name="z139" w:id="132"/>
    <w:p>
      <w:pPr>
        <w:spacing w:after="0"/>
        <w:ind w:left="0"/>
        <w:jc w:val="both"/>
      </w:pPr>
      <w:r>
        <w:rPr>
          <w:rFonts w:ascii="Times New Roman"/>
          <w:b w:val="false"/>
          <w:i w:val="false"/>
          <w:color w:val="000000"/>
          <w:sz w:val="28"/>
        </w:rPr>
        <w:t>
      52. Если сведения об усыновленном (удочеренной) или об усыновителях, указанных в их документах, удостоверяющих личность, в свидетельстве о рождении ребенка и в решении суда об усыновлении (удочерении) не соответствуют друг другу, то внесение изменений, дополнений в актовую запись о государственной регистрации рождения в связи с усыновлением (удочерением) откладывается до уточнения этих сведений.</w:t>
      </w:r>
    </w:p>
    <w:bookmarkEnd w:id="132"/>
    <w:bookmarkStart w:name="z140" w:id="133"/>
    <w:p>
      <w:pPr>
        <w:spacing w:after="0"/>
        <w:ind w:left="0"/>
        <w:jc w:val="both"/>
      </w:pPr>
      <w:r>
        <w:rPr>
          <w:rFonts w:ascii="Times New Roman"/>
          <w:b w:val="false"/>
          <w:i w:val="false"/>
          <w:color w:val="000000"/>
          <w:sz w:val="28"/>
        </w:rPr>
        <w:t>
      53. Если в решении суда об усыновлении (удочерении) не указано об изменениях имени, отчества, фамилии, места и даты рождения, усыновленного (удочеренной) и внесение усыновителей в качестве родителей, то, в актовую запись о рождении усыновленного (удочеренной) вносятся сведения о соответствующем решении суда.</w:t>
      </w:r>
    </w:p>
    <w:bookmarkEnd w:id="133"/>
    <w:bookmarkStart w:name="z141" w:id="134"/>
    <w:p>
      <w:pPr>
        <w:spacing w:after="0"/>
        <w:ind w:left="0"/>
        <w:jc w:val="both"/>
      </w:pPr>
      <w:r>
        <w:rPr>
          <w:rFonts w:ascii="Times New Roman"/>
          <w:b w:val="false"/>
          <w:i w:val="false"/>
          <w:color w:val="000000"/>
          <w:sz w:val="28"/>
        </w:rPr>
        <w:t>
      Если по решению суда об усыновлении (удочерении) изменяются персональные данные, дата и/или место рождения ребенка, то восстанавливается актовая запись о рождении и формируется новый ИИН.</w:t>
      </w:r>
    </w:p>
    <w:bookmarkEnd w:id="134"/>
    <w:bookmarkStart w:name="z142" w:id="135"/>
    <w:p>
      <w:pPr>
        <w:spacing w:after="0"/>
        <w:ind w:left="0"/>
        <w:jc w:val="both"/>
      </w:pPr>
      <w:r>
        <w:rPr>
          <w:rFonts w:ascii="Times New Roman"/>
          <w:b w:val="false"/>
          <w:i w:val="false"/>
          <w:color w:val="000000"/>
          <w:sz w:val="28"/>
        </w:rPr>
        <w:t>
      54. Если в качестве родителей усыновленного (удочеренной) ребенка по решению суда записываются усыновители, однако персональные данные ребенка не изменяются, то при выдаче свидетельства о рождении ребенка, изменяются только сведения в графе родители.</w:t>
      </w:r>
    </w:p>
    <w:bookmarkEnd w:id="135"/>
    <w:bookmarkStart w:name="z143" w:id="136"/>
    <w:p>
      <w:pPr>
        <w:spacing w:after="0"/>
        <w:ind w:left="0"/>
        <w:jc w:val="both"/>
      </w:pPr>
      <w:r>
        <w:rPr>
          <w:rFonts w:ascii="Times New Roman"/>
          <w:b w:val="false"/>
          <w:i w:val="false"/>
          <w:color w:val="000000"/>
          <w:sz w:val="28"/>
        </w:rPr>
        <w:t>
      55. В том случае, когда усыновителем (удочерителем) является только женщина (мужчина) и в решении суда об усыновлении (удочерении) указано, что за отцом (матерью) ребенка сохраняются права и обязанности в отношении этого ребенка, сведения об отце (матери) в записи акта о рождении вносятся согласно первичной актовой записи.</w:t>
      </w:r>
    </w:p>
    <w:bookmarkEnd w:id="136"/>
    <w:bookmarkStart w:name="z144" w:id="137"/>
    <w:p>
      <w:pPr>
        <w:spacing w:after="0"/>
        <w:ind w:left="0"/>
        <w:jc w:val="both"/>
      </w:pPr>
      <w:r>
        <w:rPr>
          <w:rFonts w:ascii="Times New Roman"/>
          <w:b w:val="false"/>
          <w:i w:val="false"/>
          <w:color w:val="000000"/>
          <w:sz w:val="28"/>
        </w:rPr>
        <w:t xml:space="preserve">
      56. Если же за отцом ребенка не сохраняются его права и обязанности, либо сведения об отце в записи акта о рождении отсутствуют, то по письменному заявлению усыновительницы (удочерительницы) сведения об отце указываются регистрирующим органом в порядке, предусмотренном подпунктом 2) пункта 4 </w:t>
      </w:r>
      <w:r>
        <w:rPr>
          <w:rFonts w:ascii="Times New Roman"/>
          <w:b w:val="false"/>
          <w:i w:val="false"/>
          <w:color w:val="000000"/>
          <w:sz w:val="28"/>
        </w:rPr>
        <w:t>статьи 192</w:t>
      </w:r>
      <w:r>
        <w:rPr>
          <w:rFonts w:ascii="Times New Roman"/>
          <w:b w:val="false"/>
          <w:i w:val="false"/>
          <w:color w:val="000000"/>
          <w:sz w:val="28"/>
        </w:rPr>
        <w:t xml:space="preserve"> Кодекса.</w:t>
      </w:r>
    </w:p>
    <w:bookmarkEnd w:id="137"/>
    <w:bookmarkStart w:name="z145" w:id="138"/>
    <w:p>
      <w:pPr>
        <w:spacing w:after="0"/>
        <w:ind w:left="0"/>
        <w:jc w:val="both"/>
      </w:pPr>
      <w:r>
        <w:rPr>
          <w:rFonts w:ascii="Times New Roman"/>
          <w:b w:val="false"/>
          <w:i w:val="false"/>
          <w:color w:val="000000"/>
          <w:sz w:val="28"/>
        </w:rPr>
        <w:t>
      57. Когда за матерью ребенка не сохраняются ее права и обязанности, или же в первичной актовой записи сведения о матери в запись акта о рождении ребенка были внесены, то эти сведения в восстановленной актовой записи о рождении могут быть регистрирующим органом изменены по письменному заявлению усыновителя (удочерителя), который в соответствии с решением суда записывается отцом ребенка. В таких случаях фамилия матери записывается по фамилии усыновителя (удочерителя), а ее имя, отчество и национальность - по его указанию без составления заключения.</w:t>
      </w:r>
    </w:p>
    <w:bookmarkEnd w:id="138"/>
    <w:bookmarkStart w:name="z146" w:id="139"/>
    <w:p>
      <w:pPr>
        <w:spacing w:after="0"/>
        <w:ind w:left="0"/>
        <w:jc w:val="both"/>
      </w:pPr>
      <w:r>
        <w:rPr>
          <w:rFonts w:ascii="Times New Roman"/>
          <w:b w:val="false"/>
          <w:i w:val="false"/>
          <w:color w:val="000000"/>
          <w:sz w:val="28"/>
        </w:rPr>
        <w:t>
      58. Регистрирующий орган при внесении изменений, дополнений в актовую запись о государственной регистрации рождения в связи с усыновлением (удочерением) ребенка женщины, не состоявшей в браке (супружестве), которая записывается матерью ребенка, выдает справку о рождении в письменной форме согласно приложению 11 к настоящим Правилам, либо в электронном виде.</w:t>
      </w:r>
    </w:p>
    <w:bookmarkEnd w:id="139"/>
    <w:bookmarkStart w:name="z147" w:id="140"/>
    <w:p>
      <w:pPr>
        <w:spacing w:after="0"/>
        <w:ind w:left="0"/>
        <w:jc w:val="both"/>
      </w:pPr>
      <w:r>
        <w:rPr>
          <w:rFonts w:ascii="Times New Roman"/>
          <w:b w:val="false"/>
          <w:i w:val="false"/>
          <w:color w:val="000000"/>
          <w:sz w:val="28"/>
        </w:rPr>
        <w:t>
      59. В восстановленной актовой записи о рождении в графе "Для отметок" указываются решение суда об усыновлении (наименование суда, дата вынесения и вступления в законную силу решения суда).</w:t>
      </w:r>
    </w:p>
    <w:bookmarkEnd w:id="140"/>
    <w:bookmarkStart w:name="z148" w:id="141"/>
    <w:p>
      <w:pPr>
        <w:spacing w:after="0"/>
        <w:ind w:left="0"/>
        <w:jc w:val="both"/>
      </w:pPr>
      <w:r>
        <w:rPr>
          <w:rFonts w:ascii="Times New Roman"/>
          <w:b w:val="false"/>
          <w:i w:val="false"/>
          <w:color w:val="000000"/>
          <w:sz w:val="28"/>
        </w:rPr>
        <w:t>
      60. Усыновителям выдается новое свидетельство о рождении усыновленного (удочеренной), а прежнее свидетельство аннулируется.</w:t>
      </w:r>
    </w:p>
    <w:bookmarkEnd w:id="141"/>
    <w:bookmarkStart w:name="z149" w:id="142"/>
    <w:p>
      <w:pPr>
        <w:spacing w:after="0"/>
        <w:ind w:left="0"/>
        <w:jc w:val="both"/>
      </w:pPr>
      <w:r>
        <w:rPr>
          <w:rFonts w:ascii="Times New Roman"/>
          <w:b w:val="false"/>
          <w:i w:val="false"/>
          <w:color w:val="000000"/>
          <w:sz w:val="28"/>
        </w:rPr>
        <w:t>
      61. В случае вынесения судом в дополнение к ранее вынесенному решению об усыновлении (удочерении) нового дополнительного решения, согласно которому, усыновители записываются в качестве родителей усыновленного (удочеренной), либо изменяются имя, отчество, фамилия ребенка, дата и место его рождения, регистрирующий орган производит изменения в ранее составленной актовой записи о рождении усыновленного (удочеренной).</w:t>
      </w:r>
    </w:p>
    <w:bookmarkEnd w:id="142"/>
    <w:bookmarkStart w:name="z150" w:id="143"/>
    <w:p>
      <w:pPr>
        <w:spacing w:after="0"/>
        <w:ind w:left="0"/>
        <w:jc w:val="both"/>
      </w:pPr>
      <w:r>
        <w:rPr>
          <w:rFonts w:ascii="Times New Roman"/>
          <w:b w:val="false"/>
          <w:i w:val="false"/>
          <w:color w:val="000000"/>
          <w:sz w:val="28"/>
        </w:rPr>
        <w:t>
      62. Признание усыновления (удочерения) недействительным, а также отмена усыновления (удочерения) производятся только в судебном порядке.</w:t>
      </w:r>
    </w:p>
    <w:bookmarkEnd w:id="143"/>
    <w:bookmarkStart w:name="z151" w:id="144"/>
    <w:p>
      <w:pPr>
        <w:spacing w:after="0"/>
        <w:ind w:left="0"/>
        <w:jc w:val="both"/>
      </w:pPr>
      <w:r>
        <w:rPr>
          <w:rFonts w:ascii="Times New Roman"/>
          <w:b w:val="false"/>
          <w:i w:val="false"/>
          <w:color w:val="000000"/>
          <w:sz w:val="28"/>
        </w:rPr>
        <w:t>
      63. При поступлении в регистрирующий орган копии решения суда о признании усыновления (удочерения) недействительным, восстановленная запись акта о рождении аннулируется путем проставления об этом отметки "Запись аннулирована".</w:t>
      </w:r>
    </w:p>
    <w:bookmarkEnd w:id="144"/>
    <w:bookmarkStart w:name="z152" w:id="145"/>
    <w:p>
      <w:pPr>
        <w:spacing w:after="0"/>
        <w:ind w:left="0"/>
        <w:jc w:val="both"/>
      </w:pPr>
      <w:r>
        <w:rPr>
          <w:rFonts w:ascii="Times New Roman"/>
          <w:b w:val="false"/>
          <w:i w:val="false"/>
          <w:color w:val="000000"/>
          <w:sz w:val="28"/>
        </w:rPr>
        <w:t>
      64. В случае признания усыновления (удочерения) недействительным, регистрирующим органом принимаются меры по восстановлению в Национальном реестре идентификационных номеров первичного ИИН ребенка.</w:t>
      </w:r>
    </w:p>
    <w:bookmarkEnd w:id="145"/>
    <w:bookmarkStart w:name="z153" w:id="146"/>
    <w:p>
      <w:pPr>
        <w:spacing w:after="0"/>
        <w:ind w:left="0"/>
        <w:jc w:val="left"/>
      </w:pPr>
      <w:r>
        <w:rPr>
          <w:rFonts w:ascii="Times New Roman"/>
          <w:b/>
          <w:i w:val="false"/>
          <w:color w:val="000000"/>
        </w:rPr>
        <w:t xml:space="preserve"> Глава 3. Порядок государственной регистрации заключения брака (супружества)</w:t>
      </w:r>
    </w:p>
    <w:bookmarkEnd w:id="146"/>
    <w:bookmarkStart w:name="z154" w:id="147"/>
    <w:p>
      <w:pPr>
        <w:spacing w:after="0"/>
        <w:ind w:left="0"/>
        <w:jc w:val="both"/>
      </w:pPr>
      <w:r>
        <w:rPr>
          <w:rFonts w:ascii="Times New Roman"/>
          <w:b w:val="false"/>
          <w:i w:val="false"/>
          <w:color w:val="000000"/>
          <w:sz w:val="28"/>
        </w:rPr>
        <w:t>
      65.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(далее – стандарт о заключении брака) согласно приложению 13 к настоящим Правилам.</w:t>
      </w:r>
    </w:p>
    <w:bookmarkEnd w:id="147"/>
    <w:bookmarkStart w:name="z155" w:id="148"/>
    <w:p>
      <w:pPr>
        <w:spacing w:after="0"/>
        <w:ind w:left="0"/>
        <w:jc w:val="both"/>
      </w:pPr>
      <w:r>
        <w:rPr>
          <w:rFonts w:ascii="Times New Roman"/>
          <w:b w:val="false"/>
          <w:i w:val="false"/>
          <w:color w:val="000000"/>
          <w:sz w:val="28"/>
        </w:rPr>
        <w:t>
      66. Для государственной регистрации заключения брака (супружества) заявители обращаются в любой регистрирующий орган, МИО районов в городе, городов районного значения, акимы поселков, сел, сельских по желанию в письменной форме, либо в электронном виде посредством портала, согласно приложению 14 к настоящим Правилам с приложением документов указанных в пункте 8 стандарта о заключении брака.</w:t>
      </w:r>
    </w:p>
    <w:bookmarkEnd w:id="148"/>
    <w:bookmarkStart w:name="z156" w:id="149"/>
    <w:p>
      <w:pPr>
        <w:spacing w:after="0"/>
        <w:ind w:left="0"/>
        <w:jc w:val="both"/>
      </w:pPr>
      <w:r>
        <w:rPr>
          <w:rFonts w:ascii="Times New Roman"/>
          <w:b w:val="false"/>
          <w:i w:val="false"/>
          <w:color w:val="000000"/>
          <w:sz w:val="28"/>
        </w:rPr>
        <w:t>
      Заявление о заключении брака (супружество) заполняется каждым заявителем собственноручно в письменном виде или подписывется электронно-цифровой подписью (далее – ЭЦП) лицами, вступающими в брак в электронном виде при подаче заявления посредством портала.</w:t>
      </w:r>
    </w:p>
    <w:bookmarkEnd w:id="149"/>
    <w:bookmarkStart w:name="z157" w:id="150"/>
    <w:p>
      <w:pPr>
        <w:spacing w:after="0"/>
        <w:ind w:left="0"/>
        <w:jc w:val="both"/>
      </w:pPr>
      <w:r>
        <w:rPr>
          <w:rFonts w:ascii="Times New Roman"/>
          <w:b w:val="false"/>
          <w:i w:val="false"/>
          <w:color w:val="000000"/>
          <w:sz w:val="28"/>
        </w:rPr>
        <w:t>
      67. При приеме заявления, регистрирующий орган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150"/>
    <w:bookmarkStart w:name="z158" w:id="151"/>
    <w:p>
      <w:pPr>
        <w:spacing w:after="0"/>
        <w:ind w:left="0"/>
        <w:jc w:val="both"/>
      </w:pPr>
      <w:r>
        <w:rPr>
          <w:rFonts w:ascii="Times New Roman"/>
          <w:b w:val="false"/>
          <w:i w:val="false"/>
          <w:color w:val="000000"/>
          <w:sz w:val="28"/>
        </w:rPr>
        <w:t>
      68. Лица, состоявшие ранее в зарегистрированном браке (супружестве), представляют регистрирующему органу сведения о заключении предыдущего брака (дату и место регистрации), на котором имеется отметка о его прекращении.</w:t>
      </w:r>
    </w:p>
    <w:bookmarkEnd w:id="151"/>
    <w:bookmarkStart w:name="z159" w:id="152"/>
    <w:p>
      <w:pPr>
        <w:spacing w:after="0"/>
        <w:ind w:left="0"/>
        <w:jc w:val="both"/>
      </w:pPr>
      <w:r>
        <w:rPr>
          <w:rFonts w:ascii="Times New Roman"/>
          <w:b w:val="false"/>
          <w:i w:val="false"/>
          <w:color w:val="000000"/>
          <w:sz w:val="28"/>
        </w:rPr>
        <w:t>
      В случае отсутствия соответствующей отметки о прекращении предыдущего брака (супружества) лица, желающие вступить в брак (супружестве) сообщают регистрирующему органу сведения о прекращении предыдущего брака: об актовой записи о расторжении брака (супружества), смерти супруга (дату и место регистрации) или о решении суда о расторжении брака (супружества), решении суда о признании брака недействительным, объявления одного из супругов умершим или признания безвестно отсутствующим с отметкой о вступлении в законную силу (дата и место вынесения решения, дата вступления в законную силу) зарегистрированных (вынесенных) на территории Республики Казахстан.</w:t>
      </w:r>
    </w:p>
    <w:bookmarkEnd w:id="152"/>
    <w:bookmarkStart w:name="z160" w:id="153"/>
    <w:p>
      <w:pPr>
        <w:spacing w:after="0"/>
        <w:ind w:left="0"/>
        <w:jc w:val="both"/>
      </w:pPr>
      <w:r>
        <w:rPr>
          <w:rFonts w:ascii="Times New Roman"/>
          <w:b w:val="false"/>
          <w:i w:val="false"/>
          <w:color w:val="000000"/>
          <w:sz w:val="28"/>
        </w:rPr>
        <w:t>
      Получив соответствующую информацию сотрудник регистрирующего органа, производит проверку в архиве регистрирующего органа на наличие актовых записей о заключении, расторжении брака (супружества), смерти супруга в ИС ЗАГС, либо на наличие отметки о расторжении брака на основании решения суда в актовой записи о заключении брака.</w:t>
      </w:r>
    </w:p>
    <w:bookmarkEnd w:id="153"/>
    <w:bookmarkStart w:name="z161" w:id="154"/>
    <w:p>
      <w:pPr>
        <w:spacing w:after="0"/>
        <w:ind w:left="0"/>
        <w:jc w:val="both"/>
      </w:pPr>
      <w:r>
        <w:rPr>
          <w:rFonts w:ascii="Times New Roman"/>
          <w:b w:val="false"/>
          <w:i w:val="false"/>
          <w:color w:val="000000"/>
          <w:sz w:val="28"/>
        </w:rPr>
        <w:t>
      При прекращении или расторжении предыдущего брака (супружества) за пределами Республики Казахстан услугополучатель представляет документы подтверждающие факт прекращения или расторжения предыдущего брака, согласно перечню, предусмотренному в пункте 8 стандарта о заключении брака.</w:t>
      </w:r>
    </w:p>
    <w:bookmarkEnd w:id="154"/>
    <w:bookmarkStart w:name="z162" w:id="155"/>
    <w:p>
      <w:pPr>
        <w:spacing w:after="0"/>
        <w:ind w:left="0"/>
        <w:jc w:val="both"/>
      </w:pPr>
      <w:r>
        <w:rPr>
          <w:rFonts w:ascii="Times New Roman"/>
          <w:b w:val="false"/>
          <w:i w:val="false"/>
          <w:color w:val="000000"/>
          <w:sz w:val="28"/>
        </w:rPr>
        <w:t>
      69. По согласованию с лицами, желающими вступить в брак (супружество), регистрирующий орган назначает дату государственной регистрации брака (супружества), о чем делается отметка на заявлении, а также в журнале учета заявлений. Брак (супружество) регистрируется в присутствии лиц, желающих вступить в брак (супружество) по истечении месячного срока со дня подачи совместного заявления о вступлении в брак (супружество).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55"/>
    <w:bookmarkStart w:name="z163" w:id="156"/>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bookmarkEnd w:id="156"/>
    <w:bookmarkStart w:name="z164" w:id="157"/>
    <w:p>
      <w:pPr>
        <w:spacing w:after="0"/>
        <w:ind w:left="0"/>
        <w:jc w:val="both"/>
      </w:pPr>
      <w:r>
        <w:rPr>
          <w:rFonts w:ascii="Times New Roman"/>
          <w:b w:val="false"/>
          <w:i w:val="false"/>
          <w:color w:val="000000"/>
          <w:sz w:val="28"/>
        </w:rPr>
        <w:t>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w:t>
      </w:r>
    </w:p>
    <w:bookmarkEnd w:id="157"/>
    <w:bookmarkStart w:name="z165" w:id="158"/>
    <w:p>
      <w:pPr>
        <w:spacing w:after="0"/>
        <w:ind w:left="0"/>
        <w:jc w:val="both"/>
      </w:pPr>
      <w:r>
        <w:rPr>
          <w:rFonts w:ascii="Times New Roman"/>
          <w:b w:val="false"/>
          <w:i w:val="false"/>
          <w:color w:val="000000"/>
          <w:sz w:val="28"/>
        </w:rPr>
        <w:t>
      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bookmarkEnd w:id="158"/>
    <w:bookmarkStart w:name="z166" w:id="159"/>
    <w:p>
      <w:pPr>
        <w:spacing w:after="0"/>
        <w:ind w:left="0"/>
        <w:jc w:val="both"/>
      </w:pPr>
      <w:r>
        <w:rPr>
          <w:rFonts w:ascii="Times New Roman"/>
          <w:b w:val="false"/>
          <w:i w:val="false"/>
          <w:color w:val="000000"/>
          <w:sz w:val="28"/>
        </w:rPr>
        <w:t>
      70. Лицам, желающим вступить в брак необходимо явиться в регистрирующий орган с документом, удостоверяющим личность в назначенный день регистрации заключения брака (супружества).</w:t>
      </w:r>
    </w:p>
    <w:bookmarkEnd w:id="159"/>
    <w:bookmarkStart w:name="z167" w:id="160"/>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 В случае неявки в назначенный день вступающих в брак (супружество) либо одного из них без уважительных причин и отсутствии заявлении о просьбе с продлением срока регистрации брака (супружества) заявление подлежит аннулированию.</w:t>
      </w:r>
    </w:p>
    <w:bookmarkEnd w:id="160"/>
    <w:bookmarkStart w:name="z168" w:id="161"/>
    <w:p>
      <w:pPr>
        <w:spacing w:after="0"/>
        <w:ind w:left="0"/>
        <w:jc w:val="both"/>
      </w:pPr>
      <w:r>
        <w:rPr>
          <w:rFonts w:ascii="Times New Roman"/>
          <w:b w:val="false"/>
          <w:i w:val="false"/>
          <w:color w:val="000000"/>
          <w:sz w:val="28"/>
        </w:rPr>
        <w:t>
      71.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61"/>
    <w:bookmarkStart w:name="z169" w:id="162"/>
    <w:p>
      <w:pPr>
        <w:spacing w:after="0"/>
        <w:ind w:left="0"/>
        <w:jc w:val="both"/>
      </w:pPr>
      <w:r>
        <w:rPr>
          <w:rFonts w:ascii="Times New Roman"/>
          <w:b w:val="false"/>
          <w:i w:val="false"/>
          <w:color w:val="000000"/>
          <w:sz w:val="28"/>
        </w:rPr>
        <w:t>
      Если фамилия супруга или супруги в документе, удостоверяющем личность указана согласно национальным традициям (особенностям), при изменении фамилии на фамилию супруга еҰ (его) в актовой записи о заключении брака (супружества) фамилия определяется согласно правильному написанию фамилии лиц разных национальностей, в соответствии с еҰ (его) полом и сохранением корневой основы фамилии супруга (супруги).</w:t>
      </w:r>
    </w:p>
    <w:bookmarkEnd w:id="162"/>
    <w:bookmarkStart w:name="z170" w:id="163"/>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гражданину необходимо обменять документы, удостоверяющие личность в месячный срок.</w:t>
      </w:r>
    </w:p>
    <w:bookmarkEnd w:id="163"/>
    <w:bookmarkStart w:name="z171" w:id="164"/>
    <w:p>
      <w:pPr>
        <w:spacing w:after="0"/>
        <w:ind w:left="0"/>
        <w:jc w:val="both"/>
      </w:pPr>
      <w:r>
        <w:rPr>
          <w:rFonts w:ascii="Times New Roman"/>
          <w:b w:val="false"/>
          <w:i w:val="false"/>
          <w:color w:val="000000"/>
          <w:sz w:val="28"/>
        </w:rPr>
        <w:t>
      При изменении фамилии иностранцев, лиц без гражданства при государственной регистрации заключения брака (супружества) сотрудник регистрирующего органа уведомляет о необходимости обмена документа, удостоверяющего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в соответствии с законодательством иностранного государства.</w:t>
      </w:r>
    </w:p>
    <w:bookmarkEnd w:id="164"/>
    <w:bookmarkStart w:name="z172" w:id="165"/>
    <w:p>
      <w:pPr>
        <w:spacing w:after="0"/>
        <w:ind w:left="0"/>
        <w:jc w:val="both"/>
      </w:pPr>
      <w:r>
        <w:rPr>
          <w:rFonts w:ascii="Times New Roman"/>
          <w:b w:val="false"/>
          <w:i w:val="false"/>
          <w:color w:val="000000"/>
          <w:sz w:val="28"/>
        </w:rPr>
        <w:t>
      72. Государственная регистрация заключения брака (супружества) лиц, не достигших брачного возраста, допускается на основании заключения регистрирующего органа о снижении брачного (супружеского) возраста или отказа, составленного по форме, согласно приложению 15 к настоящим Правилам.</w:t>
      </w:r>
    </w:p>
    <w:bookmarkEnd w:id="165"/>
    <w:bookmarkStart w:name="z173" w:id="166"/>
    <w:p>
      <w:pPr>
        <w:spacing w:after="0"/>
        <w:ind w:left="0"/>
        <w:jc w:val="both"/>
      </w:pPr>
      <w:r>
        <w:rPr>
          <w:rFonts w:ascii="Times New Roman"/>
          <w:b w:val="false"/>
          <w:i w:val="false"/>
          <w:color w:val="000000"/>
          <w:sz w:val="28"/>
        </w:rPr>
        <w:t>
      Заявление о снижении брачного (супружеского) возраста, по форме, согласно приложению 16 к настоящим Правилам подается родителями, либо опекунами (попечителями) с указанием причин, вызывающих необходимость снижения брачного (супружеского) возраста.</w:t>
      </w:r>
    </w:p>
    <w:bookmarkEnd w:id="166"/>
    <w:bookmarkStart w:name="z174" w:id="167"/>
    <w:p>
      <w:pPr>
        <w:spacing w:after="0"/>
        <w:ind w:left="0"/>
        <w:jc w:val="both"/>
      </w:pPr>
      <w:r>
        <w:rPr>
          <w:rFonts w:ascii="Times New Roman"/>
          <w:b w:val="false"/>
          <w:i w:val="false"/>
          <w:color w:val="000000"/>
          <w:sz w:val="28"/>
        </w:rPr>
        <w:t>
      Во всех случаях снижение брачного (супружеского) возраста допускается только с согласия лиц, вступающих в брак (супружество). Брак (супружество) между лицами, не достигшими брачного (супружеского) возраста, разрешается только с согласия родителей либо попечителей.</w:t>
      </w:r>
    </w:p>
    <w:bookmarkEnd w:id="167"/>
    <w:bookmarkStart w:name="z175" w:id="168"/>
    <w:p>
      <w:pPr>
        <w:spacing w:after="0"/>
        <w:ind w:left="0"/>
        <w:jc w:val="both"/>
      </w:pPr>
      <w:r>
        <w:rPr>
          <w:rFonts w:ascii="Times New Roman"/>
          <w:b w:val="false"/>
          <w:i w:val="false"/>
          <w:color w:val="000000"/>
          <w:sz w:val="28"/>
        </w:rPr>
        <w:t>
      К заявлению прилагаются документы, подтверждающие причины снижения брачного (супружеского) возраста (справка врачебно-квалификационной комиссии о беременности). Документы, удостоверяющие личность родителей несовершеннолетнего (их) и самих несовершеннолетних граждан предъявляются для идентификации их личности.</w:t>
      </w:r>
    </w:p>
    <w:bookmarkEnd w:id="168"/>
    <w:bookmarkStart w:name="z176" w:id="169"/>
    <w:p>
      <w:pPr>
        <w:spacing w:after="0"/>
        <w:ind w:left="0"/>
        <w:jc w:val="both"/>
      </w:pPr>
      <w:r>
        <w:rPr>
          <w:rFonts w:ascii="Times New Roman"/>
          <w:b w:val="false"/>
          <w:i w:val="false"/>
          <w:color w:val="000000"/>
          <w:sz w:val="28"/>
        </w:rPr>
        <w:t>
      Сведения, подтверждающие регистрацию актов гражданского состояния в Республике Казахстан (о рождении ребенка, установления отцовства, о рождении несовершеннолетнего родителя, о заключении брака/расторжении брака (супружества) родителей несовершеннолетнего) проверяются в ИС ЗАГС.</w:t>
      </w:r>
    </w:p>
    <w:bookmarkEnd w:id="169"/>
    <w:bookmarkStart w:name="z177" w:id="170"/>
    <w:p>
      <w:pPr>
        <w:spacing w:after="0"/>
        <w:ind w:left="0"/>
        <w:jc w:val="both"/>
      </w:pPr>
      <w:r>
        <w:rPr>
          <w:rFonts w:ascii="Times New Roman"/>
          <w:b w:val="false"/>
          <w:i w:val="false"/>
          <w:color w:val="000000"/>
          <w:sz w:val="28"/>
        </w:rPr>
        <w:t>
      73. По результатам рассмотрения, вышеуказанных документов регистрирующим органом принимается решение о снижении брачного (супружеского) возраста либо об отказе.</w:t>
      </w:r>
    </w:p>
    <w:bookmarkEnd w:id="170"/>
    <w:bookmarkStart w:name="z178" w:id="171"/>
    <w:p>
      <w:pPr>
        <w:spacing w:after="0"/>
        <w:ind w:left="0"/>
        <w:jc w:val="left"/>
      </w:pPr>
      <w:r>
        <w:rPr>
          <w:rFonts w:ascii="Times New Roman"/>
          <w:b/>
          <w:i w:val="false"/>
          <w:color w:val="000000"/>
        </w:rPr>
        <w:t xml:space="preserve"> Глава 4. Порядок государственной регистрации расторжения брака (супружества)</w:t>
      </w:r>
    </w:p>
    <w:bookmarkEnd w:id="171"/>
    <w:bookmarkStart w:name="z179" w:id="172"/>
    <w:p>
      <w:pPr>
        <w:spacing w:after="0"/>
        <w:ind w:left="0"/>
        <w:jc w:val="both"/>
      </w:pPr>
      <w:r>
        <w:rPr>
          <w:rFonts w:ascii="Times New Roman"/>
          <w:b w:val="false"/>
          <w:i w:val="false"/>
          <w:color w:val="000000"/>
          <w:sz w:val="28"/>
        </w:rPr>
        <w:t>
      74.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(далее – стандарт о расторжении брака(супружества)) согласно приложению 17 к настоящим Правилам.</w:t>
      </w:r>
    </w:p>
    <w:bookmarkEnd w:id="172"/>
    <w:bookmarkStart w:name="z180" w:id="173"/>
    <w:p>
      <w:pPr>
        <w:spacing w:after="0"/>
        <w:ind w:left="0"/>
        <w:jc w:val="both"/>
      </w:pPr>
      <w:r>
        <w:rPr>
          <w:rFonts w:ascii="Times New Roman"/>
          <w:b w:val="false"/>
          <w:i w:val="false"/>
          <w:color w:val="000000"/>
          <w:sz w:val="28"/>
        </w:rPr>
        <w:t>
      75. Для государственной регистрации расторжения брака (супружества) по взаимному согласию супругов, не имеющих общих несовершеннолетних детей и отсутствии имущественных споров и иных претензий к друг другу заявители обращаются с заявлением о расторжении брака (супружества) в любой регистрирующий орган, МИО районов в городе, городов районного значения, акимы поселков, сел, сельских округов по желанию в письменной форме, либо в электронном виде посредством портала, согласно приложению 18 к настоящим Правилам с приложением документов указанных в пункте 8 стандарта о расторжении брака (супружества).</w:t>
      </w:r>
    </w:p>
    <w:bookmarkEnd w:id="173"/>
    <w:bookmarkStart w:name="z181" w:id="174"/>
    <w:p>
      <w:pPr>
        <w:spacing w:after="0"/>
        <w:ind w:left="0"/>
        <w:jc w:val="both"/>
      </w:pPr>
      <w:r>
        <w:rPr>
          <w:rFonts w:ascii="Times New Roman"/>
          <w:b w:val="false"/>
          <w:i w:val="false"/>
          <w:color w:val="000000"/>
          <w:sz w:val="28"/>
        </w:rPr>
        <w:t>
      76. В заявлении о расторжении брака (супружества) супруги подтверждают свое взаимное согласие на расторжение брака (супружества) и отсутствие у них несовершеннолетних детей. Данные подтверждаются также подписями супругов в записи акта о расторжении брака (супружества).</w:t>
      </w:r>
    </w:p>
    <w:bookmarkEnd w:id="174"/>
    <w:bookmarkStart w:name="z182" w:id="175"/>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75"/>
    <w:bookmarkStart w:name="z183" w:id="176"/>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bookmarkEnd w:id="176"/>
    <w:bookmarkStart w:name="z184" w:id="177"/>
    <w:p>
      <w:pPr>
        <w:spacing w:after="0"/>
        <w:ind w:left="0"/>
        <w:jc w:val="both"/>
      </w:pPr>
      <w:r>
        <w:rPr>
          <w:rFonts w:ascii="Times New Roman"/>
          <w:b w:val="false"/>
          <w:i w:val="false"/>
          <w:color w:val="000000"/>
          <w:sz w:val="28"/>
        </w:rPr>
        <w:t>
      Супругам, желающим расторгнут брак (супружество) необходимо явиться в регистрирующий орган с документом, удостоверяющим личность в назначенный день регистрации расторжения брака (супружества). По результатам проведенной проверки должностное лицо вносит данные в ИС ЗАГС по истечении 1 (одного) месяца со дня подачи заявления в присутствии обоих супругов.</w:t>
      </w:r>
    </w:p>
    <w:bookmarkEnd w:id="177"/>
    <w:bookmarkStart w:name="z185" w:id="178"/>
    <w:p>
      <w:pPr>
        <w:spacing w:after="0"/>
        <w:ind w:left="0"/>
        <w:jc w:val="both"/>
      </w:pPr>
      <w:r>
        <w:rPr>
          <w:rFonts w:ascii="Times New Roman"/>
          <w:b w:val="false"/>
          <w:i w:val="false"/>
          <w:color w:val="000000"/>
          <w:sz w:val="28"/>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bookmarkEnd w:id="178"/>
    <w:bookmarkStart w:name="z186" w:id="179"/>
    <w:p>
      <w:pPr>
        <w:spacing w:after="0"/>
        <w:ind w:left="0"/>
        <w:jc w:val="both"/>
      </w:pPr>
      <w:r>
        <w:rPr>
          <w:rFonts w:ascii="Times New Roman"/>
          <w:b w:val="false"/>
          <w:i w:val="false"/>
          <w:color w:val="000000"/>
          <w:sz w:val="28"/>
        </w:rPr>
        <w:t>
      77. Если к моменту подачи заявления у супругов имеются несовершеннолетние дети, спор о разделе имущества, являющегося их общей совместной собственностью, о выплате содержания нетрудоспособному нуждающемуся супругу и иные претензий к друг другу супруги обращаются для расторжения брака (супружества) в суд.</w:t>
      </w:r>
    </w:p>
    <w:bookmarkEnd w:id="179"/>
    <w:bookmarkStart w:name="z187" w:id="180"/>
    <w:p>
      <w:pPr>
        <w:spacing w:after="0"/>
        <w:ind w:left="0"/>
        <w:jc w:val="both"/>
      </w:pPr>
      <w:r>
        <w:rPr>
          <w:rFonts w:ascii="Times New Roman"/>
          <w:b w:val="false"/>
          <w:i w:val="false"/>
          <w:color w:val="000000"/>
          <w:sz w:val="28"/>
        </w:rPr>
        <w:t>
      78. Если один из супругов, несмотря на отсутствие у него возражений своими действиями либо бездействием уклоняется от расторжения брака (супружества) в регистрирующих органах (отказывается подать соответствующее заявление или подав его не желает явиться для регистрации расторжения брака (супружества) в регистрирующий орган) расторжение брака производится в судебном порядке.</w:t>
      </w:r>
    </w:p>
    <w:bookmarkEnd w:id="180"/>
    <w:bookmarkStart w:name="z188" w:id="181"/>
    <w:p>
      <w:pPr>
        <w:spacing w:after="0"/>
        <w:ind w:left="0"/>
        <w:jc w:val="both"/>
      </w:pPr>
      <w:r>
        <w:rPr>
          <w:rFonts w:ascii="Times New Roman"/>
          <w:b w:val="false"/>
          <w:i w:val="false"/>
          <w:color w:val="000000"/>
          <w:sz w:val="28"/>
        </w:rPr>
        <w:t>
      При неявке супруга для расторжения брака (супружества) регистрирующим органом выдается справка для предъявления в суд.</w:t>
      </w:r>
    </w:p>
    <w:bookmarkEnd w:id="181"/>
    <w:bookmarkStart w:name="z189" w:id="182"/>
    <w:p>
      <w:pPr>
        <w:spacing w:after="0"/>
        <w:ind w:left="0"/>
        <w:jc w:val="both"/>
      </w:pPr>
      <w:r>
        <w:rPr>
          <w:rFonts w:ascii="Times New Roman"/>
          <w:b w:val="false"/>
          <w:i w:val="false"/>
          <w:color w:val="000000"/>
          <w:sz w:val="28"/>
        </w:rPr>
        <w:t>
      79. Для государственной регистрации расторжения брака (супружества) на основании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 заявитель обращается с заявлением о расторжении брака (супружества) в любой регистрирующий орган, МИО районов в городе, городов районного значения, акимы поселков, сел, сельских округов или Государственную корпорацию по желанию в письменной форме, либо в электронном виде посредством портала, согласно приложению 19 к настоящим Правилам с приложением документов указанных в пункте 8 стандарта о расторжении брака (супружества).</w:t>
      </w:r>
    </w:p>
    <w:bookmarkEnd w:id="182"/>
    <w:bookmarkStart w:name="z190" w:id="183"/>
    <w:p>
      <w:pPr>
        <w:spacing w:after="0"/>
        <w:ind w:left="0"/>
        <w:jc w:val="both"/>
      </w:pPr>
      <w:r>
        <w:rPr>
          <w:rFonts w:ascii="Times New Roman"/>
          <w:b w:val="false"/>
          <w:i w:val="false"/>
          <w:color w:val="000000"/>
          <w:sz w:val="28"/>
        </w:rPr>
        <w:t>
      80. В случае обращения гражданина Республики Казахстан с вступившим в законную силу решением суда о расторжении брака (супружества), вынесенного за пределами территории Республики Казахстан, имеющего консульскую легализацию либо специальный штамп (апостиль) (не требуется для стран, входящих в Минскую и Кишиневскую конвенции) проставляется отметка о расторжении брака (супружества) на актовой записи о заключении брака (супружества).</w:t>
      </w:r>
    </w:p>
    <w:bookmarkEnd w:id="183"/>
    <w:bookmarkStart w:name="z191" w:id="184"/>
    <w:p>
      <w:pPr>
        <w:spacing w:after="0"/>
        <w:ind w:left="0"/>
        <w:jc w:val="both"/>
      </w:pPr>
      <w:r>
        <w:rPr>
          <w:rFonts w:ascii="Times New Roman"/>
          <w:b w:val="false"/>
          <w:i w:val="false"/>
          <w:color w:val="000000"/>
          <w:sz w:val="28"/>
        </w:rPr>
        <w:t>
      81. В случае, если в отношении одного из супругов произведена государственная регистрация расторжения брака (супружества), то поступившее заявление от другого супруга регистрируется, актовая запись дополняется недостающими сведениями и выдается свидетельство о расторжении брака (супружества).</w:t>
      </w:r>
    </w:p>
    <w:bookmarkEnd w:id="184"/>
    <w:bookmarkStart w:name="z192" w:id="185"/>
    <w:p>
      <w:pPr>
        <w:spacing w:after="0"/>
        <w:ind w:left="0"/>
        <w:jc w:val="both"/>
      </w:pPr>
      <w:r>
        <w:rPr>
          <w:rFonts w:ascii="Times New Roman"/>
          <w:b w:val="false"/>
          <w:i w:val="false"/>
          <w:color w:val="000000"/>
          <w:sz w:val="28"/>
        </w:rPr>
        <w:t>
      82. В случае поступления заявления о государственной регистрации расторжении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в недельный срок со дня поступления заявления направляет извещение по месту жительства опекуна недееспособного супруга или по месту содержания осужденного. В течение 45 (сорока пяти) календарных дней со дня получения извещения, опекун недееспособного супруга или осужденный письменно сообщает о наличии либо отсутствии спора по заявлению о расторжении брака (супружества).</w:t>
      </w:r>
    </w:p>
    <w:bookmarkEnd w:id="185"/>
    <w:bookmarkStart w:name="z193" w:id="186"/>
    <w:p>
      <w:pPr>
        <w:spacing w:after="0"/>
        <w:ind w:left="0"/>
        <w:jc w:val="both"/>
      </w:pPr>
      <w:r>
        <w:rPr>
          <w:rFonts w:ascii="Times New Roman"/>
          <w:b w:val="false"/>
          <w:i w:val="false"/>
          <w:color w:val="000000"/>
          <w:sz w:val="28"/>
        </w:rPr>
        <w:t>
      83. Регистрирующий орган сообщает заявителю о направлении соответствующего извещения, а также об установленном сроке для получения ответа на извещение.</w:t>
      </w:r>
    </w:p>
    <w:bookmarkEnd w:id="186"/>
    <w:bookmarkStart w:name="z194" w:id="187"/>
    <w:p>
      <w:pPr>
        <w:spacing w:after="0"/>
        <w:ind w:left="0"/>
        <w:jc w:val="both"/>
      </w:pPr>
      <w:r>
        <w:rPr>
          <w:rFonts w:ascii="Times New Roman"/>
          <w:b w:val="false"/>
          <w:i w:val="false"/>
          <w:color w:val="000000"/>
          <w:sz w:val="28"/>
        </w:rPr>
        <w:t>
      84. При отсутствии ответа на извещение, получение сообщения об отсутствии спора или отказа от расторжения брака (супружества), регистрирующий орган в присутствии заявителя производит государственную регистрацию расторжения брака (супружества) в назначенный день.</w:t>
      </w:r>
    </w:p>
    <w:bookmarkEnd w:id="187"/>
    <w:bookmarkStart w:name="z195" w:id="188"/>
    <w:p>
      <w:pPr>
        <w:spacing w:after="0"/>
        <w:ind w:left="0"/>
        <w:jc w:val="both"/>
      </w:pPr>
      <w:r>
        <w:rPr>
          <w:rFonts w:ascii="Times New Roman"/>
          <w:b w:val="false"/>
          <w:i w:val="false"/>
          <w:color w:val="000000"/>
          <w:sz w:val="28"/>
        </w:rPr>
        <w:t>
      85. По результатам проведенной проверки должностное лицо вносит данные о расторжении брака (супружества) в ИС ЗАГС по истечении 45 (сорока пяти) календарных дней со дня подачи заявления.</w:t>
      </w:r>
    </w:p>
    <w:bookmarkEnd w:id="188"/>
    <w:bookmarkStart w:name="z196" w:id="189"/>
    <w:p>
      <w:pPr>
        <w:spacing w:after="0"/>
        <w:ind w:left="0"/>
        <w:jc w:val="both"/>
      </w:pPr>
      <w:r>
        <w:rPr>
          <w:rFonts w:ascii="Times New Roman"/>
          <w:b w:val="false"/>
          <w:i w:val="false"/>
          <w:color w:val="000000"/>
          <w:sz w:val="28"/>
        </w:rPr>
        <w:t>
      После государственной регистрации расторжения брака (супружества) регистрирующий орган в ИС ЗАГС проставляет отметку о расторжении брака (супружества) в актовой записи о заключении брака (супружества).</w:t>
      </w:r>
    </w:p>
    <w:bookmarkEnd w:id="189"/>
    <w:bookmarkStart w:name="z197" w:id="190"/>
    <w:p>
      <w:pPr>
        <w:spacing w:after="0"/>
        <w:ind w:left="0"/>
        <w:jc w:val="both"/>
      </w:pPr>
      <w:r>
        <w:rPr>
          <w:rFonts w:ascii="Times New Roman"/>
          <w:b w:val="false"/>
          <w:i w:val="false"/>
          <w:color w:val="000000"/>
          <w:sz w:val="28"/>
        </w:rPr>
        <w:t>
      86. Если государственная регистрация расторжения брака (супружества) производится в отношении одного из супругов, то при составлении актовой записи в нее вносятся все необходимые сведения, касающиеся этого супруга.</w:t>
      </w:r>
    </w:p>
    <w:bookmarkEnd w:id="190"/>
    <w:bookmarkStart w:name="z198" w:id="191"/>
    <w:p>
      <w:pPr>
        <w:spacing w:after="0"/>
        <w:ind w:left="0"/>
        <w:jc w:val="both"/>
      </w:pPr>
      <w:r>
        <w:rPr>
          <w:rFonts w:ascii="Times New Roman"/>
          <w:b w:val="false"/>
          <w:i w:val="false"/>
          <w:color w:val="000000"/>
          <w:sz w:val="28"/>
        </w:rPr>
        <w:t>
      В отношении второго супруга указывается имя, отчество (если указана в документах, удостоверяющих личность), фамилия до расторжения брака (супружества) и дата его рождения, а также, иные сведения если производится идентификация по его (еҰ) ИИН.</w:t>
      </w:r>
    </w:p>
    <w:bookmarkEnd w:id="191"/>
    <w:bookmarkStart w:name="z199" w:id="192"/>
    <w:p>
      <w:pPr>
        <w:spacing w:after="0"/>
        <w:ind w:left="0"/>
        <w:jc w:val="both"/>
      </w:pPr>
      <w:r>
        <w:rPr>
          <w:rFonts w:ascii="Times New Roman"/>
          <w:b w:val="false"/>
          <w:i w:val="false"/>
          <w:color w:val="000000"/>
          <w:sz w:val="28"/>
        </w:rPr>
        <w:t>
      В этом случае, в свидетельстве о расторжении брака (супружества) указывается фамилия, присвоенная после расторжения брака (супружества) лишь супругу, зарегистрировавшему расторжение брака (супружества).</w:t>
      </w:r>
    </w:p>
    <w:bookmarkEnd w:id="192"/>
    <w:bookmarkStart w:name="z200" w:id="193"/>
    <w:p>
      <w:pPr>
        <w:spacing w:after="0"/>
        <w:ind w:left="0"/>
        <w:jc w:val="both"/>
      </w:pPr>
      <w:r>
        <w:rPr>
          <w:rFonts w:ascii="Times New Roman"/>
          <w:b w:val="false"/>
          <w:i w:val="false"/>
          <w:color w:val="000000"/>
          <w:sz w:val="28"/>
        </w:rPr>
        <w:t>
      87. При поступлении заявления о расторжении брака (супружества) от опекуна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актовая запись о расторжении брака (супружества) зарегистрированная по заявлению о расторжении брака (супружества) его (еҰ) супруга дополняется недостающими сведениями, выписывается свидетельство о расторжении брака (супружества) и направляется опекуну или в учреждение по месту содержания осужденного.</w:t>
      </w:r>
    </w:p>
    <w:bookmarkEnd w:id="193"/>
    <w:bookmarkStart w:name="z201" w:id="194"/>
    <w:p>
      <w:pPr>
        <w:spacing w:after="0"/>
        <w:ind w:left="0"/>
        <w:jc w:val="both"/>
      </w:pPr>
      <w:r>
        <w:rPr>
          <w:rFonts w:ascii="Times New Roman"/>
          <w:b w:val="false"/>
          <w:i w:val="false"/>
          <w:color w:val="000000"/>
          <w:sz w:val="28"/>
        </w:rPr>
        <w:t>
      При отсутствии актовой записи о расторжении брака (супружества) опекун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для расторжения брака (супружества) обращается в суд.</w:t>
      </w:r>
    </w:p>
    <w:bookmarkEnd w:id="194"/>
    <w:bookmarkStart w:name="z202" w:id="195"/>
    <w:p>
      <w:pPr>
        <w:spacing w:after="0"/>
        <w:ind w:left="0"/>
        <w:jc w:val="both"/>
      </w:pPr>
      <w:r>
        <w:rPr>
          <w:rFonts w:ascii="Times New Roman"/>
          <w:b w:val="false"/>
          <w:i w:val="false"/>
          <w:color w:val="000000"/>
          <w:sz w:val="28"/>
        </w:rPr>
        <w:t>
      88. На основании решения суда о расторжения брака (супружества) вынесенные после 10 декабря 2019 года (дата внесения изменений в Кодекс) актовая запись о расторжении брака (супружества) не регистрируется, проставляется отметка о расторжении брака (супружества) в актовой записи о заключении брака (супружества) (если она не проставилась в автомотическом порядке).</w:t>
      </w:r>
    </w:p>
    <w:bookmarkEnd w:id="195"/>
    <w:bookmarkStart w:name="z203" w:id="196"/>
    <w:p>
      <w:pPr>
        <w:spacing w:after="0"/>
        <w:ind w:left="0"/>
        <w:jc w:val="both"/>
      </w:pPr>
      <w:r>
        <w:rPr>
          <w:rFonts w:ascii="Times New Roman"/>
          <w:b w:val="false"/>
          <w:i w:val="false"/>
          <w:color w:val="000000"/>
          <w:sz w:val="28"/>
        </w:rPr>
        <w:t>
      На основании решения суда о расторжении брака (супружества) вынесенные до 10 декабря 2019 года любым регистрирующим органом регистрируется актовая запись о расторжении брака (супружества), либо дополняется существующая актовая запись о расторжении брака (супружества) и обязательно проставляется отметка о расторжении брака (супружества) в актовой записи о заключении брака (супружества).</w:t>
      </w:r>
    </w:p>
    <w:bookmarkEnd w:id="196"/>
    <w:bookmarkStart w:name="z204" w:id="197"/>
    <w:p>
      <w:pPr>
        <w:spacing w:after="0"/>
        <w:ind w:left="0"/>
        <w:jc w:val="both"/>
      </w:pPr>
      <w:r>
        <w:rPr>
          <w:rFonts w:ascii="Times New Roman"/>
          <w:b w:val="false"/>
          <w:i w:val="false"/>
          <w:color w:val="000000"/>
          <w:sz w:val="28"/>
        </w:rPr>
        <w:t>
      89. Если в актовой записи о заключении брака (супружества) имеется отметка о расторжении брака (супружества), то повторные свидетельства о заключении брака (супружества) не выдаются.</w:t>
      </w:r>
    </w:p>
    <w:bookmarkEnd w:id="197"/>
    <w:bookmarkStart w:name="z205" w:id="198"/>
    <w:p>
      <w:pPr>
        <w:spacing w:after="0"/>
        <w:ind w:left="0"/>
        <w:jc w:val="both"/>
      </w:pPr>
      <w:r>
        <w:rPr>
          <w:rFonts w:ascii="Times New Roman"/>
          <w:b w:val="false"/>
          <w:i w:val="false"/>
          <w:color w:val="000000"/>
          <w:sz w:val="28"/>
        </w:rPr>
        <w:t>
      Для подтверждения бывшим супругом своей добрачной фамилии регистрирующий орган выдает справку о заключении брака (супружества), с отметкой о его расторжении по форме, согласно приложению 20 к настоящим Правилам, подтверждающую, что данное лицо ранее состояло в браке (супружестве).</w:t>
      </w:r>
    </w:p>
    <w:bookmarkEnd w:id="198"/>
    <w:bookmarkStart w:name="z206" w:id="199"/>
    <w:p>
      <w:pPr>
        <w:spacing w:after="0"/>
        <w:ind w:left="0"/>
        <w:jc w:val="both"/>
      </w:pPr>
      <w:r>
        <w:rPr>
          <w:rFonts w:ascii="Times New Roman"/>
          <w:b w:val="false"/>
          <w:i w:val="false"/>
          <w:color w:val="000000"/>
          <w:sz w:val="28"/>
        </w:rPr>
        <w:t>
      В случае изменения фамилии при государственной регистрации расторжения брака (супружества) гражданину необходимо обменять документы, удостоверяющие личность в месячный срок.</w:t>
      </w:r>
    </w:p>
    <w:bookmarkEnd w:id="199"/>
    <w:bookmarkStart w:name="z207" w:id="200"/>
    <w:p>
      <w:pPr>
        <w:spacing w:after="0"/>
        <w:ind w:left="0"/>
        <w:jc w:val="left"/>
      </w:pPr>
      <w:r>
        <w:rPr>
          <w:rFonts w:ascii="Times New Roman"/>
          <w:b/>
          <w:i w:val="false"/>
          <w:color w:val="000000"/>
        </w:rPr>
        <w:t xml:space="preserve"> Глава 5. Порядок государственной регистрации перемены имени, отчества, фамилии</w:t>
      </w:r>
    </w:p>
    <w:bookmarkEnd w:id="200"/>
    <w:bookmarkStart w:name="z208" w:id="201"/>
    <w:p>
      <w:pPr>
        <w:spacing w:after="0"/>
        <w:ind w:left="0"/>
        <w:jc w:val="both"/>
      </w:pPr>
      <w:r>
        <w:rPr>
          <w:rFonts w:ascii="Times New Roman"/>
          <w:b w:val="false"/>
          <w:i w:val="false"/>
          <w:color w:val="000000"/>
          <w:sz w:val="28"/>
        </w:rPr>
        <w:t>
      90.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(далее – стандарт о перемене Ф.И.О.) согласно приложению 21 к настоящим Правилам.</w:t>
      </w:r>
    </w:p>
    <w:bookmarkEnd w:id="201"/>
    <w:bookmarkStart w:name="z209" w:id="202"/>
    <w:p>
      <w:pPr>
        <w:spacing w:after="0"/>
        <w:ind w:left="0"/>
        <w:jc w:val="both"/>
      </w:pPr>
      <w:r>
        <w:rPr>
          <w:rFonts w:ascii="Times New Roman"/>
          <w:b w:val="false"/>
          <w:i w:val="false"/>
          <w:color w:val="000000"/>
          <w:sz w:val="28"/>
        </w:rPr>
        <w:t>
      91. Для государственной регистрации перемены имени, отчества, фамилии заявитель обращается с заявлением о регистрации перемены имени, отчества, фамилии в любой регистрирующий орган, МИО районов в городе, городов районного значения, акимы поселков, сел, сельских округов или Государственную корпорацию по желанию в письменной форме, либо в электронном виде посредством портала, согласно приложению 22 к настоящим Правилам с приложением документов указанных в пункте 8 стандарта о перемене Ф.И.О.</w:t>
      </w:r>
    </w:p>
    <w:bookmarkEnd w:id="202"/>
    <w:bookmarkStart w:name="z210" w:id="203"/>
    <w:p>
      <w:pPr>
        <w:spacing w:after="0"/>
        <w:ind w:left="0"/>
        <w:jc w:val="both"/>
      </w:pPr>
      <w:r>
        <w:rPr>
          <w:rFonts w:ascii="Times New Roman"/>
          <w:b w:val="false"/>
          <w:i w:val="false"/>
          <w:color w:val="000000"/>
          <w:sz w:val="28"/>
        </w:rPr>
        <w:t>
      92. В случае, если запись акта гражданского состояния утрачена, то государственная регистрация перемены имени, отчества фамилии производится только после ее восстановления в порядке, установленном Кодексом.</w:t>
      </w:r>
    </w:p>
    <w:bookmarkEnd w:id="203"/>
    <w:bookmarkStart w:name="z211" w:id="204"/>
    <w:p>
      <w:pPr>
        <w:spacing w:after="0"/>
        <w:ind w:left="0"/>
        <w:jc w:val="both"/>
      </w:pPr>
      <w:r>
        <w:rPr>
          <w:rFonts w:ascii="Times New Roman"/>
          <w:b w:val="false"/>
          <w:i w:val="false"/>
          <w:color w:val="000000"/>
          <w:sz w:val="28"/>
        </w:rPr>
        <w:t>
      93.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204"/>
    <w:bookmarkStart w:name="z212" w:id="205"/>
    <w:p>
      <w:pPr>
        <w:spacing w:after="0"/>
        <w:ind w:left="0"/>
        <w:jc w:val="both"/>
      </w:pPr>
      <w:r>
        <w:rPr>
          <w:rFonts w:ascii="Times New Roman"/>
          <w:b w:val="false"/>
          <w:i w:val="false"/>
          <w:color w:val="000000"/>
          <w:sz w:val="28"/>
        </w:rPr>
        <w:t>
      94. Не допускается государственная регистрация перемены имени, отчества, фамилии при обнаружении несоответствии анкетных данных услугополучателя со сведениями указанных в записи акта гражданского состояния, либо отсутствии записи акта гражданского состояния в ИС ЗАГС.</w:t>
      </w:r>
    </w:p>
    <w:bookmarkEnd w:id="205"/>
    <w:bookmarkStart w:name="z213" w:id="206"/>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206"/>
    <w:bookmarkStart w:name="z214" w:id="207"/>
    <w:p>
      <w:pPr>
        <w:spacing w:after="0"/>
        <w:ind w:left="0"/>
        <w:jc w:val="both"/>
      </w:pPr>
      <w:r>
        <w:rPr>
          <w:rFonts w:ascii="Times New Roman"/>
          <w:b w:val="false"/>
          <w:i w:val="false"/>
          <w:color w:val="000000"/>
          <w:sz w:val="28"/>
        </w:rPr>
        <w:t>
      95.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207"/>
    <w:bookmarkStart w:name="z215" w:id="208"/>
    <w:p>
      <w:pPr>
        <w:spacing w:after="0"/>
        <w:ind w:left="0"/>
        <w:jc w:val="both"/>
      </w:pPr>
      <w:r>
        <w:rPr>
          <w:rFonts w:ascii="Times New Roman"/>
          <w:b w:val="false"/>
          <w:i w:val="false"/>
          <w:color w:val="000000"/>
          <w:sz w:val="28"/>
        </w:rPr>
        <w:t>
      96.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приложению 23 к указанным Правилам, в котором излагается обоснованность перемены имени, отчества, фамилии.</w:t>
      </w:r>
    </w:p>
    <w:bookmarkEnd w:id="208"/>
    <w:bookmarkStart w:name="z216" w:id="209"/>
    <w:p>
      <w:pPr>
        <w:spacing w:after="0"/>
        <w:ind w:left="0"/>
        <w:jc w:val="both"/>
      </w:pPr>
      <w:r>
        <w:rPr>
          <w:rFonts w:ascii="Times New Roman"/>
          <w:b w:val="false"/>
          <w:i w:val="false"/>
          <w:color w:val="000000"/>
          <w:sz w:val="28"/>
        </w:rPr>
        <w:t>
      97.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209"/>
    <w:bookmarkStart w:name="z217" w:id="210"/>
    <w:p>
      <w:pPr>
        <w:spacing w:after="0"/>
        <w:ind w:left="0"/>
        <w:jc w:val="both"/>
      </w:pPr>
      <w:r>
        <w:rPr>
          <w:rFonts w:ascii="Times New Roman"/>
          <w:b w:val="false"/>
          <w:i w:val="false"/>
          <w:color w:val="000000"/>
          <w:sz w:val="28"/>
        </w:rPr>
        <w:t>
      98. После утверждения заключения должностное лицо регистрирующего органа производит государственную регистрацию перемены имени, отчества, фамилии в ИС ЗАГС и выдает свидетельство о перемене имени, отчества, фамилии.</w:t>
      </w:r>
    </w:p>
    <w:bookmarkEnd w:id="210"/>
    <w:bookmarkStart w:name="z218" w:id="211"/>
    <w:p>
      <w:pPr>
        <w:spacing w:after="0"/>
        <w:ind w:left="0"/>
        <w:jc w:val="both"/>
      </w:pPr>
      <w:r>
        <w:rPr>
          <w:rFonts w:ascii="Times New Roman"/>
          <w:b w:val="false"/>
          <w:i w:val="false"/>
          <w:color w:val="000000"/>
          <w:sz w:val="28"/>
        </w:rPr>
        <w:t>
      99. Регистрирующий орган после регистрации актовой записи о перемене имени, фамилии, отчества вносит соответствующие изменения в актовую запись о рождении (при необходимости) в ИС ЗАГС, формирует свидетельство о рождении и направляет извещения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211"/>
    <w:bookmarkStart w:name="z219" w:id="212"/>
    <w:p>
      <w:pPr>
        <w:spacing w:after="0"/>
        <w:ind w:left="0"/>
        <w:jc w:val="both"/>
      </w:pPr>
      <w:r>
        <w:rPr>
          <w:rFonts w:ascii="Times New Roman"/>
          <w:b w:val="false"/>
          <w:i w:val="false"/>
          <w:color w:val="000000"/>
          <w:sz w:val="28"/>
        </w:rPr>
        <w:t>
      100. Внесение изменений в актовую запись о рождении производится в течение пятнадцати календарных дней со дня поступления извещения.</w:t>
      </w:r>
    </w:p>
    <w:bookmarkEnd w:id="212"/>
    <w:bookmarkStart w:name="z220" w:id="213"/>
    <w:p>
      <w:pPr>
        <w:spacing w:after="0"/>
        <w:ind w:left="0"/>
        <w:jc w:val="both"/>
      </w:pPr>
      <w:r>
        <w:rPr>
          <w:rFonts w:ascii="Times New Roman"/>
          <w:b w:val="false"/>
          <w:i w:val="false"/>
          <w:color w:val="000000"/>
          <w:sz w:val="28"/>
        </w:rPr>
        <w:t>
      101. По желанию услугополучателя регистрирующий орган принимает заявления о внесении изменений, дополнений и исправлений по форме, согласно приложению 24 к настоящим Правилам, вносит соответствующие изменения в актовые записи о заключении, расторжении брака (супружества), рождении несовершеннолетних детей в ИС ЗАГС, формирует соответствующие свидетельства и направляет извещения в регистрирующий орган по месту нахождения актовых записей (в первый (при необходимости) и/или второй экземпляры) для внесения изменений в связи с переменой имени, отчества, фамилии.</w:t>
      </w:r>
    </w:p>
    <w:bookmarkEnd w:id="213"/>
    <w:bookmarkStart w:name="z221" w:id="214"/>
    <w:p>
      <w:pPr>
        <w:spacing w:after="0"/>
        <w:ind w:left="0"/>
        <w:jc w:val="both"/>
      </w:pPr>
      <w:r>
        <w:rPr>
          <w:rFonts w:ascii="Times New Roman"/>
          <w:b w:val="false"/>
          <w:i w:val="false"/>
          <w:color w:val="000000"/>
          <w:sz w:val="28"/>
        </w:rPr>
        <w:t>
      После государственной регистрации перемены имени, отчества, фамилии и получения подтверждающих документов (свидетельство о перемене имени, отчества, фамилии, в случаях внесения изменений в актовую запись о рождении - свидетельство о рождении) гражданину необходимо обменять документы, удостоверяющие личность в месячный срок.</w:t>
      </w:r>
    </w:p>
    <w:bookmarkEnd w:id="214"/>
    <w:bookmarkStart w:name="z222" w:id="215"/>
    <w:p>
      <w:pPr>
        <w:spacing w:after="0"/>
        <w:ind w:left="0"/>
        <w:jc w:val="left"/>
      </w:pPr>
      <w:r>
        <w:rPr>
          <w:rFonts w:ascii="Times New Roman"/>
          <w:b/>
          <w:i w:val="false"/>
          <w:color w:val="000000"/>
        </w:rPr>
        <w:t xml:space="preserve"> Глава 6. Порядок государственной регистрации смерти</w:t>
      </w:r>
    </w:p>
    <w:bookmarkEnd w:id="215"/>
    <w:bookmarkStart w:name="z223" w:id="216"/>
    <w:p>
      <w:pPr>
        <w:spacing w:after="0"/>
        <w:ind w:left="0"/>
        <w:jc w:val="both"/>
      </w:pPr>
      <w:r>
        <w:rPr>
          <w:rFonts w:ascii="Times New Roman"/>
          <w:b w:val="false"/>
          <w:i w:val="false"/>
          <w:color w:val="000000"/>
          <w:sz w:val="28"/>
        </w:rPr>
        <w:t>
      102.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"Регистрация смерти, в том числе внесение изменений, дополнений и исправлений в записи актов гражданского состояния" (далее – стандарт о смерти) согласно приложению 25 к настоящим Правилам.</w:t>
      </w:r>
    </w:p>
    <w:bookmarkEnd w:id="216"/>
    <w:bookmarkStart w:name="z224" w:id="217"/>
    <w:p>
      <w:pPr>
        <w:spacing w:after="0"/>
        <w:ind w:left="0"/>
        <w:jc w:val="both"/>
      </w:pPr>
      <w:r>
        <w:rPr>
          <w:rFonts w:ascii="Times New Roman"/>
          <w:b w:val="false"/>
          <w:i w:val="false"/>
          <w:color w:val="000000"/>
          <w:sz w:val="28"/>
        </w:rPr>
        <w:t>
      103. Для государственной регистрации смерти близкие родственники умершего, другие лица, входящие в круг его наследников, лица, проживавшие вместе с умершим, соседи обращаются с заявлением о регистрации смерти в любой регистрирующий орган, МИО районов в городе, городов районного значения, акимы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26 к настоящим Правилам, с приложением документов указанных в пункте 8 стандарта о смерти.</w:t>
      </w:r>
    </w:p>
    <w:bookmarkEnd w:id="217"/>
    <w:bookmarkStart w:name="z225" w:id="218"/>
    <w:p>
      <w:pPr>
        <w:spacing w:after="0"/>
        <w:ind w:left="0"/>
        <w:jc w:val="both"/>
      </w:pPr>
      <w:r>
        <w:rPr>
          <w:rFonts w:ascii="Times New Roman"/>
          <w:b w:val="false"/>
          <w:i w:val="false"/>
          <w:color w:val="000000"/>
          <w:sz w:val="28"/>
        </w:rPr>
        <w:t>
      В случае отсутствия вышеуказанных лиц с ходатайством о смерти могут обратиться работники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органом внутренних дел, обнаружившим труп.</w:t>
      </w:r>
    </w:p>
    <w:bookmarkEnd w:id="218"/>
    <w:bookmarkStart w:name="z226" w:id="219"/>
    <w:p>
      <w:pPr>
        <w:spacing w:after="0"/>
        <w:ind w:left="0"/>
        <w:jc w:val="both"/>
      </w:pPr>
      <w:r>
        <w:rPr>
          <w:rFonts w:ascii="Times New Roman"/>
          <w:b w:val="false"/>
          <w:i w:val="false"/>
          <w:color w:val="000000"/>
          <w:sz w:val="28"/>
        </w:rPr>
        <w:t>
      104. В случае если лица, уполномоченные на подачу заявления, в течение трех рабочих дней со дня выдачи медицинской организацией документа установленной формы, вступления в законную силу решения суда об установлении факта смерти или объявлении лица умершим не подали заявление о государственной регистрации смерти, то регистрирующий орган по месту смерти в соответствии с поступившим в ИС ЗАГС, основанием для государственной регистрации смерти самостоятельно производит государственную регистрацию смерти.</w:t>
      </w:r>
    </w:p>
    <w:bookmarkEnd w:id="219"/>
    <w:bookmarkStart w:name="z227" w:id="220"/>
    <w:p>
      <w:pPr>
        <w:spacing w:after="0"/>
        <w:ind w:left="0"/>
        <w:jc w:val="both"/>
      </w:pPr>
      <w:r>
        <w:rPr>
          <w:rFonts w:ascii="Times New Roman"/>
          <w:b w:val="false"/>
          <w:i w:val="false"/>
          <w:color w:val="000000"/>
          <w:sz w:val="28"/>
        </w:rPr>
        <w:t>
      105. При государственной регистрации смерти лиц, согласно сведениям, поступивших в ИС ЗАГС, в запись акта о смерти вносятся только те необходимые для государственной регистрации смерти сведения, которые содержатся в медицинском свидетельстве о смерти, в решении суда об установлении факта смерти или об объявлении лица умершим. Свидетельство о смерти не распечатывается.</w:t>
      </w:r>
    </w:p>
    <w:bookmarkEnd w:id="220"/>
    <w:bookmarkStart w:name="z228" w:id="221"/>
    <w:p>
      <w:pPr>
        <w:spacing w:after="0"/>
        <w:ind w:left="0"/>
        <w:jc w:val="both"/>
      </w:pPr>
      <w:r>
        <w:rPr>
          <w:rFonts w:ascii="Times New Roman"/>
          <w:b w:val="false"/>
          <w:i w:val="false"/>
          <w:color w:val="000000"/>
          <w:sz w:val="28"/>
        </w:rPr>
        <w:t>
      При обращении близких родственников умершего, других лиц, входящих в круг его наследников, недостающие сведения об умершем вносятся в актовую запись о смерти и выдается свидетельство о смерти.</w:t>
      </w:r>
    </w:p>
    <w:bookmarkEnd w:id="221"/>
    <w:bookmarkStart w:name="z229" w:id="222"/>
    <w:p>
      <w:pPr>
        <w:spacing w:after="0"/>
        <w:ind w:left="0"/>
        <w:jc w:val="both"/>
      </w:pPr>
      <w:r>
        <w:rPr>
          <w:rFonts w:ascii="Times New Roman"/>
          <w:b w:val="false"/>
          <w:i w:val="false"/>
          <w:color w:val="000000"/>
          <w:sz w:val="28"/>
        </w:rPr>
        <w:t>
      106. После государственной регистрации смерти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другим родственникам - по извещению нотариуса, у которого находится наследственное дело - выдается свидетельство о смерти.</w:t>
      </w:r>
    </w:p>
    <w:bookmarkEnd w:id="222"/>
    <w:bookmarkStart w:name="z230" w:id="223"/>
    <w:p>
      <w:pPr>
        <w:spacing w:after="0"/>
        <w:ind w:left="0"/>
        <w:jc w:val="both"/>
      </w:pPr>
      <w:r>
        <w:rPr>
          <w:rFonts w:ascii="Times New Roman"/>
          <w:b w:val="false"/>
          <w:i w:val="false"/>
          <w:color w:val="000000"/>
          <w:sz w:val="28"/>
        </w:rPr>
        <w:t>
      Свидетельство о смерти лиц, чьи трупы неопознаны и невостребованы, выдается лишь после внесения всех необходимых сведений в запись акта о смерти.</w:t>
      </w:r>
    </w:p>
    <w:bookmarkEnd w:id="223"/>
    <w:bookmarkStart w:name="z231" w:id="224"/>
    <w:p>
      <w:pPr>
        <w:spacing w:after="0"/>
        <w:ind w:left="0"/>
        <w:jc w:val="both"/>
      </w:pPr>
      <w:r>
        <w:rPr>
          <w:rFonts w:ascii="Times New Roman"/>
          <w:b w:val="false"/>
          <w:i w:val="false"/>
          <w:color w:val="000000"/>
          <w:sz w:val="28"/>
        </w:rPr>
        <w:t>
      107. По заявлению близких родственников умершего, других лиц, входящих в круг его наследников вносятся изменения, исправления и дополнения в запись акта о смерти без составления заключения.</w:t>
      </w:r>
    </w:p>
    <w:bookmarkEnd w:id="224"/>
    <w:bookmarkStart w:name="z232" w:id="225"/>
    <w:p>
      <w:pPr>
        <w:spacing w:after="0"/>
        <w:ind w:left="0"/>
        <w:jc w:val="both"/>
      </w:pPr>
      <w:r>
        <w:rPr>
          <w:rFonts w:ascii="Times New Roman"/>
          <w:b w:val="false"/>
          <w:i w:val="false"/>
          <w:color w:val="000000"/>
          <w:sz w:val="28"/>
        </w:rPr>
        <w:t xml:space="preserve">
      108. В графе "Для отметок" следует указать степени родства заявителя или категорию лиц, указанных </w:t>
      </w:r>
      <w:r>
        <w:rPr>
          <w:rFonts w:ascii="Times New Roman"/>
          <w:b w:val="false"/>
          <w:i w:val="false"/>
          <w:color w:val="000000"/>
          <w:sz w:val="28"/>
        </w:rPr>
        <w:t>статье 273</w:t>
      </w:r>
      <w:r>
        <w:rPr>
          <w:rFonts w:ascii="Times New Roman"/>
          <w:b w:val="false"/>
          <w:i w:val="false"/>
          <w:color w:val="000000"/>
          <w:sz w:val="28"/>
        </w:rPr>
        <w:t xml:space="preserve"> Кодекса, а также сведения об изьятии и реквизиты документов, удостоверяющих личность и военного билета умершего согласно </w:t>
      </w:r>
      <w:r>
        <w:rPr>
          <w:rFonts w:ascii="Times New Roman"/>
          <w:b w:val="false"/>
          <w:i w:val="false"/>
          <w:color w:val="000000"/>
          <w:sz w:val="28"/>
        </w:rPr>
        <w:t>статье 270</w:t>
      </w:r>
      <w:r>
        <w:rPr>
          <w:rFonts w:ascii="Times New Roman"/>
          <w:b w:val="false"/>
          <w:i w:val="false"/>
          <w:color w:val="000000"/>
          <w:sz w:val="28"/>
        </w:rPr>
        <w:t xml:space="preserve"> Кодекса, которые в последствии направляются в соответствующие органы.</w:t>
      </w:r>
    </w:p>
    <w:bookmarkEnd w:id="225"/>
    <w:bookmarkStart w:name="z233" w:id="226"/>
    <w:p>
      <w:pPr>
        <w:spacing w:after="0"/>
        <w:ind w:left="0"/>
        <w:jc w:val="both"/>
      </w:pPr>
      <w:r>
        <w:rPr>
          <w:rFonts w:ascii="Times New Roman"/>
          <w:b w:val="false"/>
          <w:i w:val="false"/>
          <w:color w:val="000000"/>
          <w:sz w:val="28"/>
        </w:rPr>
        <w:t>
      109. В случае, если государственная регистрация смерти производится на основании решения суда об обьявлении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226"/>
    <w:bookmarkStart w:name="z234" w:id="227"/>
    <w:p>
      <w:pPr>
        <w:spacing w:after="0"/>
        <w:ind w:left="0"/>
        <w:jc w:val="left"/>
      </w:pPr>
      <w:r>
        <w:rPr>
          <w:rFonts w:ascii="Times New Roman"/>
          <w:b/>
          <w:i w:val="false"/>
          <w:color w:val="000000"/>
        </w:rPr>
        <w:t xml:space="preserve"> Глава 8. Порядок восстановления записей актов гражданского состояния</w:t>
      </w:r>
    </w:p>
    <w:bookmarkEnd w:id="227"/>
    <w:bookmarkStart w:name="z235" w:id="228"/>
    <w:p>
      <w:pPr>
        <w:spacing w:after="0"/>
        <w:ind w:left="0"/>
        <w:jc w:val="both"/>
      </w:pPr>
      <w:r>
        <w:rPr>
          <w:rFonts w:ascii="Times New Roman"/>
          <w:b w:val="false"/>
          <w:i w:val="false"/>
          <w:color w:val="000000"/>
          <w:sz w:val="28"/>
        </w:rPr>
        <w:t>
      110.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"Восстановление записей актов гражданского состояния" (далее – стандарт о восстановлении записей) согласно приложению 27 к настоящим Правилам.</w:t>
      </w:r>
    </w:p>
    <w:bookmarkEnd w:id="228"/>
    <w:bookmarkStart w:name="z236" w:id="229"/>
    <w:p>
      <w:pPr>
        <w:spacing w:after="0"/>
        <w:ind w:left="0"/>
        <w:jc w:val="both"/>
      </w:pPr>
      <w:r>
        <w:rPr>
          <w:rFonts w:ascii="Times New Roman"/>
          <w:b w:val="false"/>
          <w:i w:val="false"/>
          <w:color w:val="000000"/>
          <w:sz w:val="28"/>
        </w:rPr>
        <w:t>
      111. Для восстановления записи акта гражданского состояния услугополучатель обращается с заявлением о восстановлении записи в любой регистрирующий орган, МИО районов в городе, городов районного значения, акимы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28 к настоящим Правилам, с приложением документов, указанных в пункте 8 стандарта о восстановлении записей.</w:t>
      </w:r>
    </w:p>
    <w:bookmarkEnd w:id="229"/>
    <w:bookmarkStart w:name="z237" w:id="230"/>
    <w:p>
      <w:pPr>
        <w:spacing w:after="0"/>
        <w:ind w:left="0"/>
        <w:jc w:val="both"/>
      </w:pPr>
      <w:r>
        <w:rPr>
          <w:rFonts w:ascii="Times New Roman"/>
          <w:b w:val="false"/>
          <w:i w:val="false"/>
          <w:color w:val="000000"/>
          <w:sz w:val="28"/>
        </w:rPr>
        <w:t>
      112. На основании представленных документов и результатов проверки регистрирующий орган составляет заключение по форме, согласно приложению 29 к настоящим Правилам о восстановлении утраченной записи акта гражданского состояния или об отказе в этом.</w:t>
      </w:r>
    </w:p>
    <w:bookmarkEnd w:id="230"/>
    <w:bookmarkStart w:name="z238" w:id="231"/>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231"/>
    <w:bookmarkStart w:name="z239" w:id="232"/>
    <w:p>
      <w:pPr>
        <w:spacing w:after="0"/>
        <w:ind w:left="0"/>
        <w:jc w:val="both"/>
      </w:pPr>
      <w:r>
        <w:rPr>
          <w:rFonts w:ascii="Times New Roman"/>
          <w:b w:val="false"/>
          <w:i w:val="false"/>
          <w:color w:val="000000"/>
          <w:sz w:val="28"/>
        </w:rPr>
        <w:t>
      113. Для восстановления записи акта гражданского состояния на основании решения суда услугополучатель обращается с заявлением о восстановлении записи в любой регистрирующий орган, МИО районов в городе, городов районного значения, акимы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30 к настоящим Правилам, с приложением документов, указанных в пункте 8 стандарта о восстановлении записей.</w:t>
      </w:r>
    </w:p>
    <w:bookmarkEnd w:id="232"/>
    <w:bookmarkStart w:name="z240" w:id="233"/>
    <w:p>
      <w:pPr>
        <w:spacing w:after="0"/>
        <w:ind w:left="0"/>
        <w:jc w:val="both"/>
      </w:pPr>
      <w:r>
        <w:rPr>
          <w:rFonts w:ascii="Times New Roman"/>
          <w:b w:val="false"/>
          <w:i w:val="false"/>
          <w:color w:val="000000"/>
          <w:sz w:val="28"/>
        </w:rPr>
        <w:t>
      114.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w:t>
      </w:r>
    </w:p>
    <w:bookmarkEnd w:id="233"/>
    <w:bookmarkStart w:name="z241" w:id="234"/>
    <w:p>
      <w:pPr>
        <w:spacing w:after="0"/>
        <w:ind w:left="0"/>
        <w:jc w:val="both"/>
      </w:pPr>
      <w:r>
        <w:rPr>
          <w:rFonts w:ascii="Times New Roman"/>
          <w:b w:val="false"/>
          <w:i w:val="false"/>
          <w:color w:val="000000"/>
          <w:sz w:val="28"/>
        </w:rPr>
        <w:t>
      115. Запись о восстановлении акта гражданского состояния (кроме рождения) производится в книге текущей регистрации, а регистрация восстановленной записи о рождении – в книге регистрации восстановленных актов о рождении.</w:t>
      </w:r>
    </w:p>
    <w:bookmarkEnd w:id="234"/>
    <w:bookmarkStart w:name="z242" w:id="235"/>
    <w:p>
      <w:pPr>
        <w:spacing w:after="0"/>
        <w:ind w:left="0"/>
        <w:jc w:val="both"/>
      </w:pPr>
      <w:r>
        <w:rPr>
          <w:rFonts w:ascii="Times New Roman"/>
          <w:b w:val="false"/>
          <w:i w:val="false"/>
          <w:color w:val="000000"/>
          <w:sz w:val="28"/>
        </w:rPr>
        <w:t>
      116. Заявления о восстановлении утраченных записей актов гражданского состояния подается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35"/>
    <w:bookmarkStart w:name="z243" w:id="236"/>
    <w:p>
      <w:pPr>
        <w:spacing w:after="0"/>
        <w:ind w:left="0"/>
        <w:jc w:val="both"/>
      </w:pPr>
      <w:r>
        <w:rPr>
          <w:rFonts w:ascii="Times New Roman"/>
          <w:b w:val="false"/>
          <w:i w:val="false"/>
          <w:color w:val="000000"/>
          <w:sz w:val="28"/>
        </w:rPr>
        <w:t>
      117. Восстановление записей актов гражданского состояния производится любым регистрирующим органом по ходатайству загранучреждения Республики Казахстан.</w:t>
      </w:r>
    </w:p>
    <w:bookmarkEnd w:id="236"/>
    <w:bookmarkStart w:name="z244" w:id="237"/>
    <w:p>
      <w:pPr>
        <w:spacing w:after="0"/>
        <w:ind w:left="0"/>
        <w:jc w:val="both"/>
      </w:pPr>
      <w:r>
        <w:rPr>
          <w:rFonts w:ascii="Times New Roman"/>
          <w:b w:val="false"/>
          <w:i w:val="false"/>
          <w:color w:val="000000"/>
          <w:sz w:val="28"/>
        </w:rPr>
        <w:t xml:space="preserve">
      118. Восстановление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37"/>
    <w:bookmarkStart w:name="z245" w:id="238"/>
    <w:p>
      <w:pPr>
        <w:spacing w:after="0"/>
        <w:ind w:left="0"/>
        <w:jc w:val="both"/>
      </w:pPr>
      <w:r>
        <w:rPr>
          <w:rFonts w:ascii="Times New Roman"/>
          <w:b w:val="false"/>
          <w:i w:val="false"/>
          <w:color w:val="000000"/>
          <w:sz w:val="28"/>
        </w:rPr>
        <w:t>
      119.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238"/>
    <w:bookmarkStart w:name="z246" w:id="239"/>
    <w:p>
      <w:pPr>
        <w:spacing w:after="0"/>
        <w:ind w:left="0"/>
        <w:jc w:val="both"/>
      </w:pPr>
      <w:r>
        <w:rPr>
          <w:rFonts w:ascii="Times New Roman"/>
          <w:b w:val="false"/>
          <w:i w:val="false"/>
          <w:color w:val="000000"/>
          <w:sz w:val="28"/>
        </w:rPr>
        <w:t>
      120. Подтверждающая информация о родителях, также членов семьи граждан Республики Казахстан, возвратившихся на историческую родину выдается органами внутренних дел по запросу регистрирующих органов.</w:t>
      </w:r>
    </w:p>
    <w:bookmarkEnd w:id="239"/>
    <w:bookmarkStart w:name="z247" w:id="240"/>
    <w:p>
      <w:pPr>
        <w:spacing w:after="0"/>
        <w:ind w:left="0"/>
        <w:jc w:val="left"/>
      </w:pPr>
      <w:r>
        <w:rPr>
          <w:rFonts w:ascii="Times New Roman"/>
          <w:b/>
          <w:i w:val="false"/>
          <w:color w:val="000000"/>
        </w:rPr>
        <w:t xml:space="preserve"> Глава 9. Порядок аннулирования записей актов гражданского состояния</w:t>
      </w:r>
    </w:p>
    <w:bookmarkEnd w:id="240"/>
    <w:bookmarkStart w:name="z248" w:id="241"/>
    <w:p>
      <w:pPr>
        <w:spacing w:after="0"/>
        <w:ind w:left="0"/>
        <w:jc w:val="both"/>
      </w:pPr>
      <w:r>
        <w:rPr>
          <w:rFonts w:ascii="Times New Roman"/>
          <w:b w:val="false"/>
          <w:i w:val="false"/>
          <w:color w:val="000000"/>
          <w:sz w:val="28"/>
        </w:rPr>
        <w:t>
      121.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"Аннулирование записей актов гражданского состояния" (далее – стандарт об аннулировании записей) согласно приложению 31 к настоящим Правилам.</w:t>
      </w:r>
    </w:p>
    <w:bookmarkEnd w:id="241"/>
    <w:bookmarkStart w:name="z249" w:id="242"/>
    <w:p>
      <w:pPr>
        <w:spacing w:after="0"/>
        <w:ind w:left="0"/>
        <w:jc w:val="both"/>
      </w:pPr>
      <w:r>
        <w:rPr>
          <w:rFonts w:ascii="Times New Roman"/>
          <w:b w:val="false"/>
          <w:i w:val="false"/>
          <w:color w:val="000000"/>
          <w:sz w:val="28"/>
        </w:rPr>
        <w:t>
      122. Для аннулирования записи акта гражданского состояния услугополучатель обращается с заявлением об аннулировании записи в любой регистрирующий орган, МИО районов в городе, городов районного значения, акимы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32 к настоящим Правилам, с приложением документов, указанных в пункте 8 стандарта об аннулировании записей.</w:t>
      </w:r>
    </w:p>
    <w:bookmarkEnd w:id="242"/>
    <w:bookmarkStart w:name="z250" w:id="243"/>
    <w:p>
      <w:pPr>
        <w:spacing w:after="0"/>
        <w:ind w:left="0"/>
        <w:jc w:val="both"/>
      </w:pPr>
      <w:r>
        <w:rPr>
          <w:rFonts w:ascii="Times New Roman"/>
          <w:b w:val="false"/>
          <w:i w:val="false"/>
          <w:color w:val="000000"/>
          <w:sz w:val="28"/>
        </w:rPr>
        <w:t>
      123. Регистрирующий орган, обнаруживший первичную,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 собирает соответствующие копии актовых записей и составляет заключение в одном экземпляре, которое скрепляется гербовой печатью и подписью должностного лица регистрирующего органа по форме, согласно приложению 33 к настоящим Правилам.</w:t>
      </w:r>
    </w:p>
    <w:bookmarkEnd w:id="243"/>
    <w:bookmarkStart w:name="z251" w:id="244"/>
    <w:p>
      <w:pPr>
        <w:spacing w:after="0"/>
        <w:ind w:left="0"/>
        <w:jc w:val="both"/>
      </w:pPr>
      <w:r>
        <w:rPr>
          <w:rFonts w:ascii="Times New Roman"/>
          <w:b w:val="false"/>
          <w:i w:val="false"/>
          <w:color w:val="000000"/>
          <w:sz w:val="28"/>
        </w:rPr>
        <w:t>
      124. Для аннулирования записи акта гражданского состояния на основании решения суда услугополучатель с заявлением об аннулировании записи обращается в любой регистрирующий орган, МИО районов в городе, городов районного значения, акимы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34 к настоящим Правилам, с приложением документов, указанных в пункте 8 стандарта об аннулировании записей.</w:t>
      </w:r>
    </w:p>
    <w:bookmarkEnd w:id="244"/>
    <w:bookmarkStart w:name="z252" w:id="245"/>
    <w:p>
      <w:pPr>
        <w:spacing w:after="0"/>
        <w:ind w:left="0"/>
        <w:jc w:val="both"/>
      </w:pPr>
      <w:r>
        <w:rPr>
          <w:rFonts w:ascii="Times New Roman"/>
          <w:b w:val="false"/>
          <w:i w:val="false"/>
          <w:color w:val="000000"/>
          <w:sz w:val="28"/>
        </w:rPr>
        <w:t>
      125. Аннулирование записей актов гражданского состояния на основании решения суда производится регистрирующим органом без составления заключения.</w:t>
      </w:r>
    </w:p>
    <w:bookmarkEnd w:id="245"/>
    <w:bookmarkStart w:name="z253" w:id="246"/>
    <w:p>
      <w:pPr>
        <w:spacing w:after="0"/>
        <w:ind w:left="0"/>
        <w:jc w:val="both"/>
      </w:pPr>
      <w:r>
        <w:rPr>
          <w:rFonts w:ascii="Times New Roman"/>
          <w:b w:val="false"/>
          <w:i w:val="false"/>
          <w:color w:val="000000"/>
          <w:sz w:val="28"/>
        </w:rPr>
        <w:t>
      126. Выданные до аннулирования свидетельства о государственной регистрации актов гражданского состояния изымаются и уничтожаются. В случае отсутствия свидетельства об этом указывается в заявлении.</w:t>
      </w:r>
    </w:p>
    <w:bookmarkEnd w:id="246"/>
    <w:bookmarkStart w:name="z254" w:id="247"/>
    <w:p>
      <w:pPr>
        <w:spacing w:after="0"/>
        <w:ind w:left="0"/>
        <w:jc w:val="both"/>
      </w:pPr>
      <w:r>
        <w:rPr>
          <w:rFonts w:ascii="Times New Roman"/>
          <w:b w:val="false"/>
          <w:i w:val="false"/>
          <w:color w:val="000000"/>
          <w:sz w:val="28"/>
        </w:rPr>
        <w:t>
      127. Об аннулировании записи акта гражданского состояния сообщается лицам, по заявлению которых был зарегистрирован акт гражданского состояния, в регистрирующий орган (если запись зарегистрирована в другом месте), а также в орган юстиции области (города республиканского значения) по территориальности.</w:t>
      </w:r>
    </w:p>
    <w:bookmarkEnd w:id="247"/>
    <w:bookmarkStart w:name="z255" w:id="248"/>
    <w:p>
      <w:pPr>
        <w:spacing w:after="0"/>
        <w:ind w:left="0"/>
        <w:jc w:val="both"/>
      </w:pPr>
      <w:r>
        <w:rPr>
          <w:rFonts w:ascii="Times New Roman"/>
          <w:b w:val="false"/>
          <w:i w:val="false"/>
          <w:color w:val="000000"/>
          <w:sz w:val="28"/>
        </w:rPr>
        <w:t>
      128. Заявления об аннулировании восстановленных или повторно составленных записей актов гражданского состояния подаются гражданами Республики Казахстан,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48"/>
    <w:bookmarkStart w:name="z256" w:id="249"/>
    <w:p>
      <w:pPr>
        <w:spacing w:after="0"/>
        <w:ind w:left="0"/>
        <w:jc w:val="both"/>
      </w:pPr>
      <w:r>
        <w:rPr>
          <w:rFonts w:ascii="Times New Roman"/>
          <w:b w:val="false"/>
          <w:i w:val="false"/>
          <w:color w:val="000000"/>
          <w:sz w:val="28"/>
        </w:rPr>
        <w:t>
      129. Аннулирование записей актов гражданского состояния производится в общем порядке регистрирующим органом по месту нахождения записи, подлежащей аннулированию, по ходатайствам загранучреждения Республики Казахстан, направляемым в регистрирующий орган.</w:t>
      </w:r>
    </w:p>
    <w:bookmarkEnd w:id="249"/>
    <w:bookmarkStart w:name="z257" w:id="250"/>
    <w:p>
      <w:pPr>
        <w:spacing w:after="0"/>
        <w:ind w:left="0"/>
        <w:jc w:val="both"/>
      </w:pPr>
      <w:r>
        <w:rPr>
          <w:rFonts w:ascii="Times New Roman"/>
          <w:b w:val="false"/>
          <w:i w:val="false"/>
          <w:color w:val="000000"/>
          <w:sz w:val="28"/>
        </w:rPr>
        <w:t xml:space="preserve">
      130. Аннулирование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50"/>
    <w:bookmarkStart w:name="z258" w:id="251"/>
    <w:p>
      <w:pPr>
        <w:spacing w:after="0"/>
        <w:ind w:left="0"/>
        <w:jc w:val="left"/>
      </w:pPr>
      <w:r>
        <w:rPr>
          <w:rFonts w:ascii="Times New Roman"/>
          <w:b/>
          <w:i w:val="false"/>
          <w:color w:val="000000"/>
        </w:rPr>
        <w:t xml:space="preserve"> Глава 10. Порядок выдачи повторных свидетельств, справок и копий актовых записей о государственной регистрации актов гражданского состояния</w:t>
      </w:r>
    </w:p>
    <w:bookmarkEnd w:id="251"/>
    <w:bookmarkStart w:name="z259" w:id="252"/>
    <w:p>
      <w:pPr>
        <w:spacing w:after="0"/>
        <w:ind w:left="0"/>
        <w:jc w:val="both"/>
      </w:pPr>
      <w:r>
        <w:rPr>
          <w:rFonts w:ascii="Times New Roman"/>
          <w:b w:val="false"/>
          <w:i w:val="false"/>
          <w:color w:val="000000"/>
          <w:sz w:val="28"/>
        </w:rPr>
        <w:t>
      131.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повторных свидетельств и справок о регистрации актов гражданского состояния" (далее – стандарт по повторным свидетельствам и справкам) согласно приложению 35 к настоящим Правилам.</w:t>
      </w:r>
    </w:p>
    <w:bookmarkEnd w:id="252"/>
    <w:bookmarkStart w:name="z260" w:id="253"/>
    <w:p>
      <w:pPr>
        <w:spacing w:after="0"/>
        <w:ind w:left="0"/>
        <w:jc w:val="both"/>
      </w:pPr>
      <w:r>
        <w:rPr>
          <w:rFonts w:ascii="Times New Roman"/>
          <w:b w:val="false"/>
          <w:i w:val="false"/>
          <w:color w:val="000000"/>
          <w:sz w:val="28"/>
        </w:rPr>
        <w:t>
      Для получения повторного свидетельства или справки о регистрации актов гражданского состояния услугополучатель обращается с заявлением в Государственную корпорацию по желанию в письменном виде или в электронном виде посредством портала по форме, согласно приложению 36 к настоящим Правилам в соответствии с видом повторного свидетельства или справки, с приложением документов, указанных в пункте 8 стандарта по повторным свидетельствам и справкам.</w:t>
      </w:r>
    </w:p>
    <w:bookmarkEnd w:id="253"/>
    <w:bookmarkStart w:name="z261" w:id="254"/>
    <w:p>
      <w:pPr>
        <w:spacing w:after="0"/>
        <w:ind w:left="0"/>
        <w:jc w:val="both"/>
      </w:pPr>
      <w:r>
        <w:rPr>
          <w:rFonts w:ascii="Times New Roman"/>
          <w:b w:val="false"/>
          <w:i w:val="false"/>
          <w:color w:val="000000"/>
          <w:sz w:val="28"/>
        </w:rPr>
        <w:t>
      Повторные свидетельства или справки о регистрации актов гражданского состояния выдаются любым регистрирующим органом вне зависимости от места государственной регистрации акта гражданского состояния.</w:t>
      </w:r>
    </w:p>
    <w:bookmarkEnd w:id="254"/>
    <w:bookmarkStart w:name="z262" w:id="255"/>
    <w:p>
      <w:pPr>
        <w:spacing w:after="0"/>
        <w:ind w:left="0"/>
        <w:jc w:val="both"/>
      </w:pPr>
      <w:r>
        <w:rPr>
          <w:rFonts w:ascii="Times New Roman"/>
          <w:b w:val="false"/>
          <w:i w:val="false"/>
          <w:color w:val="000000"/>
          <w:sz w:val="28"/>
        </w:rPr>
        <w:t>
      132. В случае утери или непригодности для использования первичного свидетельства, а также в связи с внесенными изменениями, дополнениями и исправлениями, на основании архивной актовой записи, выдается повторное свидетельство о государственной регистрации акта гражданского состояния (далее – повторное свидетельство).</w:t>
      </w:r>
    </w:p>
    <w:bookmarkEnd w:id="255"/>
    <w:bookmarkStart w:name="z263" w:id="256"/>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регистрации и местом выдачи – регистрирующий орган, по ныне существующему административному делению.</w:t>
      </w:r>
    </w:p>
    <w:bookmarkEnd w:id="256"/>
    <w:bookmarkStart w:name="z264" w:id="257"/>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257"/>
    <w:bookmarkStart w:name="z265" w:id="258"/>
    <w:p>
      <w:pPr>
        <w:spacing w:after="0"/>
        <w:ind w:left="0"/>
        <w:jc w:val="both"/>
      </w:pPr>
      <w:r>
        <w:rPr>
          <w:rFonts w:ascii="Times New Roman"/>
          <w:b w:val="false"/>
          <w:i w:val="false"/>
          <w:color w:val="000000"/>
          <w:sz w:val="28"/>
        </w:rPr>
        <w:t>
      133.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258"/>
    <w:bookmarkStart w:name="z266" w:id="259"/>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259"/>
    <w:bookmarkStart w:name="z267" w:id="260"/>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повторное свидетельство выдается законному представителю.</w:t>
      </w:r>
    </w:p>
    <w:bookmarkEnd w:id="260"/>
    <w:bookmarkStart w:name="z268" w:id="261"/>
    <w:p>
      <w:pPr>
        <w:spacing w:after="0"/>
        <w:ind w:left="0"/>
        <w:jc w:val="both"/>
      </w:pPr>
      <w:r>
        <w:rPr>
          <w:rFonts w:ascii="Times New Roman"/>
          <w:b w:val="false"/>
          <w:i w:val="false"/>
          <w:color w:val="000000"/>
          <w:sz w:val="28"/>
        </w:rPr>
        <w:t>
      134.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w:t>
      </w:r>
    </w:p>
    <w:bookmarkEnd w:id="261"/>
    <w:bookmarkStart w:name="z269" w:id="262"/>
    <w:p>
      <w:pPr>
        <w:spacing w:after="0"/>
        <w:ind w:left="0"/>
        <w:jc w:val="both"/>
      </w:pPr>
      <w:r>
        <w:rPr>
          <w:rFonts w:ascii="Times New Roman"/>
          <w:b w:val="false"/>
          <w:i w:val="false"/>
          <w:color w:val="000000"/>
          <w:sz w:val="28"/>
        </w:rPr>
        <w:t>
      Повторные свидетельства о смерти выдаются близким родственникам умершего, другим лицам, входящим в круг его наследников.</w:t>
      </w:r>
    </w:p>
    <w:bookmarkEnd w:id="262"/>
    <w:bookmarkStart w:name="z270" w:id="263"/>
    <w:p>
      <w:pPr>
        <w:spacing w:after="0"/>
        <w:ind w:left="0"/>
        <w:jc w:val="both"/>
      </w:pPr>
      <w:r>
        <w:rPr>
          <w:rFonts w:ascii="Times New Roman"/>
          <w:b w:val="false"/>
          <w:i w:val="false"/>
          <w:color w:val="000000"/>
          <w:sz w:val="28"/>
        </w:rPr>
        <w:t>
      135.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bookmarkEnd w:id="263"/>
    <w:bookmarkStart w:name="z271" w:id="264"/>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территориального органа юстиции в течении 10 (десяти) календарных дней принимают меры по внесению записи акта гражданского состояния в ИС ЗАГС.</w:t>
      </w:r>
    </w:p>
    <w:bookmarkEnd w:id="264"/>
    <w:bookmarkStart w:name="z272" w:id="265"/>
    <w:p>
      <w:pPr>
        <w:spacing w:after="0"/>
        <w:ind w:left="0"/>
        <w:jc w:val="both"/>
      </w:pPr>
      <w:r>
        <w:rPr>
          <w:rFonts w:ascii="Times New Roman"/>
          <w:b w:val="false"/>
          <w:i w:val="false"/>
          <w:color w:val="000000"/>
          <w:sz w:val="28"/>
        </w:rPr>
        <w:t>
      После чего в течении 2 (двух) рабочих дней регистрирующим органом выписывается повторное свидетельство.</w:t>
      </w:r>
    </w:p>
    <w:bookmarkEnd w:id="265"/>
    <w:bookmarkStart w:name="z273" w:id="266"/>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End w:id="266"/>
    <w:bookmarkStart w:name="z274" w:id="267"/>
    <w:p>
      <w:pPr>
        <w:spacing w:after="0"/>
        <w:ind w:left="0"/>
        <w:jc w:val="both"/>
      </w:pPr>
      <w:r>
        <w:rPr>
          <w:rFonts w:ascii="Times New Roman"/>
          <w:b w:val="false"/>
          <w:i w:val="false"/>
          <w:color w:val="000000"/>
          <w:sz w:val="28"/>
        </w:rPr>
        <w:t xml:space="preserve">
      136. Высылка повторных свидетельств по запросам, поступившим в рамках </w:t>
      </w:r>
      <w:r>
        <w:rPr>
          <w:rFonts w:ascii="Times New Roman"/>
          <w:b w:val="false"/>
          <w:i w:val="false"/>
          <w:color w:val="000000"/>
          <w:sz w:val="28"/>
        </w:rPr>
        <w:t>Конвенций</w:t>
      </w:r>
      <w:r>
        <w:rPr>
          <w:rFonts w:ascii="Times New Roman"/>
          <w:b w:val="false"/>
          <w:i w:val="false"/>
          <w:color w:val="000000"/>
          <w:sz w:val="28"/>
        </w:rPr>
        <w:t xml:space="preserve"> о правовой помощи по гражданским, семейным и уголовным делам, ратифицированных Республикой Казахстан, осуществляется почтовой связью.</w:t>
      </w:r>
    </w:p>
    <w:bookmarkEnd w:id="267"/>
    <w:bookmarkStart w:name="z275" w:id="268"/>
    <w:p>
      <w:pPr>
        <w:spacing w:after="0"/>
        <w:ind w:left="0"/>
        <w:jc w:val="both"/>
      </w:pPr>
      <w:r>
        <w:rPr>
          <w:rFonts w:ascii="Times New Roman"/>
          <w:b w:val="false"/>
          <w:i w:val="false"/>
          <w:color w:val="000000"/>
          <w:sz w:val="28"/>
        </w:rPr>
        <w:t>
      Военнослужащим повторные свидетельства высылаются на имя командира воинской части, лицам, содержащимся в местах лишения свободы на имя начальника исправительно-трудовой колонии.</w:t>
      </w:r>
    </w:p>
    <w:bookmarkEnd w:id="268"/>
    <w:bookmarkStart w:name="z276" w:id="269"/>
    <w:p>
      <w:pPr>
        <w:spacing w:after="0"/>
        <w:ind w:left="0"/>
        <w:jc w:val="both"/>
      </w:pPr>
      <w:r>
        <w:rPr>
          <w:rFonts w:ascii="Times New Roman"/>
          <w:b w:val="false"/>
          <w:i w:val="false"/>
          <w:color w:val="000000"/>
          <w:sz w:val="28"/>
        </w:rPr>
        <w:t>
      137. Свидетельства о государственной регистрации актов гражданского состояния пересылаются заказными письмами, прошивка и перегибание свидетельств не допускается.</w:t>
      </w:r>
    </w:p>
    <w:bookmarkEnd w:id="269"/>
    <w:bookmarkStart w:name="z277" w:id="270"/>
    <w:p>
      <w:pPr>
        <w:spacing w:after="0"/>
        <w:ind w:left="0"/>
        <w:jc w:val="both"/>
      </w:pPr>
      <w:r>
        <w:rPr>
          <w:rFonts w:ascii="Times New Roman"/>
          <w:b w:val="false"/>
          <w:i w:val="false"/>
          <w:color w:val="000000"/>
          <w:sz w:val="28"/>
        </w:rPr>
        <w:t>
      138. Проверка заявлений о выдаче повторных свидетельств производится в ИС ЗАГС.</w:t>
      </w:r>
    </w:p>
    <w:bookmarkEnd w:id="270"/>
    <w:bookmarkStart w:name="z278" w:id="271"/>
    <w:p>
      <w:pPr>
        <w:spacing w:after="0"/>
        <w:ind w:left="0"/>
        <w:jc w:val="both"/>
      </w:pPr>
      <w:r>
        <w:rPr>
          <w:rFonts w:ascii="Times New Roman"/>
          <w:b w:val="false"/>
          <w:i w:val="false"/>
          <w:color w:val="000000"/>
          <w:sz w:val="28"/>
        </w:rPr>
        <w:t>
      Если в ИС ЗАГС сведения отсутствуют поиск производится по актовым (метрическим) книгам по месту регистрации акта гражданского состояния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w:t>
      </w:r>
    </w:p>
    <w:bookmarkEnd w:id="271"/>
    <w:bookmarkStart w:name="z279" w:id="272"/>
    <w:p>
      <w:pPr>
        <w:spacing w:after="0"/>
        <w:ind w:left="0"/>
        <w:jc w:val="both"/>
      </w:pPr>
      <w:r>
        <w:rPr>
          <w:rFonts w:ascii="Times New Roman"/>
          <w:b w:val="false"/>
          <w:i w:val="false"/>
          <w:color w:val="000000"/>
          <w:sz w:val="28"/>
        </w:rPr>
        <w:t>
      Если конкретный год регистрации акта гражданского состояния не указан проверка осуществляется только в ИС ЗАГС.</w:t>
      </w:r>
    </w:p>
    <w:bookmarkEnd w:id="272"/>
    <w:bookmarkStart w:name="z280" w:id="273"/>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регистрирующего органа в течении 10 (десяти) календарных дней принимаются меры по внесению записи акта гражданского состояния в ИС ЗАГС.</w:t>
      </w:r>
    </w:p>
    <w:bookmarkEnd w:id="273"/>
    <w:bookmarkStart w:name="z281" w:id="274"/>
    <w:p>
      <w:pPr>
        <w:spacing w:after="0"/>
        <w:ind w:left="0"/>
        <w:jc w:val="both"/>
      </w:pPr>
      <w:r>
        <w:rPr>
          <w:rFonts w:ascii="Times New Roman"/>
          <w:b w:val="false"/>
          <w:i w:val="false"/>
          <w:color w:val="000000"/>
          <w:sz w:val="28"/>
        </w:rPr>
        <w:t>
      139. В удостоверение факта регистрации акта гражданского состояния регистрирующим органом выдается справка о регистрации акта гражданского состояния (далее – справка) на основании записи в книге регистрации актов гражданского состояния по форме, согласно приложению 20, 37 к настоящим Правилам в соответствии с видом регистрации актов гражданского состояния.</w:t>
      </w:r>
    </w:p>
    <w:bookmarkEnd w:id="274"/>
    <w:bookmarkStart w:name="z282" w:id="275"/>
    <w:p>
      <w:pPr>
        <w:spacing w:after="0"/>
        <w:ind w:left="0"/>
        <w:jc w:val="both"/>
      </w:pPr>
      <w:r>
        <w:rPr>
          <w:rFonts w:ascii="Times New Roman"/>
          <w:b w:val="false"/>
          <w:i w:val="false"/>
          <w:color w:val="000000"/>
          <w:sz w:val="28"/>
        </w:rPr>
        <w:t>
      Справка выдается в электронном виде через портал "электронного правительства" посредством ИС ЗАГС.</w:t>
      </w:r>
    </w:p>
    <w:bookmarkEnd w:id="275"/>
    <w:bookmarkStart w:name="z283" w:id="276"/>
    <w:p>
      <w:pPr>
        <w:spacing w:after="0"/>
        <w:ind w:left="0"/>
        <w:jc w:val="both"/>
      </w:pPr>
      <w:r>
        <w:rPr>
          <w:rFonts w:ascii="Times New Roman"/>
          <w:b w:val="false"/>
          <w:i w:val="false"/>
          <w:color w:val="000000"/>
          <w:sz w:val="28"/>
        </w:rPr>
        <w:t>
      При необходимости предоставления справок в уполномоченные органы за пределами Республики Казахстан, справки выдаются в бумажном виде. При необходимости и указания об этом в заявлении в примечании данных справок указываются основания для внесения изменений, дополнений, исправлений в актовую запись, выдачи повторного свидетельства. Примечание заполняется в случаях, если сведения не относятся к личной и семейной тайне.</w:t>
      </w:r>
    </w:p>
    <w:bookmarkEnd w:id="276"/>
    <w:bookmarkStart w:name="z284" w:id="277"/>
    <w:p>
      <w:pPr>
        <w:spacing w:after="0"/>
        <w:ind w:left="0"/>
        <w:jc w:val="both"/>
      </w:pPr>
      <w:r>
        <w:rPr>
          <w:rFonts w:ascii="Times New Roman"/>
          <w:b w:val="false"/>
          <w:i w:val="false"/>
          <w:color w:val="000000"/>
          <w:sz w:val="28"/>
        </w:rPr>
        <w:t>
      Сведения, содержащие информацию о том, что усыновители не являются родителями усыновленного ребенка указываются только с согласия усыновителя или усыновителей.</w:t>
      </w:r>
    </w:p>
    <w:bookmarkEnd w:id="277"/>
    <w:bookmarkStart w:name="z285" w:id="278"/>
    <w:p>
      <w:pPr>
        <w:spacing w:after="0"/>
        <w:ind w:left="0"/>
        <w:jc w:val="both"/>
      </w:pPr>
      <w:r>
        <w:rPr>
          <w:rFonts w:ascii="Times New Roman"/>
          <w:b w:val="false"/>
          <w:i w:val="false"/>
          <w:color w:val="000000"/>
          <w:sz w:val="28"/>
        </w:rPr>
        <w:t>
      Справки о брачной правоспособности выдаются любым регистрирующим органом на основании проверок в ИС ЗАГС начиная с шестнадцатилетнего возраста.</w:t>
      </w:r>
    </w:p>
    <w:bookmarkEnd w:id="278"/>
    <w:bookmarkStart w:name="z286" w:id="279"/>
    <w:p>
      <w:pPr>
        <w:spacing w:after="0"/>
        <w:ind w:left="0"/>
        <w:jc w:val="both"/>
      </w:pPr>
      <w:r>
        <w:rPr>
          <w:rFonts w:ascii="Times New Roman"/>
          <w:b w:val="false"/>
          <w:i w:val="false"/>
          <w:color w:val="000000"/>
          <w:sz w:val="28"/>
        </w:rPr>
        <w:t>
      140. Справки, содержащие сведения из записей актов гражданского состояния, выдаются:</w:t>
      </w:r>
    </w:p>
    <w:bookmarkEnd w:id="279"/>
    <w:bookmarkStart w:name="z287" w:id="280"/>
    <w:p>
      <w:pPr>
        <w:spacing w:after="0"/>
        <w:ind w:left="0"/>
        <w:jc w:val="both"/>
      </w:pPr>
      <w:r>
        <w:rPr>
          <w:rFonts w:ascii="Times New Roman"/>
          <w:b w:val="false"/>
          <w:i w:val="false"/>
          <w:color w:val="000000"/>
          <w:sz w:val="28"/>
        </w:rPr>
        <w:t>
      1) гражданину, на которого составлена запись акта;</w:t>
      </w:r>
    </w:p>
    <w:bookmarkEnd w:id="280"/>
    <w:bookmarkStart w:name="z288" w:id="281"/>
    <w:p>
      <w:pPr>
        <w:spacing w:after="0"/>
        <w:ind w:left="0"/>
        <w:jc w:val="both"/>
      </w:pPr>
      <w:r>
        <w:rPr>
          <w:rFonts w:ascii="Times New Roman"/>
          <w:b w:val="false"/>
          <w:i w:val="false"/>
          <w:color w:val="000000"/>
          <w:sz w:val="28"/>
        </w:rPr>
        <w:t>
      2) родителям, усыновителям, опекунам и попечителям;</w:t>
      </w:r>
    </w:p>
    <w:bookmarkEnd w:id="281"/>
    <w:bookmarkStart w:name="z289" w:id="282"/>
    <w:p>
      <w:pPr>
        <w:spacing w:after="0"/>
        <w:ind w:left="0"/>
        <w:jc w:val="both"/>
      </w:pPr>
      <w:r>
        <w:rPr>
          <w:rFonts w:ascii="Times New Roman"/>
          <w:b w:val="false"/>
          <w:i w:val="false"/>
          <w:color w:val="000000"/>
          <w:sz w:val="28"/>
        </w:rPr>
        <w:t>
      3) гражданам, являющимся опекунами недееспособных лиц;</w:t>
      </w:r>
    </w:p>
    <w:bookmarkEnd w:id="282"/>
    <w:bookmarkStart w:name="z290" w:id="283"/>
    <w:p>
      <w:pPr>
        <w:spacing w:after="0"/>
        <w:ind w:left="0"/>
        <w:jc w:val="both"/>
      </w:pPr>
      <w:r>
        <w:rPr>
          <w:rFonts w:ascii="Times New Roman"/>
          <w:b w:val="false"/>
          <w:i w:val="false"/>
          <w:color w:val="000000"/>
          <w:sz w:val="28"/>
        </w:rPr>
        <w:t>
      4) родственникам и наследникам умершего.</w:t>
      </w:r>
    </w:p>
    <w:bookmarkEnd w:id="283"/>
    <w:bookmarkStart w:name="z291" w:id="284"/>
    <w:p>
      <w:pPr>
        <w:spacing w:after="0"/>
        <w:ind w:left="0"/>
        <w:jc w:val="both"/>
      </w:pPr>
      <w:r>
        <w:rPr>
          <w:rFonts w:ascii="Times New Roman"/>
          <w:b w:val="false"/>
          <w:i w:val="false"/>
          <w:color w:val="000000"/>
          <w:sz w:val="28"/>
        </w:rPr>
        <w:t>
      Справки выдаются представителям граждан, подтверждающим его полномочия.</w:t>
      </w:r>
    </w:p>
    <w:bookmarkEnd w:id="284"/>
    <w:bookmarkStart w:name="z292" w:id="285"/>
    <w:p>
      <w:pPr>
        <w:spacing w:after="0"/>
        <w:ind w:left="0"/>
        <w:jc w:val="both"/>
      </w:pPr>
      <w:r>
        <w:rPr>
          <w:rFonts w:ascii="Times New Roman"/>
          <w:b w:val="false"/>
          <w:i w:val="false"/>
          <w:color w:val="000000"/>
          <w:sz w:val="28"/>
        </w:rPr>
        <w:t>
      141. Копии актовых записей о регистрации актов гражданского состояния являются документами для служебного пользования. Гражданам копии актовых записей не выдаются.</w:t>
      </w:r>
    </w:p>
    <w:bookmarkEnd w:id="285"/>
    <w:bookmarkStart w:name="z293" w:id="286"/>
    <w:p>
      <w:pPr>
        <w:spacing w:after="0"/>
        <w:ind w:left="0"/>
        <w:jc w:val="both"/>
      </w:pPr>
      <w:r>
        <w:rPr>
          <w:rFonts w:ascii="Times New Roman"/>
          <w:b w:val="false"/>
          <w:i w:val="false"/>
          <w:color w:val="000000"/>
          <w:sz w:val="28"/>
        </w:rPr>
        <w:t>
      142. Копии записей актов гражданского состояния выдаются (высылаются) только по запросам государственных органов Республики Казахстан (за исключением государственных органов информационные системы которых интегрированы с ИС ЗАГС) в пределах их компетенции, установленной законодательством Республики Казахстан, органов адвокатуры, нотариусов (при отсутствии записей актов гражданского состояния в ИС ЗАГС) включая другие государства, а также по запросам органов (служб) РАГС других государств.</w:t>
      </w:r>
    </w:p>
    <w:bookmarkEnd w:id="286"/>
    <w:bookmarkStart w:name="z294" w:id="287"/>
    <w:p>
      <w:pPr>
        <w:spacing w:after="0"/>
        <w:ind w:left="0"/>
        <w:jc w:val="both"/>
      </w:pPr>
      <w:r>
        <w:rPr>
          <w:rFonts w:ascii="Times New Roman"/>
          <w:b w:val="false"/>
          <w:i w:val="false"/>
          <w:color w:val="000000"/>
          <w:sz w:val="28"/>
        </w:rPr>
        <w:t>
      143. Свидетельства, справки и копии записей актов гражданского состояния подписываются должностным лицом и скрепляются печатью регистрирующего органа.</w:t>
      </w:r>
    </w:p>
    <w:bookmarkEnd w:id="287"/>
    <w:bookmarkStart w:name="z295" w:id="288"/>
    <w:p>
      <w:pPr>
        <w:spacing w:after="0"/>
        <w:ind w:left="0"/>
        <w:jc w:val="left"/>
      </w:pPr>
      <w:r>
        <w:rPr>
          <w:rFonts w:ascii="Times New Roman"/>
          <w:b/>
          <w:i w:val="false"/>
          <w:color w:val="000000"/>
        </w:rPr>
        <w:t xml:space="preserve"> Глава 11. Порядок внесения изменений, дополнений и исправлений в записи актов гражданского состояния</w:t>
      </w:r>
    </w:p>
    <w:bookmarkEnd w:id="288"/>
    <w:bookmarkStart w:name="z296" w:id="289"/>
    <w:p>
      <w:pPr>
        <w:spacing w:after="0"/>
        <w:ind w:left="0"/>
        <w:jc w:val="both"/>
      </w:pPr>
      <w:r>
        <w:rPr>
          <w:rFonts w:ascii="Times New Roman"/>
          <w:b w:val="false"/>
          <w:i w:val="false"/>
          <w:color w:val="000000"/>
          <w:sz w:val="28"/>
        </w:rPr>
        <w:t>
      144. Для внесении изменений, дополнений и исправлений в записи актов гражданского состояния услугополучатель обращается в любой регистрирующий орган, МИО районов в городе, городов районного значения, акимы поселков, сел, сельских округов либо в Государственную корпорацию (за исключением внесении изменений, дополнений и исправлений в записи актов о заключении брака (супружества)) по желанию в письменном виде или в электронном виде посредством портала по форме, согласно приложению 24 к настоящим Правилам (за исключением внесения изменений, дополнений при установлении отцовства (материнства) или усыновления (удочерения)), с приложением документов указанных в пункте 8 стандартов о рождении, заключении брака, расторжении брака, смерти и перемены Ф.И.О.</w:t>
      </w:r>
    </w:p>
    <w:bookmarkEnd w:id="289"/>
    <w:bookmarkStart w:name="z297" w:id="290"/>
    <w:p>
      <w:pPr>
        <w:spacing w:after="0"/>
        <w:ind w:left="0"/>
        <w:jc w:val="both"/>
      </w:pPr>
      <w:r>
        <w:rPr>
          <w:rFonts w:ascii="Times New Roman"/>
          <w:b w:val="false"/>
          <w:i w:val="false"/>
          <w:color w:val="000000"/>
          <w:sz w:val="28"/>
        </w:rPr>
        <w:t>
      145. Заявления подлежат рассмотрению в срок до 5 (пяти) рабочих дней.</w:t>
      </w:r>
    </w:p>
    <w:bookmarkEnd w:id="290"/>
    <w:bookmarkStart w:name="z298" w:id="291"/>
    <w:p>
      <w:pPr>
        <w:spacing w:after="0"/>
        <w:ind w:left="0"/>
        <w:jc w:val="both"/>
      </w:pPr>
      <w:r>
        <w:rPr>
          <w:rFonts w:ascii="Times New Roman"/>
          <w:b w:val="false"/>
          <w:i w:val="false"/>
          <w:color w:val="000000"/>
          <w:sz w:val="28"/>
        </w:rPr>
        <w:t>
      146. Внесение изменений, дополнений и исправлений в записи актов гражданского состояния производится при следующих основаниях:</w:t>
      </w:r>
    </w:p>
    <w:bookmarkEnd w:id="291"/>
    <w:bookmarkStart w:name="z299" w:id="292"/>
    <w:p>
      <w:pPr>
        <w:spacing w:after="0"/>
        <w:ind w:left="0"/>
        <w:jc w:val="both"/>
      </w:pPr>
      <w:r>
        <w:rPr>
          <w:rFonts w:ascii="Times New Roman"/>
          <w:b w:val="false"/>
          <w:i w:val="false"/>
          <w:color w:val="000000"/>
          <w:sz w:val="28"/>
        </w:rPr>
        <w:t>
      1) при изменении фамилии ребенка на общую фамилии родителей или фамилию одного из родителей;</w:t>
      </w:r>
    </w:p>
    <w:bookmarkEnd w:id="292"/>
    <w:bookmarkStart w:name="z300" w:id="293"/>
    <w:p>
      <w:pPr>
        <w:spacing w:after="0"/>
        <w:ind w:left="0"/>
        <w:jc w:val="both"/>
      </w:pPr>
      <w:r>
        <w:rPr>
          <w:rFonts w:ascii="Times New Roman"/>
          <w:b w:val="false"/>
          <w:i w:val="false"/>
          <w:color w:val="000000"/>
          <w:sz w:val="28"/>
        </w:rPr>
        <w:t>
      2) при изменении фамилии супруга (супруги) в связи с заключением или расторжением брака (супружества) или признанием брака (супружества) недействительным;</w:t>
      </w:r>
    </w:p>
    <w:bookmarkEnd w:id="293"/>
    <w:bookmarkStart w:name="z301" w:id="294"/>
    <w:p>
      <w:pPr>
        <w:spacing w:after="0"/>
        <w:ind w:left="0"/>
        <w:jc w:val="both"/>
      </w:pPr>
      <w:r>
        <w:rPr>
          <w:rFonts w:ascii="Times New Roman"/>
          <w:b w:val="false"/>
          <w:i w:val="false"/>
          <w:color w:val="000000"/>
          <w:sz w:val="28"/>
        </w:rPr>
        <w:t>
      3) при изменении имени, фамилии, исключения отчества несовершеннолетнего ребенка в связи с прекращением брака (супружества) между родителями или признанием брака (супружества) недействительным;</w:t>
      </w:r>
    </w:p>
    <w:bookmarkEnd w:id="294"/>
    <w:bookmarkStart w:name="z302" w:id="295"/>
    <w:p>
      <w:pPr>
        <w:spacing w:after="0"/>
        <w:ind w:left="0"/>
        <w:jc w:val="both"/>
      </w:pPr>
      <w:r>
        <w:rPr>
          <w:rFonts w:ascii="Times New Roman"/>
          <w:b w:val="false"/>
          <w:i w:val="false"/>
          <w:color w:val="000000"/>
          <w:sz w:val="28"/>
        </w:rPr>
        <w:t>
      4) при изменении пола ребенка согласно заключению врачебно-квалификационной комиссии;</w:t>
      </w:r>
    </w:p>
    <w:bookmarkEnd w:id="295"/>
    <w:bookmarkStart w:name="z303" w:id="296"/>
    <w:p>
      <w:pPr>
        <w:spacing w:after="0"/>
        <w:ind w:left="0"/>
        <w:jc w:val="both"/>
      </w:pPr>
      <w:r>
        <w:rPr>
          <w:rFonts w:ascii="Times New Roman"/>
          <w:b w:val="false"/>
          <w:i w:val="false"/>
          <w:color w:val="000000"/>
          <w:sz w:val="28"/>
        </w:rPr>
        <w:t>
      5) при поступлении заявления матери, не состоящей в браке (супружестве), о внесении в запись акта о рождении ребенка сведений об отце ребенка, также изменении имени ребенка (когда это вызывается интересами ребенка), изменении, дополнении и исключении сведений об отце ребенка, которые были указаны (указываются) по ее заявлению;</w:t>
      </w:r>
    </w:p>
    <w:bookmarkEnd w:id="296"/>
    <w:bookmarkStart w:name="z304" w:id="297"/>
    <w:p>
      <w:pPr>
        <w:spacing w:after="0"/>
        <w:ind w:left="0"/>
        <w:jc w:val="both"/>
      </w:pPr>
      <w:r>
        <w:rPr>
          <w:rFonts w:ascii="Times New Roman"/>
          <w:b w:val="false"/>
          <w:i w:val="false"/>
          <w:color w:val="000000"/>
          <w:sz w:val="28"/>
        </w:rPr>
        <w:t>
      6) в связи с решением суда об отмене или о признании усыновления недействительным, а также признании брака (супружества) недействительным;</w:t>
      </w:r>
    </w:p>
    <w:bookmarkEnd w:id="297"/>
    <w:bookmarkStart w:name="z305" w:id="298"/>
    <w:p>
      <w:pPr>
        <w:spacing w:after="0"/>
        <w:ind w:left="0"/>
        <w:jc w:val="both"/>
      </w:pPr>
      <w:r>
        <w:rPr>
          <w:rFonts w:ascii="Times New Roman"/>
          <w:b w:val="false"/>
          <w:i w:val="false"/>
          <w:color w:val="000000"/>
          <w:sz w:val="28"/>
        </w:rPr>
        <w:t>
      7) в связи с решением суда об исключении из записи акта о рождении сведений об отце или матери ребенка;</w:t>
      </w:r>
    </w:p>
    <w:bookmarkEnd w:id="298"/>
    <w:bookmarkStart w:name="z306" w:id="299"/>
    <w:p>
      <w:pPr>
        <w:spacing w:after="0"/>
        <w:ind w:left="0"/>
        <w:jc w:val="both"/>
      </w:pPr>
      <w:r>
        <w:rPr>
          <w:rFonts w:ascii="Times New Roman"/>
          <w:b w:val="false"/>
          <w:i w:val="false"/>
          <w:color w:val="000000"/>
          <w:sz w:val="28"/>
        </w:rPr>
        <w:t>
      8) при перемене имени, отчества (если указано в документах, удостоверяющих личность), фамилии;</w:t>
      </w:r>
    </w:p>
    <w:bookmarkEnd w:id="299"/>
    <w:bookmarkStart w:name="z307" w:id="300"/>
    <w:p>
      <w:pPr>
        <w:spacing w:after="0"/>
        <w:ind w:left="0"/>
        <w:jc w:val="both"/>
      </w:pPr>
      <w:r>
        <w:rPr>
          <w:rFonts w:ascii="Times New Roman"/>
          <w:b w:val="false"/>
          <w:i w:val="false"/>
          <w:color w:val="000000"/>
          <w:sz w:val="28"/>
        </w:rPr>
        <w:t>
      9) при изменении отчества и фамилии несовершеннолетнего в связи с переменой фамилий родителей и имени отца;</w:t>
      </w:r>
    </w:p>
    <w:bookmarkEnd w:id="300"/>
    <w:bookmarkStart w:name="z308" w:id="301"/>
    <w:p>
      <w:pPr>
        <w:spacing w:after="0"/>
        <w:ind w:left="0"/>
        <w:jc w:val="both"/>
      </w:pPr>
      <w:r>
        <w:rPr>
          <w:rFonts w:ascii="Times New Roman"/>
          <w:b w:val="false"/>
          <w:i w:val="false"/>
          <w:color w:val="000000"/>
          <w:sz w:val="28"/>
        </w:rPr>
        <w:t>
      10) при установлении в судебном порядке неверных сведений в записи актов гражданского состояния;</w:t>
      </w:r>
    </w:p>
    <w:bookmarkEnd w:id="301"/>
    <w:bookmarkStart w:name="z309" w:id="302"/>
    <w:p>
      <w:pPr>
        <w:spacing w:after="0"/>
        <w:ind w:left="0"/>
        <w:jc w:val="both"/>
      </w:pPr>
      <w:r>
        <w:rPr>
          <w:rFonts w:ascii="Times New Roman"/>
          <w:b w:val="false"/>
          <w:i w:val="false"/>
          <w:color w:val="000000"/>
          <w:sz w:val="28"/>
        </w:rPr>
        <w:t>
      11) в случае отмены решения суда об установлении отцовства;</w:t>
      </w:r>
    </w:p>
    <w:bookmarkEnd w:id="302"/>
    <w:bookmarkStart w:name="z310" w:id="303"/>
    <w:p>
      <w:pPr>
        <w:spacing w:after="0"/>
        <w:ind w:left="0"/>
        <w:jc w:val="both"/>
      </w:pPr>
      <w:r>
        <w:rPr>
          <w:rFonts w:ascii="Times New Roman"/>
          <w:b w:val="false"/>
          <w:i w:val="false"/>
          <w:color w:val="000000"/>
          <w:sz w:val="28"/>
        </w:rPr>
        <w:t>
      12) если при регистрации рождения ребенку были присвоены фамилия или имя без учета пожеланий родителей или одного из родителей (при отсутствии спора);</w:t>
      </w:r>
    </w:p>
    <w:bookmarkEnd w:id="303"/>
    <w:bookmarkStart w:name="z311" w:id="304"/>
    <w:p>
      <w:pPr>
        <w:spacing w:after="0"/>
        <w:ind w:left="0"/>
        <w:jc w:val="both"/>
      </w:pPr>
      <w:r>
        <w:rPr>
          <w:rFonts w:ascii="Times New Roman"/>
          <w:b w:val="false"/>
          <w:i w:val="false"/>
          <w:color w:val="000000"/>
          <w:sz w:val="28"/>
        </w:rPr>
        <w:t>
      13) если в записи акта о рождении указано неполное имя ребенка (уменьшительное, ласкательное, сокращенное);</w:t>
      </w:r>
    </w:p>
    <w:bookmarkEnd w:id="304"/>
    <w:bookmarkStart w:name="z312" w:id="305"/>
    <w:p>
      <w:pPr>
        <w:spacing w:after="0"/>
        <w:ind w:left="0"/>
        <w:jc w:val="both"/>
      </w:pPr>
      <w:r>
        <w:rPr>
          <w:rFonts w:ascii="Times New Roman"/>
          <w:b w:val="false"/>
          <w:i w:val="false"/>
          <w:color w:val="000000"/>
          <w:sz w:val="28"/>
        </w:rPr>
        <w:t>
      14) при перемене имени, отчества (если указано в документах, удостоверяющих личность), фамилии в связи с изменением пола;</w:t>
      </w:r>
    </w:p>
    <w:bookmarkEnd w:id="305"/>
    <w:bookmarkStart w:name="z313" w:id="306"/>
    <w:p>
      <w:pPr>
        <w:spacing w:after="0"/>
        <w:ind w:left="0"/>
        <w:jc w:val="both"/>
      </w:pPr>
      <w:r>
        <w:rPr>
          <w:rFonts w:ascii="Times New Roman"/>
          <w:b w:val="false"/>
          <w:i w:val="false"/>
          <w:color w:val="000000"/>
          <w:sz w:val="28"/>
        </w:rPr>
        <w:t>
      15) при изменении фамилии на фамилию, производную от имени отца или деда, по национальным традициям;</w:t>
      </w:r>
    </w:p>
    <w:bookmarkEnd w:id="306"/>
    <w:bookmarkStart w:name="z314" w:id="307"/>
    <w:p>
      <w:pPr>
        <w:spacing w:after="0"/>
        <w:ind w:left="0"/>
        <w:jc w:val="both"/>
      </w:pPr>
      <w:r>
        <w:rPr>
          <w:rFonts w:ascii="Times New Roman"/>
          <w:b w:val="false"/>
          <w:i w:val="false"/>
          <w:color w:val="000000"/>
          <w:sz w:val="28"/>
        </w:rPr>
        <w:t>
      16) при изменении национальности, гражданства;</w:t>
      </w:r>
    </w:p>
    <w:bookmarkEnd w:id="307"/>
    <w:bookmarkStart w:name="z315" w:id="308"/>
    <w:p>
      <w:pPr>
        <w:spacing w:after="0"/>
        <w:ind w:left="0"/>
        <w:jc w:val="both"/>
      </w:pPr>
      <w:r>
        <w:rPr>
          <w:rFonts w:ascii="Times New Roman"/>
          <w:b w:val="false"/>
          <w:i w:val="false"/>
          <w:color w:val="000000"/>
          <w:sz w:val="28"/>
        </w:rPr>
        <w:t>
      17) если в записи акта гражданского состояния не указаны имя, отчество, фамилия или национальность родителей;</w:t>
      </w:r>
    </w:p>
    <w:bookmarkEnd w:id="308"/>
    <w:bookmarkStart w:name="z316" w:id="309"/>
    <w:p>
      <w:pPr>
        <w:spacing w:after="0"/>
        <w:ind w:left="0"/>
        <w:jc w:val="both"/>
      </w:pPr>
      <w:r>
        <w:rPr>
          <w:rFonts w:ascii="Times New Roman"/>
          <w:b w:val="false"/>
          <w:i w:val="false"/>
          <w:color w:val="000000"/>
          <w:sz w:val="28"/>
        </w:rPr>
        <w:t>
      18) если в записи акта гражданского состояния указаны неправильные сведения;</w:t>
      </w:r>
    </w:p>
    <w:bookmarkEnd w:id="309"/>
    <w:bookmarkStart w:name="z317" w:id="310"/>
    <w:p>
      <w:pPr>
        <w:spacing w:after="0"/>
        <w:ind w:left="0"/>
        <w:jc w:val="both"/>
      </w:pPr>
      <w:r>
        <w:rPr>
          <w:rFonts w:ascii="Times New Roman"/>
          <w:b w:val="false"/>
          <w:i w:val="false"/>
          <w:color w:val="000000"/>
          <w:sz w:val="28"/>
        </w:rPr>
        <w:t>
      19) если ребенок фактически носит имя, отличное от того, которое указано в записи акта о его рождении, когда это вызывается интересами ребенка;</w:t>
      </w:r>
    </w:p>
    <w:bookmarkEnd w:id="310"/>
    <w:bookmarkStart w:name="z318" w:id="311"/>
    <w:p>
      <w:pPr>
        <w:spacing w:after="0"/>
        <w:ind w:left="0"/>
        <w:jc w:val="both"/>
      </w:pPr>
      <w:r>
        <w:rPr>
          <w:rFonts w:ascii="Times New Roman"/>
          <w:b w:val="false"/>
          <w:i w:val="false"/>
          <w:color w:val="000000"/>
          <w:sz w:val="28"/>
        </w:rPr>
        <w:t>
      20) если в момент регистрации акта гражданского состояния были допущены ошибки (искажения, пропуск сведений или отдельных слов);</w:t>
      </w:r>
    </w:p>
    <w:bookmarkEnd w:id="311"/>
    <w:bookmarkStart w:name="z319" w:id="312"/>
    <w:p>
      <w:pPr>
        <w:spacing w:after="0"/>
        <w:ind w:left="0"/>
        <w:jc w:val="both"/>
      </w:pPr>
      <w:r>
        <w:rPr>
          <w:rFonts w:ascii="Times New Roman"/>
          <w:b w:val="false"/>
          <w:i w:val="false"/>
          <w:color w:val="000000"/>
          <w:sz w:val="28"/>
        </w:rPr>
        <w:t>
      21) при желании дополнения отчества и изменений, исправлений фамилии присвоенного по имени отца в актовой записи о рождении, если после заключения брака (супружества) супруга избирает фамилию другого супруга (супруги).</w:t>
      </w:r>
    </w:p>
    <w:bookmarkEnd w:id="312"/>
    <w:bookmarkStart w:name="z320" w:id="313"/>
    <w:p>
      <w:pPr>
        <w:spacing w:after="0"/>
        <w:ind w:left="0"/>
        <w:jc w:val="both"/>
      </w:pPr>
      <w:r>
        <w:rPr>
          <w:rFonts w:ascii="Times New Roman"/>
          <w:b w:val="false"/>
          <w:i w:val="false"/>
          <w:color w:val="000000"/>
          <w:sz w:val="28"/>
        </w:rPr>
        <w:t>
      Внесение изменений, дополнений и исправлений в записи актов гражданского состояния производится на основании заключения, составленного регистрирующими органами в случаях, предусмотренных подпунктами 17), 18), 19), 20), 21) по форме, согласно приложению 38 к настоящим Правилам.</w:t>
      </w:r>
    </w:p>
    <w:bookmarkEnd w:id="313"/>
    <w:bookmarkStart w:name="z321" w:id="314"/>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314"/>
    <w:bookmarkStart w:name="z322" w:id="315"/>
    <w:p>
      <w:pPr>
        <w:spacing w:after="0"/>
        <w:ind w:left="0"/>
        <w:jc w:val="both"/>
      </w:pPr>
      <w:r>
        <w:rPr>
          <w:rFonts w:ascii="Times New Roman"/>
          <w:b w:val="false"/>
          <w:i w:val="false"/>
          <w:color w:val="000000"/>
          <w:sz w:val="28"/>
        </w:rPr>
        <w:t>
      147. При установлении в судебном порядке факта внесения изменений, дополнений и исправлений в записи актов гражданского состояния регистрирующий орган вносит изменения, дополнения и исправления в записи актов гражданского состояния на основании решения суда без составления заключения.</w:t>
      </w:r>
    </w:p>
    <w:bookmarkEnd w:id="315"/>
    <w:bookmarkStart w:name="z323" w:id="316"/>
    <w:p>
      <w:pPr>
        <w:spacing w:after="0"/>
        <w:ind w:left="0"/>
        <w:jc w:val="both"/>
      </w:pPr>
      <w:r>
        <w:rPr>
          <w:rFonts w:ascii="Times New Roman"/>
          <w:b w:val="false"/>
          <w:i w:val="false"/>
          <w:color w:val="000000"/>
          <w:sz w:val="28"/>
        </w:rPr>
        <w:t>
      148. Заявления родителей об исправлении фамилии или имени ребенку в записи акта о рождении в связи с тем, что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его рождении, принимаются регистрирующими органами до достижения им шестнадцатилетнего возраста.</w:t>
      </w:r>
    </w:p>
    <w:bookmarkEnd w:id="316"/>
    <w:bookmarkStart w:name="z324" w:id="317"/>
    <w:p>
      <w:pPr>
        <w:spacing w:after="0"/>
        <w:ind w:left="0"/>
        <w:jc w:val="both"/>
      </w:pPr>
      <w:r>
        <w:rPr>
          <w:rFonts w:ascii="Times New Roman"/>
          <w:b w:val="false"/>
          <w:i w:val="false"/>
          <w:color w:val="000000"/>
          <w:sz w:val="28"/>
        </w:rPr>
        <w:t>
      149. Об изменениях, дополнениях и исправлениях, внесенных в записи актов гражданского состояния, регистрирующий орган направляет извещение в регистрирующий орган по месту хранения первого экземпляра актовой записи и в территориальный орган юстиции области (города республиканского значения) для внесения изменений во второй экземпляр актовой записи.</w:t>
      </w:r>
    </w:p>
    <w:bookmarkEnd w:id="317"/>
    <w:bookmarkStart w:name="z325" w:id="318"/>
    <w:p>
      <w:pPr>
        <w:spacing w:after="0"/>
        <w:ind w:left="0"/>
        <w:jc w:val="both"/>
      </w:pPr>
      <w:r>
        <w:rPr>
          <w:rFonts w:ascii="Times New Roman"/>
          <w:b w:val="false"/>
          <w:i w:val="false"/>
          <w:color w:val="000000"/>
          <w:sz w:val="28"/>
        </w:rPr>
        <w:t>
      При этом, в обязательном порядке в графе "Для отметок" в ИС ЗАГС вносятся сведения о заявлении или заключении, являющееся основанием для внесения изменений, дополнений и исправлений в записи актов гражданского состояния, а также о внесенных изменениях, дополнениях и исправлениях в записи актов гражданского состояния.</w:t>
      </w:r>
    </w:p>
    <w:bookmarkEnd w:id="318"/>
    <w:bookmarkStart w:name="z326" w:id="319"/>
    <w:p>
      <w:pPr>
        <w:spacing w:after="0"/>
        <w:ind w:left="0"/>
        <w:jc w:val="both"/>
      </w:pPr>
      <w:r>
        <w:rPr>
          <w:rFonts w:ascii="Times New Roman"/>
          <w:b w:val="false"/>
          <w:i w:val="false"/>
          <w:color w:val="000000"/>
          <w:sz w:val="28"/>
        </w:rPr>
        <w:t>
      150. Заявления о внесении изменений, дополнений и исправлений в записи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319"/>
    <w:bookmarkStart w:name="z327" w:id="320"/>
    <w:p>
      <w:pPr>
        <w:spacing w:after="0"/>
        <w:ind w:left="0"/>
        <w:jc w:val="both"/>
      </w:pPr>
      <w:r>
        <w:rPr>
          <w:rFonts w:ascii="Times New Roman"/>
          <w:b w:val="false"/>
          <w:i w:val="false"/>
          <w:color w:val="000000"/>
          <w:sz w:val="28"/>
        </w:rPr>
        <w:t>
      151. Внесение изменений, дополнений и исправлений в записи актов гражданского состояния производится регистрирующими органами по месту регистрации соответствующего акта по заключению утвержденного загранучреждением Республики Казахстан или заявления поступившего из загранучреждения Республики Казахстан.</w:t>
      </w:r>
    </w:p>
    <w:bookmarkEnd w:id="320"/>
    <w:bookmarkStart w:name="z328" w:id="321"/>
    <w:p>
      <w:pPr>
        <w:spacing w:after="0"/>
        <w:ind w:left="0"/>
        <w:jc w:val="both"/>
      </w:pPr>
      <w:r>
        <w:rPr>
          <w:rFonts w:ascii="Times New Roman"/>
          <w:b w:val="false"/>
          <w:i w:val="false"/>
          <w:color w:val="000000"/>
          <w:sz w:val="28"/>
        </w:rPr>
        <w:t xml:space="preserve">
      152. Внесение изменений, дополнений и исправлений в записи актов гражданского состояния иностранцев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21"/>
    <w:bookmarkStart w:name="z329" w:id="322"/>
    <w:p>
      <w:pPr>
        <w:spacing w:after="0"/>
        <w:ind w:left="0"/>
        <w:jc w:val="left"/>
      </w:pPr>
      <w:r>
        <w:rPr>
          <w:rFonts w:ascii="Times New Roman"/>
          <w:b/>
          <w:i w:val="false"/>
          <w:color w:val="000000"/>
        </w:rPr>
        <w:t xml:space="preserve"> Глава 12. Хранение актовых книг и бланков свидетельств о государственной регистрации актов гражданского состояния</w:t>
      </w:r>
    </w:p>
    <w:bookmarkEnd w:id="322"/>
    <w:bookmarkStart w:name="z330" w:id="323"/>
    <w:p>
      <w:pPr>
        <w:spacing w:after="0"/>
        <w:ind w:left="0"/>
        <w:jc w:val="both"/>
      </w:pPr>
      <w:r>
        <w:rPr>
          <w:rFonts w:ascii="Times New Roman"/>
          <w:b w:val="false"/>
          <w:i w:val="false"/>
          <w:color w:val="000000"/>
          <w:sz w:val="28"/>
        </w:rPr>
        <w:t>
      53. Формы записей актов гражданского состояния брошюруются в отдельные книги зарегистрированных актов гражданского состояния. В конце книги прописью указывается количество листов, книги прошнуровываются и скрепляются печатью регистрирующего органа.</w:t>
      </w:r>
    </w:p>
    <w:bookmarkEnd w:id="323"/>
    <w:bookmarkStart w:name="z331" w:id="324"/>
    <w:p>
      <w:pPr>
        <w:spacing w:after="0"/>
        <w:ind w:left="0"/>
        <w:jc w:val="both"/>
      </w:pPr>
      <w:r>
        <w:rPr>
          <w:rFonts w:ascii="Times New Roman"/>
          <w:b w:val="false"/>
          <w:i w:val="false"/>
          <w:color w:val="000000"/>
          <w:sz w:val="28"/>
        </w:rPr>
        <w:t>
      154. Книги зарегистрированных актов гражданского состояния состоят из первых и вторых экземпляров записей актов гражданского состояния.</w:t>
      </w:r>
    </w:p>
    <w:bookmarkEnd w:id="324"/>
    <w:bookmarkStart w:name="z332" w:id="325"/>
    <w:p>
      <w:pPr>
        <w:spacing w:after="0"/>
        <w:ind w:left="0"/>
        <w:jc w:val="both"/>
      </w:pPr>
      <w:r>
        <w:rPr>
          <w:rFonts w:ascii="Times New Roman"/>
          <w:b w:val="false"/>
          <w:i w:val="false"/>
          <w:color w:val="000000"/>
          <w:sz w:val="28"/>
        </w:rPr>
        <w:t>
      Первый и второй экземпляры записей актов гражданского состояния заполняются одновременно и нумеруются одним и тем же порядковым номером.</w:t>
      </w:r>
    </w:p>
    <w:bookmarkEnd w:id="325"/>
    <w:bookmarkStart w:name="z333" w:id="326"/>
    <w:p>
      <w:pPr>
        <w:spacing w:after="0"/>
        <w:ind w:left="0"/>
        <w:jc w:val="both"/>
      </w:pPr>
      <w:r>
        <w:rPr>
          <w:rFonts w:ascii="Times New Roman"/>
          <w:b w:val="false"/>
          <w:i w:val="false"/>
          <w:color w:val="000000"/>
          <w:sz w:val="28"/>
        </w:rPr>
        <w:t>
      Нумерация записей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 По каждому виду акта гражданского состояния ведется отдельная нумерация.</w:t>
      </w:r>
    </w:p>
    <w:bookmarkEnd w:id="326"/>
    <w:bookmarkStart w:name="z334" w:id="327"/>
    <w:p>
      <w:pPr>
        <w:spacing w:after="0"/>
        <w:ind w:left="0"/>
        <w:jc w:val="both"/>
      </w:pPr>
      <w:r>
        <w:rPr>
          <w:rFonts w:ascii="Times New Roman"/>
          <w:b w:val="false"/>
          <w:i w:val="false"/>
          <w:color w:val="000000"/>
          <w:sz w:val="28"/>
        </w:rPr>
        <w:t>
      Актовые книги по месту первичной регистрации хранятся в течение семидесяти пяти лет, затем передаются в соответствующий государственный архив. Актовые книги из вторых экземпляров по истечении установленного срока подлежат уничтожению, после удостоверения факта, что записи актов гражданского состояния имеются в ИС ЗАГС.</w:t>
      </w:r>
    </w:p>
    <w:bookmarkEnd w:id="327"/>
    <w:bookmarkStart w:name="z335" w:id="328"/>
    <w:p>
      <w:pPr>
        <w:spacing w:after="0"/>
        <w:ind w:left="0"/>
        <w:jc w:val="both"/>
      </w:pPr>
      <w:r>
        <w:rPr>
          <w:rFonts w:ascii="Times New Roman"/>
          <w:b w:val="false"/>
          <w:i w:val="false"/>
          <w:color w:val="000000"/>
          <w:sz w:val="28"/>
        </w:rPr>
        <w:t>
      Все графы записей актов гражданского состояния заполняются исчерпывающими ответами, без сокращения (за исключением общепринятых), пропуск или сокращение отдельных слов (анкетных данных) не допускается.</w:t>
      </w:r>
    </w:p>
    <w:bookmarkEnd w:id="328"/>
    <w:bookmarkStart w:name="z336" w:id="329"/>
    <w:p>
      <w:pPr>
        <w:spacing w:after="0"/>
        <w:ind w:left="0"/>
        <w:jc w:val="both"/>
      </w:pPr>
      <w:r>
        <w:rPr>
          <w:rFonts w:ascii="Times New Roman"/>
          <w:b w:val="false"/>
          <w:i w:val="false"/>
          <w:color w:val="000000"/>
          <w:sz w:val="28"/>
        </w:rPr>
        <w:t>
      Графы, в которых даются отрицательные ответы, заполняются словом "нет".</w:t>
      </w:r>
    </w:p>
    <w:bookmarkEnd w:id="329"/>
    <w:bookmarkStart w:name="z337" w:id="330"/>
    <w:p>
      <w:pPr>
        <w:spacing w:after="0"/>
        <w:ind w:left="0"/>
        <w:jc w:val="both"/>
      </w:pPr>
      <w:r>
        <w:rPr>
          <w:rFonts w:ascii="Times New Roman"/>
          <w:b w:val="false"/>
          <w:i w:val="false"/>
          <w:color w:val="000000"/>
          <w:sz w:val="28"/>
        </w:rPr>
        <w:t>
      Фамилии, имена и отчества (если указано в документах, удостоверяющих личность) пишутся полностью в соответствии с предъявленными документами.</w:t>
      </w:r>
    </w:p>
    <w:bookmarkEnd w:id="330"/>
    <w:bookmarkStart w:name="z338" w:id="331"/>
    <w:p>
      <w:pPr>
        <w:spacing w:after="0"/>
        <w:ind w:left="0"/>
        <w:jc w:val="both"/>
      </w:pPr>
      <w:r>
        <w:rPr>
          <w:rFonts w:ascii="Times New Roman"/>
          <w:b w:val="false"/>
          <w:i w:val="false"/>
          <w:color w:val="000000"/>
          <w:sz w:val="28"/>
        </w:rPr>
        <w:t>
      155. Национальность лица указывается по документу, удостоверяющему личность. При регистрации актов гражданского состояния иностранного гражданина кроме национальности указывается наименование государства, гражданином (подданным) которого он является, а также его гражданство.</w:t>
      </w:r>
    </w:p>
    <w:bookmarkEnd w:id="331"/>
    <w:bookmarkStart w:name="z339" w:id="332"/>
    <w:p>
      <w:pPr>
        <w:spacing w:after="0"/>
        <w:ind w:left="0"/>
        <w:jc w:val="both"/>
      </w:pPr>
      <w:r>
        <w:rPr>
          <w:rFonts w:ascii="Times New Roman"/>
          <w:b w:val="false"/>
          <w:i w:val="false"/>
          <w:color w:val="000000"/>
          <w:sz w:val="28"/>
        </w:rPr>
        <w:t>
      156. Запись акта гражданского состояния подписывается должностным лицом, зарегистрировавшим акт и скрепляется печатью регистрирующего органа.</w:t>
      </w:r>
    </w:p>
    <w:bookmarkEnd w:id="332"/>
    <w:bookmarkStart w:name="z340" w:id="333"/>
    <w:p>
      <w:pPr>
        <w:spacing w:after="0"/>
        <w:ind w:left="0"/>
        <w:jc w:val="both"/>
      </w:pPr>
      <w:r>
        <w:rPr>
          <w:rFonts w:ascii="Times New Roman"/>
          <w:b w:val="false"/>
          <w:i w:val="false"/>
          <w:color w:val="000000"/>
          <w:sz w:val="28"/>
        </w:rPr>
        <w:t>
      В подтверждение государственной регистрации акта гражданского состояния заявителю выдается соответствующее свидетельство или справка о государственной регистрации акта гражданского состояния.</w:t>
      </w:r>
    </w:p>
    <w:bookmarkEnd w:id="333"/>
    <w:bookmarkStart w:name="z341" w:id="334"/>
    <w:p>
      <w:pPr>
        <w:spacing w:after="0"/>
        <w:ind w:left="0"/>
        <w:jc w:val="both"/>
      </w:pPr>
      <w:r>
        <w:rPr>
          <w:rFonts w:ascii="Times New Roman"/>
          <w:b w:val="false"/>
          <w:i w:val="false"/>
          <w:color w:val="000000"/>
          <w:sz w:val="28"/>
        </w:rPr>
        <w:t>
      При регистрации записи акта гражданского состояния гражданину, не знающему языка, на котором составляется запись акта гражданского состояния, текст записи переводится его переводчиком, что отмечается в графе "Для отметок".</w:t>
      </w:r>
    </w:p>
    <w:bookmarkEnd w:id="334"/>
    <w:bookmarkStart w:name="z342" w:id="335"/>
    <w:p>
      <w:pPr>
        <w:spacing w:after="0"/>
        <w:ind w:left="0"/>
        <w:jc w:val="both"/>
      </w:pPr>
      <w:r>
        <w:rPr>
          <w:rFonts w:ascii="Times New Roman"/>
          <w:b w:val="false"/>
          <w:i w:val="false"/>
          <w:color w:val="000000"/>
          <w:sz w:val="28"/>
        </w:rPr>
        <w:t>
      В случае неграмотности глухого, немого или глухонемого при совершении записи акта гражданского состояния возможно присутствие лица, могущего объясниться с гражданином, в отношении которого составляется запись акта. В графе "Для отметок" проставляетя отметка о свидетельствующем данный факт лице, также о том что содержание записи акта соответствует воле глухого, немого или глухонемого.</w:t>
      </w:r>
    </w:p>
    <w:bookmarkEnd w:id="335"/>
    <w:bookmarkStart w:name="z343" w:id="336"/>
    <w:p>
      <w:pPr>
        <w:spacing w:after="0"/>
        <w:ind w:left="0"/>
        <w:jc w:val="both"/>
      </w:pPr>
      <w:r>
        <w:rPr>
          <w:rFonts w:ascii="Times New Roman"/>
          <w:b w:val="false"/>
          <w:i w:val="false"/>
          <w:color w:val="000000"/>
          <w:sz w:val="28"/>
        </w:rPr>
        <w:t>
      При составлении записи акта гражданского состояния слепому гражданину текст записи акта гражданского состояния прочитывается ему должностным лицом регистрирующего органа, составляющим запись акта, что отмечается в графе "Для отметок" записи акта гражданского состояния.</w:t>
      </w:r>
    </w:p>
    <w:bookmarkEnd w:id="336"/>
    <w:bookmarkStart w:name="z344" w:id="337"/>
    <w:p>
      <w:pPr>
        <w:spacing w:after="0"/>
        <w:ind w:left="0"/>
        <w:jc w:val="both"/>
      </w:pPr>
      <w:r>
        <w:rPr>
          <w:rFonts w:ascii="Times New Roman"/>
          <w:b w:val="false"/>
          <w:i w:val="false"/>
          <w:color w:val="000000"/>
          <w:sz w:val="28"/>
        </w:rPr>
        <w:t>
      157. Бланки свидетельств о государственной регистрации актов гражданского состояния хранятся в несгораемых шкафах или железных ящиках.</w:t>
      </w:r>
    </w:p>
    <w:bookmarkEnd w:id="337"/>
    <w:bookmarkStart w:name="z345" w:id="338"/>
    <w:p>
      <w:pPr>
        <w:spacing w:after="0"/>
        <w:ind w:left="0"/>
        <w:jc w:val="both"/>
      </w:pPr>
      <w:r>
        <w:rPr>
          <w:rFonts w:ascii="Times New Roman"/>
          <w:b w:val="false"/>
          <w:i w:val="false"/>
          <w:color w:val="000000"/>
          <w:sz w:val="28"/>
        </w:rPr>
        <w:t>
      В нерабочее время несгораемые шкафы, железные ящики с бланками свидетельств опечатываются. Доступ к бланкам имеют лица, ответственные за хранение бланков.</w:t>
      </w:r>
    </w:p>
    <w:bookmarkEnd w:id="338"/>
    <w:bookmarkStart w:name="z346" w:id="339"/>
    <w:p>
      <w:pPr>
        <w:spacing w:after="0"/>
        <w:ind w:left="0"/>
        <w:jc w:val="both"/>
      </w:pPr>
      <w:r>
        <w:rPr>
          <w:rFonts w:ascii="Times New Roman"/>
          <w:b w:val="false"/>
          <w:i w:val="false"/>
          <w:color w:val="000000"/>
          <w:sz w:val="28"/>
        </w:rPr>
        <w:t>
      158. В случае утраты или хищения бланков свидетельств лица, ответственные за их хранение, обнаружив утрату или хищение бланков, в тот же день сообщают об этом в территориальный орган юстиции и акимат области, города республиканского значения, а также в органы внутренних дел для принятия мер к розыску утраченных или похищенных бланков.</w:t>
      </w:r>
    </w:p>
    <w:bookmarkEnd w:id="339"/>
    <w:bookmarkStart w:name="z347" w:id="340"/>
    <w:p>
      <w:pPr>
        <w:spacing w:after="0"/>
        <w:ind w:left="0"/>
        <w:jc w:val="both"/>
      </w:pPr>
      <w:r>
        <w:rPr>
          <w:rFonts w:ascii="Times New Roman"/>
          <w:b w:val="false"/>
          <w:i w:val="false"/>
          <w:color w:val="000000"/>
          <w:sz w:val="28"/>
        </w:rPr>
        <w:t>
      159. Регистрирующий орган сообщает о каждом случае утери или хищения бланков свидетельств о государственной регистрации актов гражданского состояния, указав их виды и номера. Данное сообщение направляется в Министерство юстиции Республики Казахстан.</w:t>
      </w:r>
    </w:p>
    <w:bookmarkEnd w:id="340"/>
    <w:bookmarkStart w:name="z348" w:id="341"/>
    <w:p>
      <w:pPr>
        <w:spacing w:after="0"/>
        <w:ind w:left="0"/>
        <w:jc w:val="both"/>
      </w:pPr>
      <w:r>
        <w:rPr>
          <w:rFonts w:ascii="Times New Roman"/>
          <w:b w:val="false"/>
          <w:i w:val="false"/>
          <w:color w:val="000000"/>
          <w:sz w:val="28"/>
        </w:rPr>
        <w:t>
      160. По каждому случаю утери или хищения бланков свидетельств акимату области, города республиканского значения необходимо провести служебную проверку для устранения причин, способствующих утере.</w:t>
      </w:r>
    </w:p>
    <w:bookmarkEnd w:id="341"/>
    <w:bookmarkStart w:name="z349" w:id="342"/>
    <w:p>
      <w:pPr>
        <w:spacing w:after="0"/>
        <w:ind w:left="0"/>
        <w:jc w:val="both"/>
      </w:pPr>
      <w:r>
        <w:rPr>
          <w:rFonts w:ascii="Times New Roman"/>
          <w:b w:val="false"/>
          <w:i w:val="false"/>
          <w:color w:val="000000"/>
          <w:sz w:val="28"/>
        </w:rPr>
        <w:t>
      161. Прием бланков свидетельств о регистрации актов гражданского состояния производится территориальным органом юстиции области, города республиканского значения, согласно накладным органа, их изготовившего.</w:t>
      </w:r>
    </w:p>
    <w:bookmarkEnd w:id="342"/>
    <w:bookmarkStart w:name="z350" w:id="343"/>
    <w:p>
      <w:pPr>
        <w:spacing w:after="0"/>
        <w:ind w:left="0"/>
        <w:jc w:val="both"/>
      </w:pPr>
      <w:r>
        <w:rPr>
          <w:rFonts w:ascii="Times New Roman"/>
          <w:b w:val="false"/>
          <w:i w:val="false"/>
          <w:color w:val="000000"/>
          <w:sz w:val="28"/>
        </w:rPr>
        <w:t>
      162. В случае обнаружения дефектных бланков (отсутствие или повреждение защитной сетки, печатного текста, наличие дублированных номеров и так далее), недостачи или несоответствия номеров бланков свидетельств составляется акт в двух экземплярах.</w:t>
      </w:r>
    </w:p>
    <w:bookmarkEnd w:id="343"/>
    <w:bookmarkStart w:name="z351" w:id="344"/>
    <w:p>
      <w:pPr>
        <w:spacing w:after="0"/>
        <w:ind w:left="0"/>
        <w:jc w:val="both"/>
      </w:pPr>
      <w:r>
        <w:rPr>
          <w:rFonts w:ascii="Times New Roman"/>
          <w:b w:val="false"/>
          <w:i w:val="false"/>
          <w:color w:val="000000"/>
          <w:sz w:val="28"/>
        </w:rPr>
        <w:t>
      163. Уничтожению подлежат:</w:t>
      </w:r>
    </w:p>
    <w:bookmarkEnd w:id="344"/>
    <w:bookmarkStart w:name="z352" w:id="345"/>
    <w:p>
      <w:pPr>
        <w:spacing w:after="0"/>
        <w:ind w:left="0"/>
        <w:jc w:val="both"/>
      </w:pPr>
      <w:r>
        <w:rPr>
          <w:rFonts w:ascii="Times New Roman"/>
          <w:b w:val="false"/>
          <w:i w:val="false"/>
          <w:color w:val="000000"/>
          <w:sz w:val="28"/>
        </w:rPr>
        <w:t>
      1) свидетельства, сданные для обмена в связи с внесением исправлений, изменений и дополнений в записи актов гражданского состояния, а также в связи с аннулированием записи;</w:t>
      </w:r>
    </w:p>
    <w:bookmarkEnd w:id="345"/>
    <w:bookmarkStart w:name="z353" w:id="346"/>
    <w:p>
      <w:pPr>
        <w:spacing w:after="0"/>
        <w:ind w:left="0"/>
        <w:jc w:val="both"/>
      </w:pPr>
      <w:r>
        <w:rPr>
          <w:rFonts w:ascii="Times New Roman"/>
          <w:b w:val="false"/>
          <w:i w:val="false"/>
          <w:color w:val="000000"/>
          <w:sz w:val="28"/>
        </w:rPr>
        <w:t>
      2) пришедшие в негодность свидетельства, взамен которых выданы повторные свидетельства;</w:t>
      </w:r>
    </w:p>
    <w:bookmarkEnd w:id="346"/>
    <w:bookmarkStart w:name="z354" w:id="347"/>
    <w:p>
      <w:pPr>
        <w:spacing w:after="0"/>
        <w:ind w:left="0"/>
        <w:jc w:val="both"/>
      </w:pPr>
      <w:r>
        <w:rPr>
          <w:rFonts w:ascii="Times New Roman"/>
          <w:b w:val="false"/>
          <w:i w:val="false"/>
          <w:color w:val="000000"/>
          <w:sz w:val="28"/>
        </w:rPr>
        <w:t>
      3) найденные свидетельства;</w:t>
      </w:r>
    </w:p>
    <w:bookmarkEnd w:id="347"/>
    <w:bookmarkStart w:name="z355" w:id="348"/>
    <w:p>
      <w:pPr>
        <w:spacing w:after="0"/>
        <w:ind w:left="0"/>
        <w:jc w:val="both"/>
      </w:pPr>
      <w:r>
        <w:rPr>
          <w:rFonts w:ascii="Times New Roman"/>
          <w:b w:val="false"/>
          <w:i w:val="false"/>
          <w:color w:val="000000"/>
          <w:sz w:val="28"/>
        </w:rPr>
        <w:t>
      4) повторные свидетельства, присланные из других регистрирующих органов и не полученные гражданами в течение одного года;</w:t>
      </w:r>
    </w:p>
    <w:bookmarkEnd w:id="348"/>
    <w:bookmarkStart w:name="z356" w:id="349"/>
    <w:p>
      <w:pPr>
        <w:spacing w:after="0"/>
        <w:ind w:left="0"/>
        <w:jc w:val="both"/>
      </w:pPr>
      <w:r>
        <w:rPr>
          <w:rFonts w:ascii="Times New Roman"/>
          <w:b w:val="false"/>
          <w:i w:val="false"/>
          <w:color w:val="000000"/>
          <w:sz w:val="28"/>
        </w:rPr>
        <w:t>
      5) бланки свидетельств, испорченные при заполнении.</w:t>
      </w:r>
    </w:p>
    <w:bookmarkEnd w:id="349"/>
    <w:bookmarkStart w:name="z357" w:id="350"/>
    <w:p>
      <w:pPr>
        <w:spacing w:after="0"/>
        <w:ind w:left="0"/>
        <w:jc w:val="both"/>
      </w:pPr>
      <w:r>
        <w:rPr>
          <w:rFonts w:ascii="Times New Roman"/>
          <w:b w:val="false"/>
          <w:i w:val="false"/>
          <w:color w:val="000000"/>
          <w:sz w:val="28"/>
        </w:rPr>
        <w:t>
      164. Уничтожение указанных свидетельств производится ежегодно путем сожжения, с составлением акта уничтожения регистрирующими органов совместно с территориальными органами юстиции.</w:t>
      </w:r>
    </w:p>
    <w:bookmarkEnd w:id="350"/>
    <w:bookmarkStart w:name="z358" w:id="351"/>
    <w:p>
      <w:pPr>
        <w:spacing w:after="0"/>
        <w:ind w:left="0"/>
        <w:jc w:val="left"/>
      </w:pPr>
      <w:r>
        <w:rPr>
          <w:rFonts w:ascii="Times New Roman"/>
          <w:b/>
          <w:i w:val="false"/>
          <w:color w:val="000000"/>
        </w:rPr>
        <w:t xml:space="preserve"> Глава 13. Порядок обеспечения контроля органов юстиции за регистрирующими органами</w:t>
      </w:r>
    </w:p>
    <w:bookmarkEnd w:id="351"/>
    <w:bookmarkStart w:name="z359" w:id="352"/>
    <w:p>
      <w:pPr>
        <w:spacing w:after="0"/>
        <w:ind w:left="0"/>
        <w:jc w:val="both"/>
      </w:pPr>
      <w:r>
        <w:rPr>
          <w:rFonts w:ascii="Times New Roman"/>
          <w:b w:val="false"/>
          <w:i w:val="false"/>
          <w:color w:val="000000"/>
          <w:sz w:val="28"/>
        </w:rPr>
        <w:t>
      165. В рамках полномочий руководитель территориального органа юстиции области (города республиканского значения):</w:t>
      </w:r>
    </w:p>
    <w:bookmarkEnd w:id="352"/>
    <w:bookmarkStart w:name="z360" w:id="353"/>
    <w:p>
      <w:pPr>
        <w:spacing w:after="0"/>
        <w:ind w:left="0"/>
        <w:jc w:val="both"/>
      </w:pPr>
      <w:r>
        <w:rPr>
          <w:rFonts w:ascii="Times New Roman"/>
          <w:b w:val="false"/>
          <w:i w:val="false"/>
          <w:color w:val="000000"/>
          <w:sz w:val="28"/>
        </w:rPr>
        <w:t>
      контролирует качество вносимых сведений о регистрации актов гражданского состояния в ИС ЗАГС;</w:t>
      </w:r>
    </w:p>
    <w:bookmarkEnd w:id="353"/>
    <w:bookmarkStart w:name="z361" w:id="354"/>
    <w:p>
      <w:pPr>
        <w:spacing w:after="0"/>
        <w:ind w:left="0"/>
        <w:jc w:val="both"/>
      </w:pPr>
      <w:r>
        <w:rPr>
          <w:rFonts w:ascii="Times New Roman"/>
          <w:b w:val="false"/>
          <w:i w:val="false"/>
          <w:color w:val="000000"/>
          <w:sz w:val="28"/>
        </w:rPr>
        <w:t>
      проводит профилактический контроль с выездом и без выезда в регистрирующие органы, осуществляющих функции по государственной регистрации актов гражданского состояния;</w:t>
      </w:r>
    </w:p>
    <w:bookmarkEnd w:id="354"/>
    <w:bookmarkStart w:name="z362" w:id="355"/>
    <w:p>
      <w:pPr>
        <w:spacing w:after="0"/>
        <w:ind w:left="0"/>
        <w:jc w:val="both"/>
      </w:pPr>
      <w:r>
        <w:rPr>
          <w:rFonts w:ascii="Times New Roman"/>
          <w:b w:val="false"/>
          <w:i w:val="false"/>
          <w:color w:val="000000"/>
          <w:sz w:val="28"/>
        </w:rPr>
        <w:t>
      оказывает методическую и практическую помощь; по соблюдению требований брачно-семейного законодательства Республики Казахстан;</w:t>
      </w:r>
    </w:p>
    <w:bookmarkEnd w:id="355"/>
    <w:bookmarkStart w:name="z363" w:id="356"/>
    <w:p>
      <w:pPr>
        <w:spacing w:after="0"/>
        <w:ind w:left="0"/>
        <w:jc w:val="both"/>
      </w:pPr>
      <w:r>
        <w:rPr>
          <w:rFonts w:ascii="Times New Roman"/>
          <w:b w:val="false"/>
          <w:i w:val="false"/>
          <w:color w:val="000000"/>
          <w:sz w:val="28"/>
        </w:rPr>
        <w:t>
      обеспечивает подготовку сводной заявки на изготовление бланков свидетельств о государственной регистрации актов гражданского состояния.</w:t>
      </w:r>
    </w:p>
    <w:bookmarkEnd w:id="356"/>
    <w:bookmarkStart w:name="z364" w:id="357"/>
    <w:p>
      <w:pPr>
        <w:spacing w:after="0"/>
        <w:ind w:left="0"/>
        <w:jc w:val="both"/>
      </w:pPr>
      <w:r>
        <w:rPr>
          <w:rFonts w:ascii="Times New Roman"/>
          <w:b w:val="false"/>
          <w:i w:val="false"/>
          <w:color w:val="000000"/>
          <w:sz w:val="28"/>
        </w:rPr>
        <w:t>
      166. В случае выявления нарушений законодательства при государственной регистрации актов гражданского состояния территориальный орган юстиции области, города республиканского значения вносит в соответствующие регистрирующие органы предписание об устранении выявленных нарушений законодательства при государственной регистрации актов гражданского состояния и о привлечении к дисциплинарной ответственности должностных лиц в сроки, предусмотренные действующим законодательством.</w:t>
      </w:r>
    </w:p>
    <w:bookmarkEnd w:id="357"/>
    <w:bookmarkStart w:name="z365" w:id="358"/>
    <w:p>
      <w:pPr>
        <w:spacing w:after="0"/>
        <w:ind w:left="0"/>
        <w:jc w:val="left"/>
      </w:pPr>
      <w:r>
        <w:rPr>
          <w:rFonts w:ascii="Times New Roman"/>
          <w:b/>
          <w:i w:val="false"/>
          <w:color w:val="000000"/>
        </w:rPr>
        <w:t xml:space="preserve"> Глава 14.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58"/>
    <w:bookmarkStart w:name="z366" w:id="359"/>
    <w:p>
      <w:pPr>
        <w:spacing w:after="0"/>
        <w:ind w:left="0"/>
        <w:jc w:val="both"/>
      </w:pPr>
      <w:r>
        <w:rPr>
          <w:rFonts w:ascii="Times New Roman"/>
          <w:b w:val="false"/>
          <w:i w:val="false"/>
          <w:color w:val="000000"/>
          <w:sz w:val="28"/>
        </w:rPr>
        <w:t>
      167. Жалоба на решения, действия (бездействие)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59"/>
    <w:bookmarkStart w:name="z367" w:id="360"/>
    <w:p>
      <w:pPr>
        <w:spacing w:after="0"/>
        <w:ind w:left="0"/>
        <w:jc w:val="both"/>
      </w:pPr>
      <w:r>
        <w:rPr>
          <w:rFonts w:ascii="Times New Roman"/>
          <w:b w:val="false"/>
          <w:i w:val="false"/>
          <w:color w:val="000000"/>
          <w:sz w:val="28"/>
        </w:rPr>
        <w:t xml:space="preserve">
      Жалоба заявителя, поступившая в адрес непосредственно оказывающего государственную услугу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пяти рабочих дней со дня ее регистрации.</w:t>
      </w:r>
    </w:p>
    <w:bookmarkEnd w:id="360"/>
    <w:bookmarkStart w:name="z368" w:id="3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61"/>
    <w:bookmarkStart w:name="z369" w:id="362"/>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(Ф.И.О.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73" w:id="363"/>
    <w:p>
      <w:pPr>
        <w:spacing w:after="0"/>
        <w:ind w:left="0"/>
        <w:jc w:val="left"/>
      </w:pPr>
      <w:r>
        <w:rPr>
          <w:rFonts w:ascii="Times New Roman"/>
          <w:b/>
          <w:i w:val="false"/>
          <w:color w:val="000000"/>
        </w:rPr>
        <w:t xml:space="preserve">                                 Расписка об отказе в приеме документов</w:t>
      </w:r>
    </w:p>
    <w:bookmarkEnd w:id="363"/>
    <w:bookmarkStart w:name="z374" w:id="364"/>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w:t>
      </w:r>
      <w:r>
        <w:br/>
      </w:r>
      <w:r>
        <w:rPr>
          <w:rFonts w:ascii="Times New Roman"/>
          <w:b w:val="false"/>
          <w:i w:val="false"/>
          <w:color w:val="000000"/>
          <w:sz w:val="28"/>
        </w:rPr>
        <w:t>2013 года "О государственных услугах", отдел №__ филиала некоммерческого акционерного</w:t>
      </w:r>
      <w:r>
        <w:br/>
      </w:r>
      <w:r>
        <w:rPr>
          <w:rFonts w:ascii="Times New Roman"/>
          <w:b w:val="false"/>
          <w:i w:val="false"/>
          <w:color w:val="000000"/>
          <w:sz w:val="28"/>
        </w:rPr>
        <w:t>общества "Государственная корпорация "Правительство для граждан" (указать адрес)</w:t>
      </w:r>
      <w:r>
        <w:br/>
      </w:r>
      <w:r>
        <w:rPr>
          <w:rFonts w:ascii="Times New Roman"/>
          <w:b w:val="false"/>
          <w:i w:val="false"/>
          <w:color w:val="000000"/>
          <w:sz w:val="28"/>
        </w:rPr>
        <w:t>отказывает в приеме документов на оказание государственной услуги</w:t>
      </w:r>
      <w:r>
        <w:br/>
      </w:r>
      <w:r>
        <w:rPr>
          <w:rFonts w:ascii="Times New Roman"/>
          <w:b w:val="false"/>
          <w:i w:val="false"/>
          <w:color w:val="000000"/>
          <w:sz w:val="28"/>
        </w:rPr>
        <w:t>"_________________________________"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и</w:t>
      </w:r>
      <w:r>
        <w:br/>
      </w:r>
      <w:r>
        <w:rPr>
          <w:rFonts w:ascii="Times New Roman"/>
          <w:b w:val="false"/>
          <w:i w:val="false"/>
          <w:color w:val="000000"/>
          <w:sz w:val="28"/>
        </w:rPr>
        <w:t>(или) документов с истекшим сроком действия, а именно:</w:t>
      </w:r>
    </w:p>
    <w:bookmarkEnd w:id="364"/>
    <w:bookmarkStart w:name="z375" w:id="365"/>
    <w:p>
      <w:pPr>
        <w:spacing w:after="0"/>
        <w:ind w:left="0"/>
        <w:jc w:val="both"/>
      </w:pPr>
      <w:r>
        <w:rPr>
          <w:rFonts w:ascii="Times New Roman"/>
          <w:b w:val="false"/>
          <w:i w:val="false"/>
          <w:color w:val="000000"/>
          <w:sz w:val="28"/>
        </w:rPr>
        <w:t>
      Наименование отсутствующих документов и (или) документов с истекшим сроком</w:t>
      </w:r>
      <w:r>
        <w:br/>
      </w:r>
      <w:r>
        <w:rPr>
          <w:rFonts w:ascii="Times New Roman"/>
          <w:b w:val="false"/>
          <w:i w:val="false"/>
          <w:color w:val="000000"/>
          <w:sz w:val="28"/>
        </w:rPr>
        <w:t>действия:</w:t>
      </w:r>
    </w:p>
    <w:bookmarkEnd w:id="365"/>
    <w:bookmarkStart w:name="z376" w:id="366"/>
    <w:p>
      <w:pPr>
        <w:spacing w:after="0"/>
        <w:ind w:left="0"/>
        <w:jc w:val="both"/>
      </w:pPr>
      <w:r>
        <w:rPr>
          <w:rFonts w:ascii="Times New Roman"/>
          <w:b w:val="false"/>
          <w:i w:val="false"/>
          <w:color w:val="000000"/>
          <w:sz w:val="28"/>
        </w:rPr>
        <w:t>
      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p>
    <w:bookmarkEnd w:id="366"/>
    <w:bookmarkStart w:name="z377" w:id="36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____________________________________________________________________ (Ф.И.О.</w:t>
      </w:r>
      <w:r>
        <w:br/>
      </w:r>
      <w:r>
        <w:rPr>
          <w:rFonts w:ascii="Times New Roman"/>
          <w:b w:val="false"/>
          <w:i w:val="false"/>
          <w:color w:val="000000"/>
          <w:sz w:val="28"/>
        </w:rPr>
        <w:t>(если указано в документах, удостоверяющих личность), подпись работника</w:t>
      </w:r>
      <w:r>
        <w:br/>
      </w:r>
      <w:r>
        <w:rPr>
          <w:rFonts w:ascii="Times New Roman"/>
          <w:b w:val="false"/>
          <w:i w:val="false"/>
          <w:color w:val="000000"/>
          <w:sz w:val="28"/>
        </w:rPr>
        <w:t>Государственной корпорации)Исполнитель: Ф.И.О. (если указано в документах,</w:t>
      </w:r>
      <w:r>
        <w:br/>
      </w:r>
      <w:r>
        <w:rPr>
          <w:rFonts w:ascii="Times New Roman"/>
          <w:b w:val="false"/>
          <w:i w:val="false"/>
          <w:color w:val="000000"/>
          <w:sz w:val="28"/>
        </w:rPr>
        <w:t>удостоверяющих личность)  _____________Телефон __________</w:t>
      </w:r>
    </w:p>
    <w:bookmarkEnd w:id="367"/>
    <w:bookmarkStart w:name="z378" w:id="368"/>
    <w:p>
      <w:pPr>
        <w:spacing w:after="0"/>
        <w:ind w:left="0"/>
        <w:jc w:val="both"/>
      </w:pPr>
      <w:r>
        <w:rPr>
          <w:rFonts w:ascii="Times New Roman"/>
          <w:b w:val="false"/>
          <w:i w:val="false"/>
          <w:color w:val="000000"/>
          <w:sz w:val="28"/>
        </w:rPr>
        <w:t>
      Получил:</w:t>
      </w:r>
    </w:p>
    <w:bookmarkEnd w:id="368"/>
    <w:bookmarkStart w:name="z379" w:id="369"/>
    <w:p>
      <w:pPr>
        <w:spacing w:after="0"/>
        <w:ind w:left="0"/>
        <w:jc w:val="both"/>
      </w:pPr>
      <w:r>
        <w:rPr>
          <w:rFonts w:ascii="Times New Roman"/>
          <w:b w:val="false"/>
          <w:i w:val="false"/>
          <w:color w:val="000000"/>
          <w:sz w:val="28"/>
        </w:rPr>
        <w:t>
      Ф.И.О. (если указано в документах, удостоверяющих личность) / подпись</w:t>
      </w:r>
      <w:r>
        <w:br/>
      </w:r>
      <w:r>
        <w:rPr>
          <w:rFonts w:ascii="Times New Roman"/>
          <w:b w:val="false"/>
          <w:i w:val="false"/>
          <w:color w:val="000000"/>
          <w:sz w:val="28"/>
        </w:rPr>
        <w:t>услугополучателя _________________ "___" _________ 20__ год</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70"/>
    <w:p>
      <w:pPr>
        <w:spacing w:after="0"/>
        <w:ind w:left="0"/>
        <w:jc w:val="left"/>
      </w:pPr>
      <w:r>
        <w:rPr>
          <w:rFonts w:ascii="Times New Roman"/>
          <w:b/>
          <w:i w:val="false"/>
          <w:color w:val="000000"/>
        </w:rPr>
        <w:t xml:space="preserve"> Журнал учета заявлений</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3387"/>
        <w:gridCol w:w="1583"/>
        <w:gridCol w:w="1583"/>
        <w:gridCol w:w="1374"/>
        <w:gridCol w:w="1166"/>
        <w:gridCol w:w="958"/>
        <w:gridCol w:w="75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акта гражданского состояния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документа на исполнение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71"/>
    <w:p>
      <w:pPr>
        <w:spacing w:after="0"/>
        <w:ind w:left="0"/>
        <w:jc w:val="left"/>
      </w:pPr>
      <w:r>
        <w:rPr>
          <w:rFonts w:ascii="Times New Roman"/>
          <w:b/>
          <w:i w:val="false"/>
          <w:color w:val="000000"/>
        </w:rPr>
        <w:t xml:space="preserve"> Журнал учета выдачи гербовых бланков</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3178"/>
        <w:gridCol w:w="537"/>
        <w:gridCol w:w="537"/>
        <w:gridCol w:w="986"/>
        <w:gridCol w:w="687"/>
        <w:gridCol w:w="2431"/>
        <w:gridCol w:w="2034"/>
        <w:gridCol w:w="836"/>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7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лица, на которого выдается свидетельство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регистрации актовой записи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услугополучателя в получении свидетельства или отметка о направлении свидетельства в Государственную корпорацию</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90"/>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рождения ребенка, в том числе внесение изменений, дополнений и исправлений в записи актов гражданского состояния"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 сельских округов;</w:t>
            </w:r>
            <w:r>
              <w:br/>
            </w:r>
            <w:r>
              <w:rPr>
                <w:rFonts w:ascii="Times New Roman"/>
                <w:b w:val="false"/>
                <w:i w:val="false"/>
                <w:color w:val="000000"/>
                <w:sz w:val="20"/>
              </w:rPr>
              <w:t>
</w:t>
            </w:r>
            <w:r>
              <w:rPr>
                <w:rFonts w:ascii="Times New Roman"/>
                <w:b w:val="false"/>
                <w:i w:val="false"/>
                <w:color w:val="000000"/>
                <w:sz w:val="20"/>
              </w:rPr>
              <w:t>3) через Государственную корпорацию;</w:t>
            </w:r>
            <w:r>
              <w:br/>
            </w:r>
            <w:r>
              <w:rPr>
                <w:rFonts w:ascii="Times New Roman"/>
                <w:b w:val="false"/>
                <w:i w:val="false"/>
                <w:color w:val="000000"/>
                <w:sz w:val="20"/>
              </w:rPr>
              <w:t>
4) посредством портала.</w:t>
            </w:r>
          </w:p>
          <w:bookmarkEnd w:id="373"/>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4"/>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w:t>
            </w:r>
            <w:r>
              <w:br/>
            </w:r>
            <w:r>
              <w:rPr>
                <w:rFonts w:ascii="Times New Roman"/>
                <w:b w:val="false"/>
                <w:i w:val="false"/>
                <w:color w:val="000000"/>
                <w:sz w:val="20"/>
              </w:rPr>
              <w:t>
</w:t>
            </w:r>
            <w:r>
              <w:rPr>
                <w:rFonts w:ascii="Times New Roman"/>
                <w:b w:val="false"/>
                <w:i w:val="false"/>
                <w:color w:val="000000"/>
                <w:sz w:val="20"/>
              </w:rPr>
              <w:t>для регистрации рождения - 2 (два) рабочих дня;</w:t>
            </w:r>
            <w:r>
              <w:br/>
            </w:r>
            <w:r>
              <w:rPr>
                <w:rFonts w:ascii="Times New Roman"/>
                <w:b w:val="false"/>
                <w:i w:val="false"/>
                <w:color w:val="000000"/>
                <w:sz w:val="20"/>
              </w:rPr>
              <w:t>
</w:t>
            </w:r>
            <w:r>
              <w:rPr>
                <w:rFonts w:ascii="Times New Roman"/>
                <w:b w:val="false"/>
                <w:i w:val="false"/>
                <w:color w:val="000000"/>
                <w:sz w:val="20"/>
              </w:rPr>
              <w:t>внесение изменений, дополнений при установлении отцовства или усыновлении (удочерении) - 1 (один) рабочий день;</w:t>
            </w:r>
            <w:r>
              <w:br/>
            </w: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374"/>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5"/>
          <w:p>
            <w:pPr>
              <w:spacing w:after="20"/>
              <w:ind w:left="20"/>
              <w:jc w:val="both"/>
            </w:pPr>
            <w:r>
              <w:rPr>
                <w:rFonts w:ascii="Times New Roman"/>
                <w:b w:val="false"/>
                <w:i w:val="false"/>
                <w:color w:val="000000"/>
                <w:sz w:val="20"/>
              </w:rPr>
              <w:t>
1) Свидетельство о рождении, повторное свидетельство о рождении с внесенными изменениями, дополнениями и исправлениями;</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r>
              <w:br/>
            </w:r>
            <w:r>
              <w:rPr>
                <w:rFonts w:ascii="Times New Roman"/>
                <w:b w:val="false"/>
                <w:i w:val="false"/>
                <w:color w:val="000000"/>
                <w:sz w:val="20"/>
              </w:rPr>
              <w:t xml:space="preserve">
Форма предоставления результата оказания государственной услуги: бумажная, электронная, когда направляется справка о рождении или мотивированный отказ при подаче заявления через портал. </w:t>
            </w:r>
          </w:p>
          <w:bookmarkEnd w:id="375"/>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1) государственная регистрация рождения оказывается бесплатно;</w:t>
            </w:r>
            <w:r>
              <w:br/>
            </w:r>
            <w:r>
              <w:rPr>
                <w:rFonts w:ascii="Times New Roman"/>
                <w:b w:val="false"/>
                <w:i w:val="false"/>
                <w:color w:val="000000"/>
                <w:sz w:val="20"/>
              </w:rPr>
              <w:t>
</w:t>
            </w:r>
            <w:r>
              <w:rPr>
                <w:rFonts w:ascii="Times New Roman"/>
                <w:b w:val="false"/>
                <w:i w:val="false"/>
                <w:color w:val="000000"/>
                <w:sz w:val="20"/>
              </w:rPr>
              <w:t xml:space="preserve">2) за выдачу свидетельств в связи с изменением, дополнением, за исключением внесения изменения, дополнения в связи с установлением отцовства и усыновлением (удочерением), исправлением и восстановлением записи актов гражданского состояния – 0,5 МРП; </w:t>
            </w:r>
            <w:r>
              <w:br/>
            </w:r>
            <w:r>
              <w:rPr>
                <w:rFonts w:ascii="Times New Roman"/>
                <w:b w:val="false"/>
                <w:i w:val="false"/>
                <w:color w:val="000000"/>
                <w:sz w:val="20"/>
              </w:rPr>
              <w:t>
</w:t>
            </w:r>
            <w:r>
              <w:rPr>
                <w:rFonts w:ascii="Times New Roman"/>
                <w:b w:val="false"/>
                <w:i w:val="false"/>
                <w:color w:val="000000"/>
                <w:sz w:val="20"/>
              </w:rPr>
              <w:t>3) за внесение изменений,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(удочерении) иностранными гражданами – 2 МРП.</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0"/>
              </w:rPr>
              <w:t>
</w:t>
            </w:r>
            <w:r>
              <w:rPr>
                <w:rFonts w:ascii="Times New Roman"/>
                <w:b w:val="false"/>
                <w:i w:val="false"/>
                <w:color w:val="000000"/>
                <w:sz w:val="20"/>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r>
              <w:br/>
            </w:r>
            <w:r>
              <w:rPr>
                <w:rFonts w:ascii="Times New Roman"/>
                <w:b w:val="false"/>
                <w:i w:val="false"/>
                <w:color w:val="000000"/>
                <w:sz w:val="20"/>
              </w:rPr>
              <w:t>
3) физические лица – за выдачу повторных свидетельств о рождении в связи с усыновлением (удочерением) и установлением отцовства.</w:t>
            </w:r>
          </w:p>
          <w:bookmarkEnd w:id="376"/>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7"/>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377"/>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8"/>
          <w:p>
            <w:pPr>
              <w:spacing w:after="20"/>
              <w:ind w:left="20"/>
              <w:jc w:val="both"/>
            </w:pPr>
            <w:r>
              <w:rPr>
                <w:rFonts w:ascii="Times New Roman"/>
                <w:b w:val="false"/>
                <w:i w:val="false"/>
                <w:color w:val="000000"/>
                <w:sz w:val="20"/>
              </w:rPr>
              <w:t>
Перечень необходимых документов для государственной регистрации рождения:</w:t>
            </w:r>
            <w:r>
              <w:br/>
            </w:r>
            <w:r>
              <w:rPr>
                <w:rFonts w:ascii="Times New Roman"/>
                <w:b w:val="false"/>
                <w:i w:val="false"/>
                <w:color w:val="000000"/>
                <w:sz w:val="20"/>
              </w:rPr>
              <w:t>
</w:t>
            </w:r>
            <w:r>
              <w:rPr>
                <w:rFonts w:ascii="Times New Roman"/>
                <w:b w:val="false"/>
                <w:i w:val="false"/>
                <w:color w:val="000000"/>
                <w:sz w:val="20"/>
              </w:rPr>
              <w:t>1) заявление о рождении по форме согласно приложению 5 к настоящим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родителей или представителя по нотариально удостоверенной доверенности (для идентификации личности);</w:t>
            </w:r>
            <w:r>
              <w:br/>
            </w:r>
            <w:r>
              <w:rPr>
                <w:rFonts w:ascii="Times New Roman"/>
                <w:b w:val="false"/>
                <w:i w:val="false"/>
                <w:color w:val="000000"/>
                <w:sz w:val="20"/>
              </w:rPr>
              <w:t>
</w:t>
            </w:r>
            <w:r>
              <w:rPr>
                <w:rFonts w:ascii="Times New Roman"/>
                <w:b w:val="false"/>
                <w:i w:val="false"/>
                <w:color w:val="000000"/>
                <w:sz w:val="20"/>
              </w:rPr>
              <w:t>3) копия свидетельства о заключении брака (супружества) родителей (при регистрации акта за пределами Республики Казахстан и при отсутствии сведений в ИС ЗАГС);</w:t>
            </w:r>
            <w:r>
              <w:br/>
            </w: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r>
              <w:br/>
            </w:r>
            <w:r>
              <w:rPr>
                <w:rFonts w:ascii="Times New Roman"/>
                <w:b w:val="false"/>
                <w:i w:val="false"/>
                <w:color w:val="000000"/>
                <w:sz w:val="20"/>
              </w:rPr>
              <w:t>
</w:t>
            </w:r>
            <w:r>
              <w:rPr>
                <w:rFonts w:ascii="Times New Roman"/>
                <w:b w:val="false"/>
                <w:i w:val="false"/>
                <w:color w:val="000000"/>
                <w:sz w:val="20"/>
              </w:rPr>
              <w:t>- Иностранец, постоянно проживающий в Республике Казахстан, предъявляет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r>
              <w:br/>
            </w:r>
            <w:r>
              <w:rPr>
                <w:rFonts w:ascii="Times New Roman"/>
                <w:b w:val="false"/>
                <w:i w:val="false"/>
                <w:color w:val="000000"/>
                <w:sz w:val="20"/>
              </w:rPr>
              <w:t>
</w:t>
            </w:r>
            <w:r>
              <w:rPr>
                <w:rFonts w:ascii="Times New Roman"/>
                <w:b w:val="false"/>
                <w:i w:val="false"/>
                <w:color w:val="000000"/>
                <w:sz w:val="20"/>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r>
              <w:br/>
            </w: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К заявлению о государственной регистрации рождения ребенка, достигшего одного года и более дополнительно прилагается медицинское свидетельство о рождении (в случае отсутствия его в электронном виде).</w:t>
            </w:r>
            <w:r>
              <w:br/>
            </w:r>
            <w:r>
              <w:rPr>
                <w:rFonts w:ascii="Times New Roman"/>
                <w:b w:val="false"/>
                <w:i w:val="false"/>
                <w:color w:val="000000"/>
                <w:sz w:val="20"/>
              </w:rPr>
              <w:t>
</w:t>
            </w:r>
            <w:r>
              <w:rPr>
                <w:rFonts w:ascii="Times New Roman"/>
                <w:b w:val="false"/>
                <w:i w:val="false"/>
                <w:color w:val="000000"/>
                <w:sz w:val="20"/>
              </w:rPr>
              <w:t>При обращении на портал:</w:t>
            </w:r>
            <w:r>
              <w:br/>
            </w:r>
            <w:r>
              <w:rPr>
                <w:rFonts w:ascii="Times New Roman"/>
                <w:b w:val="false"/>
                <w:i w:val="false"/>
                <w:color w:val="000000"/>
                <w:sz w:val="20"/>
              </w:rPr>
              <w:t>
</w:t>
            </w:r>
            <w:r>
              <w:rPr>
                <w:rFonts w:ascii="Times New Roman"/>
                <w:b w:val="false"/>
                <w:i w:val="false"/>
                <w:color w:val="000000"/>
                <w:sz w:val="20"/>
              </w:rPr>
              <w:t xml:space="preserve">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r>
              <w:br/>
            </w: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Республике Казахстан;</w:t>
            </w:r>
            <w:r>
              <w:br/>
            </w:r>
            <w:r>
              <w:rPr>
                <w:rFonts w:ascii="Times New Roman"/>
                <w:b w:val="false"/>
                <w:i w:val="false"/>
                <w:color w:val="000000"/>
                <w:sz w:val="20"/>
              </w:rPr>
              <w:t>
</w:t>
            </w:r>
            <w:r>
              <w:rPr>
                <w:rFonts w:ascii="Times New Roman"/>
                <w:b w:val="false"/>
                <w:i w:val="false"/>
                <w:color w:val="000000"/>
                <w:sz w:val="20"/>
              </w:rPr>
              <w:t>3) сканированная копия свидетельств о заключении или расторжении брака (супружества) родителей выданные за пределами РК, легализованные или со штампом апостиль, с нотариально заверенным переводом на русский или государственный язык.</w:t>
            </w:r>
            <w:r>
              <w:br/>
            </w: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 при обращении услугополучателя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настоящим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4) копии свидетельств о государственной регистрации актов гражданского состояния выданные за пределами РК,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r>
              <w:br/>
            </w:r>
            <w:r>
              <w:rPr>
                <w:rFonts w:ascii="Times New Roman"/>
                <w:b w:val="false"/>
                <w:i w:val="false"/>
                <w:color w:val="000000"/>
                <w:sz w:val="20"/>
              </w:rPr>
              <w:t>
</w:t>
            </w:r>
            <w:r>
              <w:rPr>
                <w:rFonts w:ascii="Times New Roman"/>
                <w:b w:val="false"/>
                <w:i w:val="false"/>
                <w:color w:val="000000"/>
                <w:sz w:val="20"/>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РК, сведения о решении суда о внесении изменений, исправлений, дополнений, об установлении юридического факта и т.д.);</w:t>
            </w:r>
            <w:r>
              <w:br/>
            </w:r>
            <w:r>
              <w:rPr>
                <w:rFonts w:ascii="Times New Roman"/>
                <w:b w:val="false"/>
                <w:i w:val="false"/>
                <w:color w:val="000000"/>
                <w:sz w:val="20"/>
              </w:rPr>
              <w:t>
</w:t>
            </w:r>
            <w:r>
              <w:rPr>
                <w:rFonts w:ascii="Times New Roman"/>
                <w:b w:val="false"/>
                <w:i w:val="false"/>
                <w:color w:val="000000"/>
                <w:sz w:val="20"/>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r>
              <w:br/>
            </w: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r>
              <w:br/>
            </w:r>
            <w:r>
              <w:rPr>
                <w:rFonts w:ascii="Times New Roman"/>
                <w:b w:val="false"/>
                <w:i w:val="false"/>
                <w:color w:val="000000"/>
                <w:sz w:val="20"/>
              </w:rPr>
              <w:t>
</w:t>
            </w:r>
            <w:r>
              <w:rPr>
                <w:rFonts w:ascii="Times New Roman"/>
                <w:b w:val="false"/>
                <w:i w:val="false"/>
                <w:color w:val="000000"/>
                <w:sz w:val="20"/>
              </w:rPr>
              <w:t>1) заявление об установлении отцовства (материнства),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8, 9, 10, 12, 24 к Правилам (в зависимости от основания внесении изменений, дополнений и исправлений);</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т.д.);</w:t>
            </w:r>
            <w:r>
              <w:br/>
            </w:r>
            <w:r>
              <w:rPr>
                <w:rFonts w:ascii="Times New Roman"/>
                <w:b w:val="false"/>
                <w:i w:val="false"/>
                <w:color w:val="000000"/>
                <w:sz w:val="20"/>
              </w:rPr>
              <w:t>
</w:t>
            </w:r>
            <w:r>
              <w:rPr>
                <w:rFonts w:ascii="Times New Roman"/>
                <w:b w:val="false"/>
                <w:i w:val="false"/>
                <w:color w:val="000000"/>
                <w:sz w:val="20"/>
              </w:rPr>
              <w:t>5) копии свидетельств о государственной регистрации актов гражданского состояния, выданные за пределами РК,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r>
              <w:br/>
            </w:r>
            <w:r>
              <w:rPr>
                <w:rFonts w:ascii="Times New Roman"/>
                <w:b w:val="false"/>
                <w:i w:val="false"/>
                <w:color w:val="000000"/>
                <w:sz w:val="20"/>
              </w:rPr>
              <w:t>
</w:t>
            </w:r>
            <w:r>
              <w:rPr>
                <w:rFonts w:ascii="Times New Roman"/>
                <w:b w:val="false"/>
                <w:i w:val="false"/>
                <w:color w:val="000000"/>
                <w:sz w:val="20"/>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r>
              <w:br/>
            </w: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w:t>
            </w:r>
            <w:r>
              <w:br/>
            </w:r>
            <w:r>
              <w:rPr>
                <w:rFonts w:ascii="Times New Roman"/>
                <w:b w:val="false"/>
                <w:i w:val="false"/>
                <w:color w:val="000000"/>
                <w:sz w:val="20"/>
              </w:rPr>
              <w:t>
</w:t>
            </w:r>
            <w:r>
              <w:rPr>
                <w:rFonts w:ascii="Times New Roman"/>
                <w:b w:val="false"/>
                <w:i w:val="false"/>
                <w:color w:val="000000"/>
                <w:sz w:val="20"/>
              </w:rPr>
              <w:t>Если установление отцовства производится одновременно с государственной регистрацией рождения, свидетельство о рождении ребенка не требуется.</w:t>
            </w:r>
            <w:r>
              <w:br/>
            </w:r>
            <w:r>
              <w:rPr>
                <w:rFonts w:ascii="Times New Roman"/>
                <w:b w:val="false"/>
                <w:i w:val="false"/>
                <w:color w:val="000000"/>
                <w:sz w:val="20"/>
              </w:rPr>
              <w:t>
</w:t>
            </w:r>
            <w:r>
              <w:rPr>
                <w:rFonts w:ascii="Times New Roman"/>
                <w:b w:val="false"/>
                <w:i w:val="false"/>
                <w:color w:val="000000"/>
                <w:sz w:val="20"/>
              </w:rPr>
              <w:t>При обращении на портал для внесения изменений, дополнений и исправлений в актовую запись о рождении:</w:t>
            </w:r>
            <w:r>
              <w:br/>
            </w:r>
            <w:r>
              <w:rPr>
                <w:rFonts w:ascii="Times New Roman"/>
                <w:b w:val="false"/>
                <w:i w:val="false"/>
                <w:color w:val="000000"/>
                <w:sz w:val="20"/>
              </w:rPr>
              <w:t>
</w:t>
            </w:r>
            <w:r>
              <w:rPr>
                <w:rFonts w:ascii="Times New Roman"/>
                <w:b w:val="false"/>
                <w:i w:val="false"/>
                <w:color w:val="000000"/>
                <w:sz w:val="20"/>
              </w:rPr>
              <w:t xml:space="preserve">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r>
              <w:br/>
            </w: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РК;</w:t>
            </w:r>
            <w:r>
              <w:br/>
            </w:r>
            <w:r>
              <w:rPr>
                <w:rFonts w:ascii="Times New Roman"/>
                <w:b w:val="false"/>
                <w:i w:val="false"/>
                <w:color w:val="000000"/>
                <w:sz w:val="20"/>
              </w:rPr>
              <w:t>
</w:t>
            </w:r>
            <w:r>
              <w:rPr>
                <w:rFonts w:ascii="Times New Roman"/>
                <w:b w:val="false"/>
                <w:i w:val="false"/>
                <w:color w:val="000000"/>
                <w:sz w:val="20"/>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т.д.);</w:t>
            </w:r>
            <w:r>
              <w:br/>
            </w:r>
            <w:r>
              <w:rPr>
                <w:rFonts w:ascii="Times New Roman"/>
                <w:b w:val="false"/>
                <w:i w:val="false"/>
                <w:color w:val="000000"/>
                <w:sz w:val="20"/>
              </w:rPr>
              <w:t>
</w:t>
            </w:r>
            <w:r>
              <w:rPr>
                <w:rFonts w:ascii="Times New Roman"/>
                <w:b w:val="false"/>
                <w:i w:val="false"/>
                <w:color w:val="000000"/>
                <w:sz w:val="20"/>
              </w:rPr>
              <w:t>4) сканированные копии свидетельств о государственной регистрации актов гражданского состояния выданные за пределами РК,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r>
              <w:br/>
            </w:r>
            <w:r>
              <w:rPr>
                <w:rFonts w:ascii="Times New Roman"/>
                <w:b w:val="false"/>
                <w:i w:val="false"/>
                <w:color w:val="000000"/>
                <w:sz w:val="20"/>
              </w:rPr>
              <w:t>
</w:t>
            </w:r>
            <w:r>
              <w:rPr>
                <w:rFonts w:ascii="Times New Roman"/>
                <w:b w:val="false"/>
                <w:i w:val="false"/>
                <w:color w:val="000000"/>
                <w:sz w:val="20"/>
              </w:rPr>
              <w:t>5) документ, подтверждающий уплату в бюджет государственной пошлины, за исключением случаев оплаты через ПШЭП;</w:t>
            </w:r>
            <w:r>
              <w:br/>
            </w:r>
            <w:r>
              <w:rPr>
                <w:rFonts w:ascii="Times New Roman"/>
                <w:b w:val="false"/>
                <w:i w:val="false"/>
                <w:color w:val="000000"/>
                <w:sz w:val="20"/>
              </w:rPr>
              <w:t>
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bookmarkEnd w:id="37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37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0"/>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Государственная услуга оказывается проактивным способом – в части регистрации рождения.</w:t>
            </w:r>
          </w:p>
          <w:bookmarkEnd w:id="3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w:t>
            </w:r>
            <w:r>
              <w:br/>
            </w:r>
            <w:r>
              <w:rPr>
                <w:rFonts w:ascii="Times New Roman"/>
                <w:b w:val="false"/>
                <w:i w:val="false"/>
                <w:color w:val="000000"/>
                <w:sz w:val="20"/>
              </w:rPr>
              <w:t>____________________________</w:t>
            </w:r>
            <w:r>
              <w:br/>
            </w:r>
            <w:r>
              <w:rPr>
                <w:rFonts w:ascii="Times New Roman"/>
                <w:b w:val="false"/>
                <w:i w:val="false"/>
                <w:color w:val="000000"/>
                <w:sz w:val="20"/>
              </w:rPr>
              <w:t>уд. личности №</w:t>
            </w:r>
            <w:r>
              <w:br/>
            </w:r>
            <w:r>
              <w:rPr>
                <w:rFonts w:ascii="Times New Roman"/>
                <w:b w:val="false"/>
                <w:i w:val="false"/>
                <w:color w:val="000000"/>
                <w:sz w:val="20"/>
              </w:rPr>
              <w:t>____________________________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457" w:id="381"/>
    <w:p>
      <w:pPr>
        <w:spacing w:after="0"/>
        <w:ind w:left="0"/>
        <w:jc w:val="left"/>
      </w:pPr>
      <w:r>
        <w:rPr>
          <w:rFonts w:ascii="Times New Roman"/>
          <w:b/>
          <w:i w:val="false"/>
          <w:color w:val="000000"/>
        </w:rPr>
        <w:t xml:space="preserve">                               Заявление о государственной регистрации рождения</w:t>
      </w:r>
    </w:p>
    <w:bookmarkEnd w:id="381"/>
    <w:bookmarkStart w:name="z458" w:id="382"/>
    <w:p>
      <w:pPr>
        <w:spacing w:after="0"/>
        <w:ind w:left="0"/>
        <w:jc w:val="both"/>
      </w:pPr>
      <w:r>
        <w:rPr>
          <w:rFonts w:ascii="Times New Roman"/>
          <w:b w:val="false"/>
          <w:i w:val="false"/>
          <w:color w:val="000000"/>
          <w:sz w:val="28"/>
        </w:rPr>
        <w:t>
      Сведения о ребенке:</w:t>
      </w:r>
      <w:r>
        <w:br/>
      </w:r>
      <w:r>
        <w:rPr>
          <w:rFonts w:ascii="Times New Roman"/>
          <w:b w:val="false"/>
          <w:i w:val="false"/>
          <w:color w:val="000000"/>
          <w:sz w:val="28"/>
        </w:rPr>
        <w:t>Имя ___________________________ Отчество (при желании) ______________________</w:t>
      </w:r>
      <w:r>
        <w:br/>
      </w:r>
      <w:r>
        <w:rPr>
          <w:rFonts w:ascii="Times New Roman"/>
          <w:b w:val="false"/>
          <w:i w:val="false"/>
          <w:color w:val="000000"/>
          <w:sz w:val="28"/>
        </w:rPr>
        <w:t>Фамилия ___________________________________________________________________</w:t>
      </w:r>
      <w:r>
        <w:br/>
      </w:r>
      <w:r>
        <w:rPr>
          <w:rFonts w:ascii="Times New Roman"/>
          <w:b w:val="false"/>
          <w:i w:val="false"/>
          <w:color w:val="000000"/>
          <w:sz w:val="28"/>
        </w:rPr>
        <w:t>Дата рождения "____" __________ 20 __ года Пол ________________________________</w:t>
      </w:r>
      <w:r>
        <w:br/>
      </w:r>
      <w:r>
        <w:rPr>
          <w:rFonts w:ascii="Times New Roman"/>
          <w:b w:val="false"/>
          <w:i w:val="false"/>
          <w:color w:val="000000"/>
          <w:sz w:val="28"/>
        </w:rPr>
        <w:t>Место рождения ребенка ______________________________________________________</w:t>
      </w:r>
      <w:r>
        <w:br/>
      </w:r>
      <w:r>
        <w:rPr>
          <w:rFonts w:ascii="Times New Roman"/>
          <w:b w:val="false"/>
          <w:i w:val="false"/>
          <w:color w:val="000000"/>
          <w:sz w:val="28"/>
        </w:rPr>
        <w:t>Какой по счету ребенок у матери _______________________________________________</w:t>
      </w:r>
      <w:r>
        <w:br/>
      </w:r>
      <w:r>
        <w:rPr>
          <w:rFonts w:ascii="Times New Roman"/>
          <w:b w:val="false"/>
          <w:i w:val="false"/>
          <w:color w:val="000000"/>
          <w:sz w:val="28"/>
        </w:rPr>
        <w:t>Сведения о документе, подтверждающем факт рождения ребенка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Сведения о матери: Имя _______________________________ Отчество (если указано в</w:t>
      </w:r>
      <w:r>
        <w:br/>
      </w:r>
      <w:r>
        <w:rPr>
          <w:rFonts w:ascii="Times New Roman"/>
          <w:b w:val="false"/>
          <w:i w:val="false"/>
          <w:color w:val="000000"/>
          <w:sz w:val="28"/>
        </w:rPr>
        <w:t>документах,  удостоверяющих личность) ________________________________________</w:t>
      </w:r>
      <w:r>
        <w:br/>
      </w:r>
      <w:r>
        <w:rPr>
          <w:rFonts w:ascii="Times New Roman"/>
          <w:b w:val="false"/>
          <w:i w:val="false"/>
          <w:color w:val="000000"/>
          <w:sz w:val="28"/>
        </w:rPr>
        <w:t>Фамилия ____________ _______________________________________________________</w:t>
      </w:r>
      <w:r>
        <w:br/>
      </w:r>
      <w:r>
        <w:rPr>
          <w:rFonts w:ascii="Times New Roman"/>
          <w:b w:val="false"/>
          <w:i w:val="false"/>
          <w:color w:val="000000"/>
          <w:sz w:val="28"/>
        </w:rPr>
        <w:t>Дата рождения "____" ___________ 20___ года</w:t>
      </w:r>
      <w:r>
        <w:br/>
      </w:r>
      <w:r>
        <w:rPr>
          <w:rFonts w:ascii="Times New Roman"/>
          <w:b w:val="false"/>
          <w:i w:val="false"/>
          <w:color w:val="000000"/>
          <w:sz w:val="28"/>
        </w:rPr>
        <w:t>Национальность ____________ Возраст _________________________________________</w:t>
      </w:r>
      <w:r>
        <w:br/>
      </w:r>
      <w:r>
        <w:rPr>
          <w:rFonts w:ascii="Times New Roman"/>
          <w:b w:val="false"/>
          <w:i w:val="false"/>
          <w:color w:val="000000"/>
          <w:sz w:val="28"/>
        </w:rPr>
        <w:t>Гражданство _______________________________________________________________</w:t>
      </w:r>
      <w:r>
        <w:br/>
      </w:r>
      <w:r>
        <w:rPr>
          <w:rFonts w:ascii="Times New Roman"/>
          <w:b w:val="false"/>
          <w:i w:val="false"/>
          <w:color w:val="000000"/>
          <w:sz w:val="28"/>
        </w:rPr>
        <w:t>Образование _______________________________________________________________</w:t>
      </w:r>
      <w:r>
        <w:br/>
      </w:r>
      <w:r>
        <w:rPr>
          <w:rFonts w:ascii="Times New Roman"/>
          <w:b w:val="false"/>
          <w:i w:val="false"/>
          <w:color w:val="000000"/>
          <w:sz w:val="28"/>
        </w:rPr>
        <w:t>Место работы и должность ___________________________________________________</w:t>
      </w:r>
      <w:r>
        <w:br/>
      </w:r>
      <w:r>
        <w:rPr>
          <w:rFonts w:ascii="Times New Roman"/>
          <w:b w:val="false"/>
          <w:i w:val="false"/>
          <w:color w:val="000000"/>
          <w:sz w:val="28"/>
        </w:rPr>
        <w:t>Семейное положение ________________________________________________________</w:t>
      </w:r>
      <w:r>
        <w:br/>
      </w:r>
      <w:r>
        <w:rPr>
          <w:rFonts w:ascii="Times New Roman"/>
          <w:b w:val="false"/>
          <w:i w:val="false"/>
          <w:color w:val="000000"/>
          <w:sz w:val="28"/>
        </w:rPr>
        <w:t>Дата и место регистрации брака (супружества) __________________________________</w:t>
      </w:r>
      <w:r>
        <w:br/>
      </w:r>
      <w:r>
        <w:rPr>
          <w:rFonts w:ascii="Times New Roman"/>
          <w:b w:val="false"/>
          <w:i w:val="false"/>
          <w:color w:val="000000"/>
          <w:sz w:val="28"/>
        </w:rPr>
        <w:t>Номер актовой записи о браке (супружестве) ____________________________________</w:t>
      </w:r>
      <w:r>
        <w:br/>
      </w:r>
      <w:r>
        <w:rPr>
          <w:rFonts w:ascii="Times New Roman"/>
          <w:b w:val="false"/>
          <w:i w:val="false"/>
          <w:color w:val="000000"/>
          <w:sz w:val="28"/>
        </w:rPr>
        <w:t>Юридический адрес __________________________________________________________</w:t>
      </w:r>
      <w:r>
        <w:br/>
      </w:r>
      <w:r>
        <w:rPr>
          <w:rFonts w:ascii="Times New Roman"/>
          <w:b w:val="false"/>
          <w:i w:val="false"/>
          <w:color w:val="000000"/>
          <w:sz w:val="28"/>
        </w:rPr>
        <w:t>Сведения об отце: Имя _______________________________ Отчество (если указано в</w:t>
      </w:r>
      <w:r>
        <w:br/>
      </w:r>
      <w:r>
        <w:rPr>
          <w:rFonts w:ascii="Times New Roman"/>
          <w:b w:val="false"/>
          <w:i w:val="false"/>
          <w:color w:val="000000"/>
          <w:sz w:val="28"/>
        </w:rPr>
        <w:t>документах,  удостоверяющих личность) ________________________________________</w:t>
      </w:r>
      <w:r>
        <w:br/>
      </w:r>
      <w:r>
        <w:rPr>
          <w:rFonts w:ascii="Times New Roman"/>
          <w:b w:val="false"/>
          <w:i w:val="false"/>
          <w:color w:val="000000"/>
          <w:sz w:val="28"/>
        </w:rPr>
        <w:t>Фамилия ____________ _______________________________________________________</w:t>
      </w:r>
      <w:r>
        <w:br/>
      </w:r>
      <w:r>
        <w:rPr>
          <w:rFonts w:ascii="Times New Roman"/>
          <w:b w:val="false"/>
          <w:i w:val="false"/>
          <w:color w:val="000000"/>
          <w:sz w:val="28"/>
        </w:rPr>
        <w:t>Дата рождения "____" ___________ 20___ года</w:t>
      </w:r>
      <w:r>
        <w:br/>
      </w:r>
      <w:r>
        <w:rPr>
          <w:rFonts w:ascii="Times New Roman"/>
          <w:b w:val="false"/>
          <w:i w:val="false"/>
          <w:color w:val="000000"/>
          <w:sz w:val="28"/>
        </w:rPr>
        <w:t>Национальность ____________ Возраст _________________________________________</w:t>
      </w:r>
      <w:r>
        <w:br/>
      </w:r>
      <w:r>
        <w:rPr>
          <w:rFonts w:ascii="Times New Roman"/>
          <w:b w:val="false"/>
          <w:i w:val="false"/>
          <w:color w:val="000000"/>
          <w:sz w:val="28"/>
        </w:rPr>
        <w:t>Гражданство ________________________________________________________________</w:t>
      </w:r>
      <w:r>
        <w:br/>
      </w:r>
      <w:r>
        <w:rPr>
          <w:rFonts w:ascii="Times New Roman"/>
          <w:b w:val="false"/>
          <w:i w:val="false"/>
          <w:color w:val="000000"/>
          <w:sz w:val="28"/>
        </w:rPr>
        <w:t>Образование _________________________________________________________________</w:t>
      </w:r>
      <w:r>
        <w:br/>
      </w:r>
      <w:r>
        <w:rPr>
          <w:rFonts w:ascii="Times New Roman"/>
          <w:b w:val="false"/>
          <w:i w:val="false"/>
          <w:color w:val="000000"/>
          <w:sz w:val="28"/>
        </w:rPr>
        <w:t>Место работы и должность _____________________________________________________</w:t>
      </w:r>
      <w:r>
        <w:br/>
      </w:r>
      <w:r>
        <w:rPr>
          <w:rFonts w:ascii="Times New Roman"/>
          <w:b w:val="false"/>
          <w:i w:val="false"/>
          <w:color w:val="000000"/>
          <w:sz w:val="28"/>
        </w:rPr>
        <w:t>Семейное положение __________________________________________________________</w:t>
      </w:r>
      <w:r>
        <w:br/>
      </w:r>
      <w:r>
        <w:rPr>
          <w:rFonts w:ascii="Times New Roman"/>
          <w:b w:val="false"/>
          <w:i w:val="false"/>
          <w:color w:val="000000"/>
          <w:sz w:val="28"/>
        </w:rPr>
        <w:t>Дата и место регистрации брака (супружества) _____________________________________</w:t>
      </w:r>
      <w:r>
        <w:br/>
      </w:r>
      <w:r>
        <w:rPr>
          <w:rFonts w:ascii="Times New Roman"/>
          <w:b w:val="false"/>
          <w:i w:val="false"/>
          <w:color w:val="000000"/>
          <w:sz w:val="28"/>
        </w:rPr>
        <w:t>Номер актовой записи о браке (супружестве) _______________________________________</w:t>
      </w:r>
      <w:r>
        <w:br/>
      </w:r>
      <w:r>
        <w:rPr>
          <w:rFonts w:ascii="Times New Roman"/>
          <w:b w:val="false"/>
          <w:i w:val="false"/>
          <w:color w:val="000000"/>
          <w:sz w:val="28"/>
        </w:rPr>
        <w:t>Юридический адрес ____________________________________________________________</w:t>
      </w:r>
      <w:r>
        <w:br/>
      </w: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w:t>
      </w:r>
      <w:r>
        <w:rPr>
          <w:rFonts w:ascii="Times New Roman"/>
          <w:b w:val="false"/>
          <w:i w:val="false"/>
          <w:color w:val="000000"/>
          <w:sz w:val="28"/>
        </w:rPr>
        <w:t>491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налагается административное взыскание.</w:t>
      </w:r>
    </w:p>
    <w:bookmarkEnd w:id="382"/>
    <w:bookmarkStart w:name="z459" w:id="383"/>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p>
    <w:bookmarkEnd w:id="383"/>
    <w:bookmarkStart w:name="z460" w:id="384"/>
    <w:p>
      <w:pPr>
        <w:spacing w:after="0"/>
        <w:ind w:left="0"/>
        <w:jc w:val="both"/>
      </w:pPr>
      <w:r>
        <w:rPr>
          <w:rFonts w:ascii="Times New Roman"/>
          <w:b w:val="false"/>
          <w:i w:val="false"/>
          <w:color w:val="000000"/>
          <w:sz w:val="28"/>
        </w:rPr>
        <w:t>
      "____" ___________ 20__ года</w:t>
      </w:r>
    </w:p>
    <w:bookmarkEnd w:id="384"/>
    <w:bookmarkStart w:name="z461" w:id="385"/>
    <w:p>
      <w:pPr>
        <w:spacing w:after="0"/>
        <w:ind w:left="0"/>
        <w:jc w:val="both"/>
      </w:pPr>
      <w:r>
        <w:rPr>
          <w:rFonts w:ascii="Times New Roman"/>
          <w:b w:val="false"/>
          <w:i w:val="false"/>
          <w:color w:val="000000"/>
          <w:sz w:val="28"/>
        </w:rPr>
        <w:t>
      Подпись 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должностного лица, принявшего заявление)</w:t>
      </w:r>
      <w:r>
        <w:br/>
      </w:r>
      <w:r>
        <w:rPr>
          <w:rFonts w:ascii="Times New Roman"/>
          <w:b w:val="false"/>
          <w:i w:val="false"/>
          <w:color w:val="000000"/>
          <w:sz w:val="28"/>
        </w:rPr>
        <w:t>№ по журналу ____</w:t>
      </w:r>
    </w:p>
    <w:bookmarkEnd w:id="385"/>
    <w:bookmarkStart w:name="z462" w:id="386"/>
    <w:p>
      <w:pPr>
        <w:spacing w:after="0"/>
        <w:ind w:left="0"/>
        <w:jc w:val="both"/>
      </w:pPr>
      <w:r>
        <w:rPr>
          <w:rFonts w:ascii="Times New Roman"/>
          <w:b w:val="false"/>
          <w:i w:val="false"/>
          <w:color w:val="000000"/>
          <w:sz w:val="28"/>
        </w:rPr>
        <w:t>
      ------------------------------------------------------------------------------------------------ линия отрыва</w:t>
      </w:r>
      <w:r>
        <w:br/>
      </w:r>
      <w:r>
        <w:rPr>
          <w:rFonts w:ascii="Times New Roman"/>
          <w:b w:val="false"/>
          <w:i w:val="false"/>
          <w:color w:val="000000"/>
          <w:sz w:val="28"/>
        </w:rPr>
        <w:t>– для МИО "___" _________ 20__ года принято на рассмотрение заявление о регистрации</w:t>
      </w:r>
      <w:r>
        <w:br/>
      </w:r>
      <w:r>
        <w:rPr>
          <w:rFonts w:ascii="Times New Roman"/>
          <w:b w:val="false"/>
          <w:i w:val="false"/>
          <w:color w:val="000000"/>
          <w:sz w:val="28"/>
        </w:rPr>
        <w:t>рождения</w:t>
      </w:r>
      <w:r>
        <w:br/>
      </w:r>
      <w:r>
        <w:rPr>
          <w:rFonts w:ascii="Times New Roman"/>
          <w:b w:val="false"/>
          <w:i w:val="false"/>
          <w:color w:val="000000"/>
          <w:sz w:val="28"/>
        </w:rPr>
        <w:t>Результаты рассмотрения будут сообщены "___" __________ 20__ года</w:t>
      </w:r>
      <w:r>
        <w:br/>
      </w:r>
      <w:r>
        <w:rPr>
          <w:rFonts w:ascii="Times New Roman"/>
          <w:b w:val="false"/>
          <w:i w:val="false"/>
          <w:color w:val="000000"/>
          <w:sz w:val="28"/>
        </w:rPr>
        <w:t>Специалист 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87"/>
    <w:p>
      <w:pPr>
        <w:spacing w:after="0"/>
        <w:ind w:left="0"/>
        <w:jc w:val="left"/>
      </w:pPr>
      <w:r>
        <w:rPr>
          <w:rFonts w:ascii="Times New Roman"/>
          <w:b/>
          <w:i w:val="false"/>
          <w:color w:val="000000"/>
        </w:rPr>
        <w:t xml:space="preserve">                    Справка о рождении ребенка, умершего на первой неделе жизни</w:t>
      </w:r>
      <w:r>
        <w:br/>
      </w:r>
      <w:r>
        <w:rPr>
          <w:rFonts w:ascii="Times New Roman"/>
          <w:b/>
          <w:i w:val="false"/>
          <w:color w:val="000000"/>
        </w:rPr>
        <w:t xml:space="preserve">                                                     № ______________________</w:t>
      </w:r>
    </w:p>
    <w:bookmarkEnd w:id="387"/>
    <w:bookmarkStart w:name="z466" w:id="388"/>
    <w:p>
      <w:pPr>
        <w:spacing w:after="0"/>
        <w:ind w:left="0"/>
        <w:jc w:val="both"/>
      </w:pPr>
      <w:r>
        <w:rPr>
          <w:rFonts w:ascii="Times New Roman"/>
          <w:b w:val="false"/>
          <w:i w:val="false"/>
          <w:color w:val="000000"/>
          <w:sz w:val="28"/>
        </w:rPr>
        <w:t>
      Гражданин (ка) 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фамилия)родился</w:t>
      </w:r>
      <w:r>
        <w:br/>
      </w:r>
      <w:r>
        <w:rPr>
          <w:rFonts w:ascii="Times New Roman"/>
          <w:b w:val="false"/>
          <w:i w:val="false"/>
          <w:color w:val="000000"/>
          <w:sz w:val="28"/>
        </w:rPr>
        <w:t>"______" _______________ ________________________________________ (числа) (месяца)</w:t>
      </w:r>
      <w:r>
        <w:br/>
      </w:r>
      <w:r>
        <w:rPr>
          <w:rFonts w:ascii="Times New Roman"/>
          <w:b w:val="false"/>
          <w:i w:val="false"/>
          <w:color w:val="000000"/>
          <w:sz w:val="28"/>
        </w:rPr>
        <w:t>(года)о чем в книге регистрации актов о рождении ______________ _____________________</w:t>
      </w:r>
      <w:r>
        <w:br/>
      </w:r>
      <w:r>
        <w:rPr>
          <w:rFonts w:ascii="Times New Roman"/>
          <w:b w:val="false"/>
          <w:i w:val="false"/>
          <w:color w:val="000000"/>
          <w:sz w:val="28"/>
        </w:rPr>
        <w:t>"______" (года) (месяца) (числа) № произведена запись _______________________________</w:t>
      </w:r>
    </w:p>
    <w:bookmarkEnd w:id="388"/>
    <w:bookmarkStart w:name="z467" w:id="389"/>
    <w:p>
      <w:pPr>
        <w:spacing w:after="0"/>
        <w:ind w:left="0"/>
        <w:jc w:val="both"/>
      </w:pPr>
      <w:r>
        <w:rPr>
          <w:rFonts w:ascii="Times New Roman"/>
          <w:b w:val="false"/>
          <w:i w:val="false"/>
          <w:color w:val="000000"/>
          <w:sz w:val="28"/>
        </w:rPr>
        <w:t>
      ИИН_____________________________________________________________________</w:t>
      </w:r>
      <w:r>
        <w:br/>
      </w:r>
      <w:r>
        <w:rPr>
          <w:rFonts w:ascii="Times New Roman"/>
          <w:b w:val="false"/>
          <w:i w:val="false"/>
          <w:color w:val="000000"/>
          <w:sz w:val="28"/>
        </w:rPr>
        <w:t>Свидетельство о рождении ребенка не выдано.</w:t>
      </w:r>
      <w:r>
        <w:br/>
      </w:r>
      <w:r>
        <w:rPr>
          <w:rFonts w:ascii="Times New Roman"/>
          <w:b w:val="false"/>
          <w:i w:val="false"/>
          <w:color w:val="000000"/>
          <w:sz w:val="28"/>
        </w:rPr>
        <w:t>Родители:</w:t>
      </w:r>
      <w:r>
        <w:br/>
      </w:r>
      <w:r>
        <w:rPr>
          <w:rFonts w:ascii="Times New Roman"/>
          <w:b w:val="false"/>
          <w:i w:val="false"/>
          <w:color w:val="000000"/>
          <w:sz w:val="28"/>
        </w:rPr>
        <w:t>Отец 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Мать 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Место рождения ___________________________________________________________</w:t>
      </w:r>
      <w:r>
        <w:br/>
      </w:r>
      <w:r>
        <w:rPr>
          <w:rFonts w:ascii="Times New Roman"/>
          <w:b w:val="false"/>
          <w:i w:val="false"/>
          <w:color w:val="000000"/>
          <w:sz w:val="28"/>
        </w:rPr>
        <w:t xml:space="preserve">                                                                 (село, район, город, область)</w:t>
      </w:r>
      <w:r>
        <w:br/>
      </w:r>
      <w:r>
        <w:rPr>
          <w:rFonts w:ascii="Times New Roman"/>
          <w:b w:val="false"/>
          <w:i w:val="false"/>
          <w:color w:val="000000"/>
          <w:sz w:val="28"/>
        </w:rPr>
        <w:t>Место регистрации 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Место выдачи 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М.П. Должностное лицо регистрирующего органа</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390"/>
    <w:p>
      <w:pPr>
        <w:spacing w:after="0"/>
        <w:ind w:left="0"/>
        <w:jc w:val="left"/>
      </w:pPr>
      <w:r>
        <w:rPr>
          <w:rFonts w:ascii="Times New Roman"/>
          <w:b/>
          <w:i w:val="false"/>
          <w:color w:val="000000"/>
        </w:rPr>
        <w:t xml:space="preserve">                                       Справка о мертворождении ребенка № _____</w:t>
      </w:r>
    </w:p>
    <w:bookmarkEnd w:id="390"/>
    <w:bookmarkStart w:name="z470" w:id="391"/>
    <w:p>
      <w:pPr>
        <w:spacing w:after="0"/>
        <w:ind w:left="0"/>
        <w:jc w:val="both"/>
      </w:pPr>
      <w:r>
        <w:rPr>
          <w:rFonts w:ascii="Times New Roman"/>
          <w:b w:val="false"/>
          <w:i w:val="false"/>
          <w:color w:val="000000"/>
          <w:sz w:val="28"/>
        </w:rPr>
        <w:t>
      Гражданин (ка) 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родился мертвым "____" ____________ _________________________ (числа) (месяца) (года)</w:t>
      </w:r>
      <w:r>
        <w:br/>
      </w:r>
      <w:r>
        <w:rPr>
          <w:rFonts w:ascii="Times New Roman"/>
          <w:b w:val="false"/>
          <w:i w:val="false"/>
          <w:color w:val="000000"/>
          <w:sz w:val="28"/>
        </w:rPr>
        <w:t>о чем в книге регистрации актов о рождении ___________ _____ "__" (года) (месяца) (числа)</w:t>
      </w:r>
      <w:r>
        <w:br/>
      </w:r>
      <w:r>
        <w:rPr>
          <w:rFonts w:ascii="Times New Roman"/>
          <w:b w:val="false"/>
          <w:i w:val="false"/>
          <w:color w:val="000000"/>
          <w:sz w:val="28"/>
        </w:rPr>
        <w:t>№ произведена запись___________________________________________________________</w:t>
      </w:r>
    </w:p>
    <w:bookmarkEnd w:id="391"/>
    <w:bookmarkStart w:name="z471" w:id="392"/>
    <w:p>
      <w:pPr>
        <w:spacing w:after="0"/>
        <w:ind w:left="0"/>
        <w:jc w:val="both"/>
      </w:pPr>
      <w:r>
        <w:rPr>
          <w:rFonts w:ascii="Times New Roman"/>
          <w:b w:val="false"/>
          <w:i w:val="false"/>
          <w:color w:val="000000"/>
          <w:sz w:val="28"/>
        </w:rPr>
        <w:t>
      Свидетельство о рождении ребенка не выдано.</w:t>
      </w:r>
      <w:r>
        <w:br/>
      </w:r>
      <w:r>
        <w:rPr>
          <w:rFonts w:ascii="Times New Roman"/>
          <w:b w:val="false"/>
          <w:i w:val="false"/>
          <w:color w:val="000000"/>
          <w:sz w:val="28"/>
        </w:rPr>
        <w:t>Родители:</w:t>
      </w:r>
      <w:r>
        <w:br/>
      </w:r>
      <w:r>
        <w:rPr>
          <w:rFonts w:ascii="Times New Roman"/>
          <w:b w:val="false"/>
          <w:i w:val="false"/>
          <w:color w:val="000000"/>
          <w:sz w:val="28"/>
        </w:rPr>
        <w:t>Отец 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Мать____________________________________________________________________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Место рождения __________________________________________________________</w:t>
      </w:r>
      <w:r>
        <w:br/>
      </w:r>
      <w:r>
        <w:rPr>
          <w:rFonts w:ascii="Times New Roman"/>
          <w:b w:val="false"/>
          <w:i w:val="false"/>
          <w:color w:val="000000"/>
          <w:sz w:val="28"/>
        </w:rPr>
        <w:t xml:space="preserve">                                                              (село, район, город, область)</w:t>
      </w:r>
      <w:r>
        <w:br/>
      </w:r>
      <w:r>
        <w:rPr>
          <w:rFonts w:ascii="Times New Roman"/>
          <w:b w:val="false"/>
          <w:i w:val="false"/>
          <w:color w:val="000000"/>
          <w:sz w:val="28"/>
        </w:rPr>
        <w:t>Место регистрации 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Место выдачи 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М.П. Должностное лицо регистрирующего органа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 года</w:t>
            </w:r>
          </w:p>
        </w:tc>
      </w:tr>
    </w:tbl>
    <w:bookmarkStart w:name="z475" w:id="393"/>
    <w:p>
      <w:pPr>
        <w:spacing w:after="0"/>
        <w:ind w:left="0"/>
        <w:jc w:val="left"/>
      </w:pPr>
      <w:r>
        <w:rPr>
          <w:rFonts w:ascii="Times New Roman"/>
          <w:b/>
          <w:i w:val="false"/>
          <w:color w:val="000000"/>
        </w:rPr>
        <w:t xml:space="preserve">                                 Заключение о государственной регистрации рождения ребенка</w:t>
      </w:r>
      <w:r>
        <w:br/>
      </w:r>
      <w:r>
        <w:rPr>
          <w:rFonts w:ascii="Times New Roman"/>
          <w:b/>
          <w:i w:val="false"/>
          <w:color w:val="000000"/>
        </w:rPr>
        <w:t xml:space="preserve">                                              достигшего возраста одного года и более</w:t>
      </w:r>
    </w:p>
    <w:bookmarkEnd w:id="393"/>
    <w:bookmarkStart w:name="z476" w:id="394"/>
    <w:p>
      <w:pPr>
        <w:spacing w:after="0"/>
        <w:ind w:left="0"/>
        <w:jc w:val="both"/>
      </w:pPr>
      <w:r>
        <w:rPr>
          <w:rFonts w:ascii="Times New Roman"/>
          <w:b w:val="false"/>
          <w:i w:val="false"/>
          <w:color w:val="000000"/>
          <w:sz w:val="28"/>
        </w:rPr>
        <w:t>
      Регистрирующий орган ____________________________________________________</w:t>
      </w:r>
      <w:r>
        <w:br/>
      </w:r>
      <w:r>
        <w:rPr>
          <w:rFonts w:ascii="Times New Roman"/>
          <w:b w:val="false"/>
          <w:i w:val="false"/>
          <w:color w:val="000000"/>
          <w:sz w:val="28"/>
        </w:rPr>
        <w:t xml:space="preserve">                                                                  (наименование района (города), области)</w:t>
      </w:r>
      <w:r>
        <w:br/>
      </w:r>
      <w:r>
        <w:rPr>
          <w:rFonts w:ascii="Times New Roman"/>
          <w:b w:val="false"/>
          <w:i w:val="false"/>
          <w:color w:val="000000"/>
          <w:sz w:val="28"/>
        </w:rPr>
        <w:t>рассмотрев заявление 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заявителя)</w:t>
      </w:r>
      <w:r>
        <w:br/>
      </w:r>
      <w:r>
        <w:rPr>
          <w:rFonts w:ascii="Times New Roman"/>
          <w:b w:val="false"/>
          <w:i w:val="false"/>
          <w:color w:val="000000"/>
          <w:sz w:val="28"/>
        </w:rPr>
        <w:t>о государственной регистрации рождения ребенка достигшего возраста одного года и более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ребенка)</w:t>
      </w:r>
    </w:p>
    <w:bookmarkEnd w:id="394"/>
    <w:bookmarkStart w:name="z477" w:id="395"/>
    <w:p>
      <w:pPr>
        <w:spacing w:after="0"/>
        <w:ind w:left="0"/>
        <w:jc w:val="both"/>
      </w:pPr>
      <w:r>
        <w:rPr>
          <w:rFonts w:ascii="Times New Roman"/>
          <w:b w:val="false"/>
          <w:i w:val="false"/>
          <w:color w:val="000000"/>
          <w:sz w:val="28"/>
        </w:rPr>
        <w:t>
      родившегося (йся) 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(место рождения: село, район, город, область)</w:t>
      </w:r>
      <w:r>
        <w:br/>
      </w:r>
      <w:r>
        <w:rPr>
          <w:rFonts w:ascii="Times New Roman"/>
          <w:b w:val="false"/>
          <w:i w:val="false"/>
          <w:color w:val="000000"/>
          <w:sz w:val="28"/>
        </w:rPr>
        <w:t>Причина нарушения установленного срока __________________________________________</w:t>
      </w:r>
    </w:p>
    <w:bookmarkEnd w:id="395"/>
    <w:bookmarkStart w:name="z478" w:id="396"/>
    <w:p>
      <w:pPr>
        <w:spacing w:after="0"/>
        <w:ind w:left="0"/>
        <w:jc w:val="both"/>
      </w:pPr>
      <w:r>
        <w:rPr>
          <w:rFonts w:ascii="Times New Roman"/>
          <w:b w:val="false"/>
          <w:i w:val="false"/>
          <w:color w:val="000000"/>
          <w:sz w:val="28"/>
        </w:rPr>
        <w:t>
      Заявитель в подтверждение факта рождения представил медицинское свидетельство</w:t>
      </w:r>
      <w:r>
        <w:br/>
      </w:r>
      <w:r>
        <w:rPr>
          <w:rFonts w:ascii="Times New Roman"/>
          <w:b w:val="false"/>
          <w:i w:val="false"/>
          <w:color w:val="000000"/>
          <w:sz w:val="28"/>
        </w:rPr>
        <w:t>о рождении, выданное ____________________________________________________________</w:t>
      </w:r>
      <w:r>
        <w:br/>
      </w:r>
      <w:r>
        <w:rPr>
          <w:rFonts w:ascii="Times New Roman"/>
          <w:b w:val="false"/>
          <w:i w:val="false"/>
          <w:color w:val="000000"/>
          <w:sz w:val="28"/>
        </w:rPr>
        <w:t xml:space="preserve">                                                               (наименование медицинского учреждения)</w:t>
      </w:r>
    </w:p>
    <w:bookmarkEnd w:id="396"/>
    <w:bookmarkStart w:name="z479" w:id="397"/>
    <w:p>
      <w:pPr>
        <w:spacing w:after="0"/>
        <w:ind w:left="0"/>
        <w:jc w:val="both"/>
      </w:pPr>
      <w:r>
        <w:rPr>
          <w:rFonts w:ascii="Times New Roman"/>
          <w:b w:val="false"/>
          <w:i w:val="false"/>
          <w:color w:val="000000"/>
          <w:sz w:val="28"/>
        </w:rPr>
        <w:t>
      К заявлению приложен пакет следующих документов: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97"/>
    <w:bookmarkStart w:name="z480" w:id="398"/>
    <w:p>
      <w:pPr>
        <w:spacing w:after="0"/>
        <w:ind w:left="0"/>
        <w:jc w:val="both"/>
      </w:pPr>
      <w:r>
        <w:rPr>
          <w:rFonts w:ascii="Times New Roman"/>
          <w:b w:val="false"/>
          <w:i w:val="false"/>
          <w:color w:val="000000"/>
          <w:sz w:val="28"/>
        </w:rPr>
        <w:t>
      На основании документов, представленных заявителем</w:t>
      </w:r>
    </w:p>
    <w:bookmarkEnd w:id="398"/>
    <w:bookmarkStart w:name="z481" w:id="399"/>
    <w:p>
      <w:pPr>
        <w:spacing w:after="0"/>
        <w:ind w:left="0"/>
        <w:jc w:val="both"/>
      </w:pPr>
      <w:r>
        <w:rPr>
          <w:rFonts w:ascii="Times New Roman"/>
          <w:b w:val="false"/>
          <w:i w:val="false"/>
          <w:color w:val="000000"/>
          <w:sz w:val="28"/>
        </w:rPr>
        <w:t>
      У с т а н о в л е н 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399"/>
    <w:bookmarkStart w:name="z482" w:id="400"/>
    <w:p>
      <w:pPr>
        <w:spacing w:after="0"/>
        <w:ind w:left="0"/>
        <w:jc w:val="both"/>
      </w:pPr>
      <w:r>
        <w:rPr>
          <w:rFonts w:ascii="Times New Roman"/>
          <w:b w:val="false"/>
          <w:i w:val="false"/>
          <w:color w:val="000000"/>
          <w:sz w:val="28"/>
        </w:rPr>
        <w:t>
      Родился (лась) 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рождения, город, селение, район, область, край, республика)</w:t>
      </w:r>
    </w:p>
    <w:bookmarkEnd w:id="400"/>
    <w:bookmarkStart w:name="z483" w:id="401"/>
    <w:p>
      <w:pPr>
        <w:spacing w:after="0"/>
        <w:ind w:left="0"/>
        <w:jc w:val="both"/>
      </w:pPr>
      <w:r>
        <w:rPr>
          <w:rFonts w:ascii="Times New Roman"/>
          <w:b w:val="false"/>
          <w:i w:val="false"/>
          <w:color w:val="000000"/>
          <w:sz w:val="28"/>
        </w:rPr>
        <w:t>
      Проживает ________________________________________________________________</w:t>
      </w:r>
      <w:r>
        <w:br/>
      </w:r>
      <w:r>
        <w:rPr>
          <w:rFonts w:ascii="Times New Roman"/>
          <w:b w:val="false"/>
          <w:i w:val="false"/>
          <w:color w:val="000000"/>
          <w:sz w:val="28"/>
        </w:rPr>
        <w:t xml:space="preserve">                                                                     (место постоянного жительства)</w:t>
      </w:r>
    </w:p>
    <w:bookmarkEnd w:id="401"/>
    <w:bookmarkStart w:name="z484" w:id="402"/>
    <w:p>
      <w:pPr>
        <w:spacing w:after="0"/>
        <w:ind w:left="0"/>
        <w:jc w:val="both"/>
      </w:pPr>
      <w:r>
        <w:rPr>
          <w:rFonts w:ascii="Times New Roman"/>
          <w:b w:val="false"/>
          <w:i w:val="false"/>
          <w:color w:val="000000"/>
          <w:sz w:val="28"/>
        </w:rPr>
        <w:t>
      Родителями ребенка являются:</w:t>
      </w:r>
    </w:p>
    <w:bookmarkEnd w:id="402"/>
    <w:bookmarkStart w:name="z485" w:id="403"/>
    <w:p>
      <w:pPr>
        <w:spacing w:after="0"/>
        <w:ind w:left="0"/>
        <w:jc w:val="both"/>
      </w:pPr>
      <w:r>
        <w:rPr>
          <w:rFonts w:ascii="Times New Roman"/>
          <w:b w:val="false"/>
          <w:i w:val="false"/>
          <w:color w:val="000000"/>
          <w:sz w:val="28"/>
        </w:rPr>
        <w:t>
      Отец 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403"/>
    <w:bookmarkStart w:name="z486" w:id="404"/>
    <w:p>
      <w:pPr>
        <w:spacing w:after="0"/>
        <w:ind w:left="0"/>
        <w:jc w:val="both"/>
      </w:pPr>
      <w:r>
        <w:rPr>
          <w:rFonts w:ascii="Times New Roman"/>
          <w:b w:val="false"/>
          <w:i w:val="false"/>
          <w:color w:val="000000"/>
          <w:sz w:val="28"/>
        </w:rPr>
        <w:t>
      Мать 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404"/>
    <w:bookmarkStart w:name="z487" w:id="40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bookmarkEnd w:id="405"/>
    <w:bookmarkStart w:name="z488" w:id="406"/>
    <w:p>
      <w:pPr>
        <w:spacing w:after="0"/>
        <w:ind w:left="0"/>
        <w:jc w:val="both"/>
      </w:pPr>
      <w:r>
        <w:rPr>
          <w:rFonts w:ascii="Times New Roman"/>
          <w:b w:val="false"/>
          <w:i w:val="false"/>
          <w:color w:val="000000"/>
          <w:sz w:val="28"/>
        </w:rPr>
        <w:t>
      Полагаю:</w:t>
      </w:r>
    </w:p>
    <w:bookmarkEnd w:id="406"/>
    <w:bookmarkStart w:name="z489" w:id="407"/>
    <w:p>
      <w:pPr>
        <w:spacing w:after="0"/>
        <w:ind w:left="0"/>
        <w:jc w:val="both"/>
      </w:pPr>
      <w:r>
        <w:rPr>
          <w:rFonts w:ascii="Times New Roman"/>
          <w:b w:val="false"/>
          <w:i w:val="false"/>
          <w:color w:val="000000"/>
          <w:sz w:val="28"/>
        </w:rPr>
        <w:t>
      Возможным произвести государственную регистрацию рождения в отношении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в регистрирующем органе _________________________________________________________</w:t>
      </w:r>
      <w:r>
        <w:br/>
      </w:r>
      <w:r>
        <w:rPr>
          <w:rFonts w:ascii="Times New Roman"/>
          <w:b w:val="false"/>
          <w:i w:val="false"/>
          <w:color w:val="000000"/>
          <w:sz w:val="28"/>
        </w:rPr>
        <w:t xml:space="preserve">                                                             (указать наименование регистрирующего органа)</w:t>
      </w:r>
    </w:p>
    <w:bookmarkEnd w:id="407"/>
    <w:bookmarkStart w:name="z490" w:id="408"/>
    <w:p>
      <w:pPr>
        <w:spacing w:after="0"/>
        <w:ind w:left="0"/>
        <w:jc w:val="both"/>
      </w:pPr>
      <w:r>
        <w:rPr>
          <w:rFonts w:ascii="Times New Roman"/>
          <w:b w:val="false"/>
          <w:i w:val="false"/>
          <w:color w:val="000000"/>
          <w:sz w:val="28"/>
        </w:rPr>
        <w:t>
      Должностное лицо регистрирующего органа</w:t>
      </w:r>
      <w:r>
        <w:br/>
      </w:r>
      <w:r>
        <w:rPr>
          <w:rFonts w:ascii="Times New Roman"/>
          <w:b w:val="false"/>
          <w:i w:val="false"/>
          <w:color w:val="000000"/>
          <w:sz w:val="28"/>
        </w:rPr>
        <w:t>_________________________________________________________ ______________________</w:t>
      </w:r>
      <w:r>
        <w:br/>
      </w:r>
      <w:r>
        <w:rPr>
          <w:rFonts w:ascii="Times New Roman"/>
          <w:b w:val="false"/>
          <w:i w:val="false"/>
          <w:color w:val="000000"/>
          <w:sz w:val="28"/>
        </w:rPr>
        <w:t>(имя, отчество (если указано в документах, удостоверяющих личность), фамилия) (подпись)</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w:t>
            </w:r>
            <w:r>
              <w:br/>
            </w:r>
            <w:r>
              <w:rPr>
                <w:rFonts w:ascii="Times New Roman"/>
                <w:b w:val="false"/>
                <w:i w:val="false"/>
                <w:color w:val="000000"/>
                <w:sz w:val="20"/>
              </w:rPr>
              <w:t>___________________________</w:t>
            </w:r>
            <w:r>
              <w:br/>
            </w:r>
            <w:r>
              <w:rPr>
                <w:rFonts w:ascii="Times New Roman"/>
                <w:b w:val="false"/>
                <w:i w:val="false"/>
                <w:color w:val="000000"/>
                <w:sz w:val="20"/>
              </w:rPr>
              <w:t>уд. личности №</w:t>
            </w:r>
            <w:r>
              <w:br/>
            </w:r>
            <w:r>
              <w:rPr>
                <w:rFonts w:ascii="Times New Roman"/>
                <w:b w:val="false"/>
                <w:i w:val="false"/>
                <w:color w:val="000000"/>
                <w:sz w:val="20"/>
              </w:rPr>
              <w:t>___________________________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494" w:id="409"/>
    <w:p>
      <w:pPr>
        <w:spacing w:after="0"/>
        <w:ind w:left="0"/>
        <w:jc w:val="left"/>
      </w:pPr>
      <w:r>
        <w:rPr>
          <w:rFonts w:ascii="Times New Roman"/>
          <w:b/>
          <w:i w:val="false"/>
          <w:color w:val="000000"/>
        </w:rPr>
        <w:t xml:space="preserve">                         Заявление об установлении отцовства (материнства)</w:t>
      </w:r>
    </w:p>
    <w:bookmarkEnd w:id="409"/>
    <w:bookmarkStart w:name="z495" w:id="410"/>
    <w:p>
      <w:pPr>
        <w:spacing w:after="0"/>
        <w:ind w:left="0"/>
        <w:jc w:val="both"/>
      </w:pPr>
      <w:r>
        <w:rPr>
          <w:rFonts w:ascii="Times New Roman"/>
          <w:b w:val="false"/>
          <w:i w:val="false"/>
          <w:color w:val="000000"/>
          <w:sz w:val="28"/>
        </w:rPr>
        <w:t>
      Заполняется отцом:</w:t>
      </w:r>
      <w:r>
        <w:br/>
      </w:r>
      <w:r>
        <w:rPr>
          <w:rFonts w:ascii="Times New Roman"/>
          <w:b w:val="false"/>
          <w:i w:val="false"/>
          <w:color w:val="000000"/>
          <w:sz w:val="28"/>
        </w:rPr>
        <w:t>Я,_________________________________________ признаю себя отцом ребенка,</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ребенка)</w:t>
      </w:r>
      <w:r>
        <w:br/>
      </w:r>
      <w:r>
        <w:rPr>
          <w:rFonts w:ascii="Times New Roman"/>
          <w:b w:val="false"/>
          <w:i w:val="false"/>
          <w:color w:val="000000"/>
          <w:sz w:val="28"/>
        </w:rPr>
        <w:t>родившегося "_____" ________________________________________20___ года</w:t>
      </w:r>
      <w:r>
        <w:br/>
      </w:r>
      <w:r>
        <w:rPr>
          <w:rFonts w:ascii="Times New Roman"/>
          <w:b w:val="false"/>
          <w:i w:val="false"/>
          <w:color w:val="000000"/>
          <w:sz w:val="28"/>
        </w:rPr>
        <w:t>у гражданки 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p>
    <w:bookmarkEnd w:id="410"/>
    <w:bookmarkStart w:name="z496" w:id="411"/>
    <w:p>
      <w:pPr>
        <w:spacing w:after="0"/>
        <w:ind w:left="0"/>
        <w:jc w:val="both"/>
      </w:pPr>
      <w:r>
        <w:rPr>
          <w:rFonts w:ascii="Times New Roman"/>
          <w:b w:val="false"/>
          <w:i w:val="false"/>
          <w:color w:val="000000"/>
          <w:sz w:val="28"/>
        </w:rPr>
        <w:t>
      Заполняется матерью:</w:t>
      </w:r>
    </w:p>
    <w:bookmarkEnd w:id="411"/>
    <w:bookmarkStart w:name="z497" w:id="412"/>
    <w:p>
      <w:pPr>
        <w:spacing w:after="0"/>
        <w:ind w:left="0"/>
        <w:jc w:val="both"/>
      </w:pPr>
      <w:r>
        <w:rPr>
          <w:rFonts w:ascii="Times New Roman"/>
          <w:b w:val="false"/>
          <w:i w:val="false"/>
          <w:color w:val="000000"/>
          <w:sz w:val="28"/>
        </w:rPr>
        <w:t>
      Я, ____________________________________________________________________</w:t>
      </w:r>
      <w:r>
        <w:br/>
      </w:r>
      <w:r>
        <w:rPr>
          <w:rFonts w:ascii="Times New Roman"/>
          <w:b w:val="false"/>
          <w:i w:val="false"/>
          <w:color w:val="000000"/>
          <w:sz w:val="28"/>
        </w:rPr>
        <w:t>мать (имя, отчество (если указано в документах, удостоверяющих личность),</w:t>
      </w:r>
      <w:r>
        <w:br/>
      </w:r>
      <w:r>
        <w:rPr>
          <w:rFonts w:ascii="Times New Roman"/>
          <w:b w:val="false"/>
          <w:i w:val="false"/>
          <w:color w:val="000000"/>
          <w:sz w:val="28"/>
        </w:rPr>
        <w:t>фамилия)</w:t>
      </w:r>
      <w:r>
        <w:br/>
      </w:r>
      <w:r>
        <w:rPr>
          <w:rFonts w:ascii="Times New Roman"/>
          <w:b w:val="false"/>
          <w:i w:val="false"/>
          <w:color w:val="000000"/>
          <w:sz w:val="28"/>
        </w:rPr>
        <w:t>ребенка 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подтверждаю, что гражданин 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является отцом моего ребенка.</w:t>
      </w:r>
    </w:p>
    <w:bookmarkEnd w:id="412"/>
    <w:bookmarkStart w:name="z498" w:id="413"/>
    <w:p>
      <w:pPr>
        <w:spacing w:after="0"/>
        <w:ind w:left="0"/>
        <w:jc w:val="both"/>
      </w:pPr>
      <w:r>
        <w:rPr>
          <w:rFonts w:ascii="Times New Roman"/>
          <w:b w:val="false"/>
          <w:i w:val="false"/>
          <w:color w:val="000000"/>
          <w:sz w:val="28"/>
        </w:rPr>
        <w:t>
      На основании вышеизложенного, просим внести сведения об отце в запись акта</w:t>
      </w:r>
      <w:r>
        <w:br/>
      </w:r>
      <w:r>
        <w:rPr>
          <w:rFonts w:ascii="Times New Roman"/>
          <w:b w:val="false"/>
          <w:i w:val="false"/>
          <w:color w:val="000000"/>
          <w:sz w:val="28"/>
        </w:rPr>
        <w:t>о рождении ребенка, указав отчество ребенку по имени отца _______________________</w:t>
      </w:r>
      <w:r>
        <w:br/>
      </w:r>
      <w:r>
        <w:rPr>
          <w:rFonts w:ascii="Times New Roman"/>
          <w:b w:val="false"/>
          <w:i w:val="false"/>
          <w:color w:val="000000"/>
          <w:sz w:val="28"/>
        </w:rPr>
        <w:t>__________________________________________________ фамилию ребенку присвоить</w:t>
      </w:r>
      <w:r>
        <w:br/>
      </w:r>
      <w:r>
        <w:rPr>
          <w:rFonts w:ascii="Times New Roman"/>
          <w:b w:val="false"/>
          <w:i w:val="false"/>
          <w:color w:val="000000"/>
          <w:sz w:val="28"/>
        </w:rPr>
        <w:t>_______________________________________________, а также изменить в ней добрачную</w:t>
      </w:r>
      <w:r>
        <w:br/>
      </w:r>
      <w:r>
        <w:rPr>
          <w:rFonts w:ascii="Times New Roman"/>
          <w:b w:val="false"/>
          <w:i w:val="false"/>
          <w:color w:val="000000"/>
          <w:sz w:val="28"/>
        </w:rPr>
        <w:t>фамилию матери с _________________________________________ на фамилию</w:t>
      </w:r>
      <w:r>
        <w:br/>
      </w:r>
      <w:r>
        <w:rPr>
          <w:rFonts w:ascii="Times New Roman"/>
          <w:b w:val="false"/>
          <w:i w:val="false"/>
          <w:color w:val="000000"/>
          <w:sz w:val="28"/>
        </w:rPr>
        <w:t>____________________________ принятую при вступлении в брак (супружество) с отцом</w:t>
      </w:r>
      <w:r>
        <w:br/>
      </w:r>
      <w:r>
        <w:rPr>
          <w:rFonts w:ascii="Times New Roman"/>
          <w:b w:val="false"/>
          <w:i w:val="false"/>
          <w:color w:val="000000"/>
          <w:sz w:val="28"/>
        </w:rPr>
        <w:t>ребенка (заполняется матерью в случае вступления в брак (супружество) с отцом ребенка).</w:t>
      </w:r>
    </w:p>
    <w:bookmarkEnd w:id="413"/>
    <w:bookmarkStart w:name="z499" w:id="414"/>
    <w:p>
      <w:pPr>
        <w:spacing w:after="0"/>
        <w:ind w:left="0"/>
        <w:jc w:val="both"/>
      </w:pPr>
      <w:r>
        <w:rPr>
          <w:rFonts w:ascii="Times New Roman"/>
          <w:b w:val="false"/>
          <w:i w:val="false"/>
          <w:color w:val="000000"/>
          <w:sz w:val="28"/>
        </w:rPr>
        <w:t>
      Рождение зарегистрировано "____" ________________ __ года</w:t>
      </w:r>
      <w:r>
        <w:br/>
      </w:r>
      <w:r>
        <w:rPr>
          <w:rFonts w:ascii="Times New Roman"/>
          <w:b w:val="false"/>
          <w:i w:val="false"/>
          <w:color w:val="000000"/>
          <w:sz w:val="28"/>
        </w:rPr>
        <w:t>в ____________________________________________________________________________</w:t>
      </w:r>
      <w:r>
        <w:br/>
      </w:r>
      <w:r>
        <w:rPr>
          <w:rFonts w:ascii="Times New Roman"/>
          <w:b w:val="false"/>
          <w:i w:val="false"/>
          <w:color w:val="000000"/>
          <w:sz w:val="28"/>
        </w:rPr>
        <w:t xml:space="preserve">                                           (наименование регистрирующего органа)</w:t>
      </w:r>
    </w:p>
    <w:bookmarkEnd w:id="414"/>
    <w:bookmarkStart w:name="z500" w:id="415"/>
    <w:p>
      <w:pPr>
        <w:spacing w:after="0"/>
        <w:ind w:left="0"/>
        <w:jc w:val="both"/>
      </w:pPr>
      <w:r>
        <w:rPr>
          <w:rFonts w:ascii="Times New Roman"/>
          <w:b w:val="false"/>
          <w:i w:val="false"/>
          <w:color w:val="000000"/>
          <w:sz w:val="28"/>
        </w:rPr>
        <w:t>
      Номер актовой записи ____________________________________________________</w:t>
      </w:r>
    </w:p>
    <w:bookmarkEnd w:id="415"/>
    <w:bookmarkStart w:name="z501" w:id="416"/>
    <w:p>
      <w:pPr>
        <w:spacing w:after="0"/>
        <w:ind w:left="0"/>
        <w:jc w:val="both"/>
      </w:pPr>
      <w:r>
        <w:rPr>
          <w:rFonts w:ascii="Times New Roman"/>
          <w:b w:val="false"/>
          <w:i w:val="false"/>
          <w:color w:val="000000"/>
          <w:sz w:val="28"/>
        </w:rPr>
        <w:t>
      Сведения о матери:</w:t>
      </w:r>
      <w:r>
        <w:br/>
      </w:r>
      <w:r>
        <w:rPr>
          <w:rFonts w:ascii="Times New Roman"/>
          <w:b w:val="false"/>
          <w:i w:val="false"/>
          <w:color w:val="000000"/>
          <w:sz w:val="28"/>
        </w:rPr>
        <w:t>Имя _______________________________ Отчество (если указано в документах,</w:t>
      </w:r>
      <w:r>
        <w:br/>
      </w:r>
      <w:r>
        <w:rPr>
          <w:rFonts w:ascii="Times New Roman"/>
          <w:b w:val="false"/>
          <w:i w:val="false"/>
          <w:color w:val="000000"/>
          <w:sz w:val="28"/>
        </w:rPr>
        <w:t>удостоверяющих личность) ________________________________________________</w:t>
      </w:r>
      <w:r>
        <w:br/>
      </w:r>
      <w:r>
        <w:rPr>
          <w:rFonts w:ascii="Times New Roman"/>
          <w:b w:val="false"/>
          <w:i w:val="false"/>
          <w:color w:val="000000"/>
          <w:sz w:val="28"/>
        </w:rPr>
        <w:t>Фамилия ________________________________________________________________</w:t>
      </w:r>
      <w:r>
        <w:br/>
      </w:r>
      <w:r>
        <w:rPr>
          <w:rFonts w:ascii="Times New Roman"/>
          <w:b w:val="false"/>
          <w:i w:val="false"/>
          <w:color w:val="000000"/>
          <w:sz w:val="28"/>
        </w:rPr>
        <w:t>Дата рождения "____" __________ 20__ года</w:t>
      </w:r>
      <w:r>
        <w:br/>
      </w:r>
      <w:r>
        <w:rPr>
          <w:rFonts w:ascii="Times New Roman"/>
          <w:b w:val="false"/>
          <w:i w:val="false"/>
          <w:color w:val="000000"/>
          <w:sz w:val="28"/>
        </w:rPr>
        <w:t>Национальность __________________________________________________________</w:t>
      </w:r>
      <w:r>
        <w:br/>
      </w:r>
      <w:r>
        <w:rPr>
          <w:rFonts w:ascii="Times New Roman"/>
          <w:b w:val="false"/>
          <w:i w:val="false"/>
          <w:color w:val="000000"/>
          <w:sz w:val="28"/>
        </w:rPr>
        <w:t>Возраст _________________________________________________________________</w:t>
      </w:r>
      <w:r>
        <w:br/>
      </w:r>
      <w:r>
        <w:rPr>
          <w:rFonts w:ascii="Times New Roman"/>
          <w:b w:val="false"/>
          <w:i w:val="false"/>
          <w:color w:val="000000"/>
          <w:sz w:val="28"/>
        </w:rPr>
        <w:t>Гражданство _____________________________________________________________</w:t>
      </w:r>
      <w:r>
        <w:br/>
      </w:r>
      <w:r>
        <w:rPr>
          <w:rFonts w:ascii="Times New Roman"/>
          <w:b w:val="false"/>
          <w:i w:val="false"/>
          <w:color w:val="000000"/>
          <w:sz w:val="28"/>
        </w:rPr>
        <w:t>Образование _____________________________________________________________</w:t>
      </w:r>
      <w:r>
        <w:br/>
      </w:r>
      <w:r>
        <w:rPr>
          <w:rFonts w:ascii="Times New Roman"/>
          <w:b w:val="false"/>
          <w:i w:val="false"/>
          <w:color w:val="000000"/>
          <w:sz w:val="28"/>
        </w:rPr>
        <w:t>Место работы и должность _________________________________________________</w:t>
      </w:r>
      <w:r>
        <w:br/>
      </w:r>
      <w:r>
        <w:rPr>
          <w:rFonts w:ascii="Times New Roman"/>
          <w:b w:val="false"/>
          <w:i w:val="false"/>
          <w:color w:val="000000"/>
          <w:sz w:val="28"/>
        </w:rPr>
        <w:t>Семейное положение ______________________________________________________</w:t>
      </w:r>
      <w:r>
        <w:br/>
      </w:r>
      <w:r>
        <w:rPr>
          <w:rFonts w:ascii="Times New Roman"/>
          <w:b w:val="false"/>
          <w:i w:val="false"/>
          <w:color w:val="000000"/>
          <w:sz w:val="28"/>
        </w:rPr>
        <w:t>Место и дата регистрации брака (супружества) ________________________________</w:t>
      </w:r>
      <w:r>
        <w:br/>
      </w:r>
      <w:r>
        <w:rPr>
          <w:rFonts w:ascii="Times New Roman"/>
          <w:b w:val="false"/>
          <w:i w:val="false"/>
          <w:color w:val="000000"/>
          <w:sz w:val="28"/>
        </w:rPr>
        <w:t>Номер актовой записи о браке (супружестве) _________________________________</w:t>
      </w:r>
      <w:r>
        <w:br/>
      </w:r>
      <w:r>
        <w:rPr>
          <w:rFonts w:ascii="Times New Roman"/>
          <w:b w:val="false"/>
          <w:i w:val="false"/>
          <w:color w:val="000000"/>
          <w:sz w:val="28"/>
        </w:rPr>
        <w:t>Юридический адрес ______________________________________________________</w:t>
      </w:r>
      <w:r>
        <w:br/>
      </w:r>
      <w:r>
        <w:rPr>
          <w:rFonts w:ascii="Times New Roman"/>
          <w:b w:val="false"/>
          <w:i w:val="false"/>
          <w:color w:val="000000"/>
          <w:sz w:val="28"/>
        </w:rPr>
        <w:t>Сведения об отце:</w:t>
      </w:r>
      <w:r>
        <w:br/>
      </w:r>
      <w:r>
        <w:rPr>
          <w:rFonts w:ascii="Times New Roman"/>
          <w:b w:val="false"/>
          <w:i w:val="false"/>
          <w:color w:val="000000"/>
          <w:sz w:val="28"/>
        </w:rPr>
        <w:t>Имя _______________________________ Отчество (если указано в документах,</w:t>
      </w:r>
      <w:r>
        <w:br/>
      </w:r>
      <w:r>
        <w:rPr>
          <w:rFonts w:ascii="Times New Roman"/>
          <w:b w:val="false"/>
          <w:i w:val="false"/>
          <w:color w:val="000000"/>
          <w:sz w:val="28"/>
        </w:rPr>
        <w:t>удостоверяющих личность) _______________________________________________</w:t>
      </w:r>
      <w:r>
        <w:br/>
      </w:r>
      <w:r>
        <w:rPr>
          <w:rFonts w:ascii="Times New Roman"/>
          <w:b w:val="false"/>
          <w:i w:val="false"/>
          <w:color w:val="000000"/>
          <w:sz w:val="28"/>
        </w:rPr>
        <w:t>Фамилия _______________________________________________________________</w:t>
      </w:r>
      <w:r>
        <w:br/>
      </w:r>
      <w:r>
        <w:rPr>
          <w:rFonts w:ascii="Times New Roman"/>
          <w:b w:val="false"/>
          <w:i w:val="false"/>
          <w:color w:val="000000"/>
          <w:sz w:val="28"/>
        </w:rPr>
        <w:t>Дата рождения "____" __________ 20__ года</w:t>
      </w:r>
      <w:r>
        <w:br/>
      </w:r>
      <w:r>
        <w:rPr>
          <w:rFonts w:ascii="Times New Roman"/>
          <w:b w:val="false"/>
          <w:i w:val="false"/>
          <w:color w:val="000000"/>
          <w:sz w:val="28"/>
        </w:rPr>
        <w:t>Национальность _________________________________________________________</w:t>
      </w:r>
      <w:r>
        <w:br/>
      </w:r>
      <w:r>
        <w:rPr>
          <w:rFonts w:ascii="Times New Roman"/>
          <w:b w:val="false"/>
          <w:i w:val="false"/>
          <w:color w:val="000000"/>
          <w:sz w:val="28"/>
        </w:rPr>
        <w:t>Возраст ________________________________________________________________</w:t>
      </w:r>
      <w:r>
        <w:br/>
      </w:r>
      <w:r>
        <w:rPr>
          <w:rFonts w:ascii="Times New Roman"/>
          <w:b w:val="false"/>
          <w:i w:val="false"/>
          <w:color w:val="000000"/>
          <w:sz w:val="28"/>
        </w:rPr>
        <w:t>Гражданство ____________________________________________________________</w:t>
      </w:r>
      <w:r>
        <w:br/>
      </w:r>
      <w:r>
        <w:rPr>
          <w:rFonts w:ascii="Times New Roman"/>
          <w:b w:val="false"/>
          <w:i w:val="false"/>
          <w:color w:val="000000"/>
          <w:sz w:val="28"/>
        </w:rPr>
        <w:t>Образование ____________________________________________________________</w:t>
      </w:r>
      <w:r>
        <w:br/>
      </w:r>
      <w:r>
        <w:rPr>
          <w:rFonts w:ascii="Times New Roman"/>
          <w:b w:val="false"/>
          <w:i w:val="false"/>
          <w:color w:val="000000"/>
          <w:sz w:val="28"/>
        </w:rPr>
        <w:t>Место работы и должность ________________________________________________</w:t>
      </w:r>
      <w:r>
        <w:br/>
      </w:r>
      <w:r>
        <w:rPr>
          <w:rFonts w:ascii="Times New Roman"/>
          <w:b w:val="false"/>
          <w:i w:val="false"/>
          <w:color w:val="000000"/>
          <w:sz w:val="28"/>
        </w:rPr>
        <w:t>Семейное положение _____________________________________________________</w:t>
      </w:r>
      <w:r>
        <w:br/>
      </w:r>
      <w:r>
        <w:rPr>
          <w:rFonts w:ascii="Times New Roman"/>
          <w:b w:val="false"/>
          <w:i w:val="false"/>
          <w:color w:val="000000"/>
          <w:sz w:val="28"/>
        </w:rPr>
        <w:t>Место и дата регистрации брака (супружества) _______________________________</w:t>
      </w:r>
      <w:r>
        <w:br/>
      </w:r>
      <w:r>
        <w:rPr>
          <w:rFonts w:ascii="Times New Roman"/>
          <w:b w:val="false"/>
          <w:i w:val="false"/>
          <w:color w:val="000000"/>
          <w:sz w:val="28"/>
        </w:rPr>
        <w:t>Номер актовой записи о браке (супружестве) ________________________________</w:t>
      </w:r>
      <w:r>
        <w:br/>
      </w:r>
      <w:r>
        <w:rPr>
          <w:rFonts w:ascii="Times New Roman"/>
          <w:b w:val="false"/>
          <w:i w:val="false"/>
          <w:color w:val="000000"/>
          <w:sz w:val="28"/>
        </w:rPr>
        <w:t>Юридический адрес _____________________________________________________</w:t>
      </w:r>
      <w:r>
        <w:br/>
      </w:r>
      <w:r>
        <w:rPr>
          <w:rFonts w:ascii="Times New Roman"/>
          <w:b w:val="false"/>
          <w:i w:val="false"/>
          <w:color w:val="000000"/>
          <w:sz w:val="28"/>
        </w:rPr>
        <w:t>К заявлению прилагаем: 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Предупрежден (ы) о том, что за сообщение ложных сведений согласно </w:t>
      </w:r>
      <w:r>
        <w:rPr>
          <w:rFonts w:ascii="Times New Roman"/>
          <w:b w:val="false"/>
          <w:i w:val="false"/>
          <w:color w:val="000000"/>
          <w:sz w:val="28"/>
        </w:rPr>
        <w:t>статье</w:t>
      </w:r>
      <w:r>
        <w:rPr>
          <w:rFonts w:ascii="Times New Roman"/>
          <w:b w:val="false"/>
          <w:i w:val="false"/>
          <w:color w:val="000000"/>
          <w:sz w:val="28"/>
        </w:rPr>
        <w:t>491</w:t>
      </w:r>
      <w:r>
        <w:br/>
      </w:r>
      <w:r>
        <w:rPr>
          <w:rFonts w:ascii="Times New Roman"/>
          <w:b w:val="false"/>
          <w:i w:val="false"/>
          <w:color w:val="000000"/>
          <w:sz w:val="28"/>
        </w:rPr>
        <w:t>Кодекса Республики Казахстан "Об административных правонарушениях",</w:t>
      </w:r>
      <w:r>
        <w:br/>
      </w:r>
      <w:r>
        <w:rPr>
          <w:rFonts w:ascii="Times New Roman"/>
          <w:b w:val="false"/>
          <w:i w:val="false"/>
          <w:color w:val="000000"/>
          <w:sz w:val="28"/>
        </w:rPr>
        <w:t>налагается административное взыскание.</w:t>
      </w:r>
    </w:p>
    <w:bookmarkEnd w:id="416"/>
    <w:bookmarkStart w:name="z502" w:id="417"/>
    <w:p>
      <w:pPr>
        <w:spacing w:after="0"/>
        <w:ind w:left="0"/>
        <w:jc w:val="both"/>
      </w:pPr>
      <w:r>
        <w:rPr>
          <w:rFonts w:ascii="Times New Roman"/>
          <w:b w:val="false"/>
          <w:i w:val="false"/>
          <w:color w:val="000000"/>
          <w:sz w:val="28"/>
        </w:rPr>
        <w:t>
      Согласен (ы)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417"/>
    <w:bookmarkStart w:name="z503" w:id="418"/>
    <w:p>
      <w:pPr>
        <w:spacing w:after="0"/>
        <w:ind w:left="0"/>
        <w:jc w:val="both"/>
      </w:pPr>
      <w:r>
        <w:rPr>
          <w:rFonts w:ascii="Times New Roman"/>
          <w:b w:val="false"/>
          <w:i w:val="false"/>
          <w:color w:val="000000"/>
          <w:sz w:val="28"/>
        </w:rPr>
        <w:t>
      Отец ребенка _______________________ (подпись)</w:t>
      </w:r>
    </w:p>
    <w:bookmarkEnd w:id="418"/>
    <w:bookmarkStart w:name="z504" w:id="419"/>
    <w:p>
      <w:pPr>
        <w:spacing w:after="0"/>
        <w:ind w:left="0"/>
        <w:jc w:val="both"/>
      </w:pPr>
      <w:r>
        <w:rPr>
          <w:rFonts w:ascii="Times New Roman"/>
          <w:b w:val="false"/>
          <w:i w:val="false"/>
          <w:color w:val="000000"/>
          <w:sz w:val="28"/>
        </w:rPr>
        <w:t>
      Мать ребенка _______________________ (подпись) "___" ______________20__ 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w:t>
      </w:r>
      <w:r>
        <w:br/>
      </w:r>
      <w:r>
        <w:rPr>
          <w:rFonts w:ascii="Times New Roman"/>
          <w:b w:val="false"/>
          <w:i w:val="false"/>
          <w:color w:val="000000"/>
          <w:sz w:val="28"/>
        </w:rPr>
        <w:t>должностного лица, принявшего заявление)</w:t>
      </w:r>
    </w:p>
    <w:bookmarkEnd w:id="419"/>
    <w:bookmarkStart w:name="z505" w:id="420"/>
    <w:p>
      <w:pPr>
        <w:spacing w:after="0"/>
        <w:ind w:left="0"/>
        <w:jc w:val="both"/>
      </w:pPr>
      <w:r>
        <w:rPr>
          <w:rFonts w:ascii="Times New Roman"/>
          <w:b w:val="false"/>
          <w:i w:val="false"/>
          <w:color w:val="000000"/>
          <w:sz w:val="28"/>
        </w:rPr>
        <w:t>
      № по журналу ____</w:t>
      </w:r>
      <w:r>
        <w:br/>
      </w:r>
      <w:r>
        <w:rPr>
          <w:rFonts w:ascii="Times New Roman"/>
          <w:b w:val="false"/>
          <w:i w:val="false"/>
          <w:color w:val="000000"/>
          <w:sz w:val="28"/>
        </w:rPr>
        <w:t>------------------------------------------------------------------------------------------------------------------</w:t>
      </w:r>
      <w:r>
        <w:br/>
      </w:r>
      <w:r>
        <w:rPr>
          <w:rFonts w:ascii="Times New Roman"/>
          <w:b w:val="false"/>
          <w:i w:val="false"/>
          <w:color w:val="000000"/>
          <w:sz w:val="28"/>
        </w:rPr>
        <w:t xml:space="preserve">                                               линия отрыва – для МИО</w:t>
      </w:r>
    </w:p>
    <w:bookmarkEnd w:id="420"/>
    <w:bookmarkStart w:name="z506" w:id="421"/>
    <w:p>
      <w:pPr>
        <w:spacing w:after="0"/>
        <w:ind w:left="0"/>
        <w:jc w:val="both"/>
      </w:pPr>
      <w:r>
        <w:rPr>
          <w:rFonts w:ascii="Times New Roman"/>
          <w:b w:val="false"/>
          <w:i w:val="false"/>
          <w:color w:val="000000"/>
          <w:sz w:val="28"/>
        </w:rPr>
        <w:t>
      "___" __________ 20__ года принято на рассмотрение заявление для внесения</w:t>
      </w:r>
      <w:r>
        <w:br/>
      </w:r>
      <w:r>
        <w:rPr>
          <w:rFonts w:ascii="Times New Roman"/>
          <w:b w:val="false"/>
          <w:i w:val="false"/>
          <w:color w:val="000000"/>
          <w:sz w:val="28"/>
        </w:rPr>
        <w:t>изменений, дополнений в актовую запись о государственной регистрации рождения.</w:t>
      </w:r>
      <w:r>
        <w:br/>
      </w:r>
      <w:r>
        <w:rPr>
          <w:rFonts w:ascii="Times New Roman"/>
          <w:b w:val="false"/>
          <w:i w:val="false"/>
          <w:color w:val="000000"/>
          <w:sz w:val="28"/>
        </w:rPr>
        <w:t>Результаты рассмотрения будут сообщены "___" __________ 20__ года</w:t>
      </w:r>
    </w:p>
    <w:bookmarkEnd w:id="421"/>
    <w:bookmarkStart w:name="z507" w:id="422"/>
    <w:p>
      <w:pPr>
        <w:spacing w:after="0"/>
        <w:ind w:left="0"/>
        <w:jc w:val="both"/>
      </w:pPr>
      <w:r>
        <w:rPr>
          <w:rFonts w:ascii="Times New Roman"/>
          <w:b w:val="false"/>
          <w:i w:val="false"/>
          <w:color w:val="000000"/>
          <w:sz w:val="28"/>
        </w:rPr>
        <w:t>
      Специалист 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заявителя)</w:t>
            </w:r>
            <w:r>
              <w:br/>
            </w:r>
            <w:r>
              <w:rPr>
                <w:rFonts w:ascii="Times New Roman"/>
                <w:b w:val="false"/>
                <w:i w:val="false"/>
                <w:color w:val="000000"/>
                <w:sz w:val="20"/>
              </w:rPr>
              <w:t>проживающего</w:t>
            </w:r>
            <w:r>
              <w:br/>
            </w:r>
            <w:r>
              <w:rPr>
                <w:rFonts w:ascii="Times New Roman"/>
                <w:b w:val="false"/>
                <w:i w:val="false"/>
                <w:color w:val="000000"/>
                <w:sz w:val="20"/>
              </w:rPr>
              <w:t>по адресу:_______</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w:t>
            </w:r>
            <w:r>
              <w:br/>
            </w:r>
            <w:r>
              <w:rPr>
                <w:rFonts w:ascii="Times New Roman"/>
                <w:b w:val="false"/>
                <w:i w:val="false"/>
                <w:color w:val="000000"/>
                <w:sz w:val="20"/>
              </w:rPr>
              <w:t xml:space="preserve">уд. личности № </w:t>
            </w:r>
            <w:r>
              <w:br/>
            </w:r>
            <w:r>
              <w:rPr>
                <w:rFonts w:ascii="Times New Roman"/>
                <w:b w:val="false"/>
                <w:i w:val="false"/>
                <w:color w:val="000000"/>
                <w:sz w:val="20"/>
              </w:rPr>
              <w:t>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w:t>
            </w:r>
          </w:p>
        </w:tc>
      </w:tr>
    </w:tbl>
    <w:bookmarkStart w:name="z511" w:id="423"/>
    <w:p>
      <w:pPr>
        <w:spacing w:after="0"/>
        <w:ind w:left="0"/>
        <w:jc w:val="left"/>
      </w:pPr>
      <w:r>
        <w:rPr>
          <w:rFonts w:ascii="Times New Roman"/>
          <w:b/>
          <w:i w:val="false"/>
          <w:color w:val="000000"/>
        </w:rPr>
        <w:t xml:space="preserve">                         Заявление об установлении отцовства по заявлению лица,</w:t>
      </w:r>
      <w:r>
        <w:br/>
      </w:r>
      <w:r>
        <w:rPr>
          <w:rFonts w:ascii="Times New Roman"/>
          <w:b/>
          <w:i w:val="false"/>
          <w:color w:val="000000"/>
        </w:rPr>
        <w:t xml:space="preserve">                                         признающего себя отцом ребенка</w:t>
      </w:r>
    </w:p>
    <w:bookmarkEnd w:id="423"/>
    <w:bookmarkStart w:name="z512" w:id="424"/>
    <w:p>
      <w:pPr>
        <w:spacing w:after="0"/>
        <w:ind w:left="0"/>
        <w:jc w:val="both"/>
      </w:pPr>
      <w:r>
        <w:rPr>
          <w:rFonts w:ascii="Times New Roman"/>
          <w:b w:val="false"/>
          <w:i w:val="false"/>
          <w:color w:val="000000"/>
          <w:sz w:val="28"/>
        </w:rPr>
        <w:t>
      Я, ___________________________________________ признаю себя отцом ребенка</w:t>
      </w:r>
      <w:r>
        <w:br/>
      </w:r>
      <w:r>
        <w:rPr>
          <w:rFonts w:ascii="Times New Roman"/>
          <w:b w:val="false"/>
          <w:i w:val="false"/>
          <w:color w:val="000000"/>
          <w:sz w:val="28"/>
        </w:rPr>
        <w:t>(фамилия, имя, отчество (если указано в документах, удостоверяющих личность))</w:t>
      </w:r>
      <w:r>
        <w:br/>
      </w:r>
      <w:r>
        <w:rPr>
          <w:rFonts w:ascii="Times New Roman"/>
          <w:b w:val="false"/>
          <w:i w:val="false"/>
          <w:color w:val="000000"/>
          <w:sz w:val="28"/>
        </w:rPr>
        <w:t>_________________________________, родившегося "___" __________ 20 __ года(фамилия,</w:t>
      </w:r>
      <w:r>
        <w:br/>
      </w:r>
      <w:r>
        <w:rPr>
          <w:rFonts w:ascii="Times New Roman"/>
          <w:b w:val="false"/>
          <w:i w:val="false"/>
          <w:color w:val="000000"/>
          <w:sz w:val="28"/>
        </w:rPr>
        <w:t>имя, отчество (если указано в документах, удостоверяющих личность) ребенка)</w:t>
      </w:r>
      <w:r>
        <w:br/>
      </w:r>
      <w:r>
        <w:rPr>
          <w:rFonts w:ascii="Times New Roman"/>
          <w:b w:val="false"/>
          <w:i w:val="false"/>
          <w:color w:val="000000"/>
          <w:sz w:val="28"/>
        </w:rPr>
        <w:t>у гражданки ____________________________________________________________________</w:t>
      </w:r>
      <w:r>
        <w:br/>
      </w:r>
      <w:r>
        <w:rPr>
          <w:rFonts w:ascii="Times New Roman"/>
          <w:b w:val="false"/>
          <w:i w:val="false"/>
          <w:color w:val="000000"/>
          <w:sz w:val="28"/>
        </w:rPr>
        <w:t>(фамилия, имя, отчество (если указано в документах, удостоверяющих личность) матери)</w:t>
      </w:r>
    </w:p>
    <w:bookmarkEnd w:id="424"/>
    <w:bookmarkStart w:name="z513" w:id="425"/>
    <w:p>
      <w:pPr>
        <w:spacing w:after="0"/>
        <w:ind w:left="0"/>
        <w:jc w:val="both"/>
      </w:pPr>
      <w:r>
        <w:rPr>
          <w:rFonts w:ascii="Times New Roman"/>
          <w:b w:val="false"/>
          <w:i w:val="false"/>
          <w:color w:val="000000"/>
          <w:sz w:val="28"/>
        </w:rPr>
        <w:t>
      Прошу внести изменения, дополнения в актовую запись о рождении, указав  отчество</w:t>
      </w:r>
      <w:r>
        <w:br/>
      </w:r>
      <w:r>
        <w:rPr>
          <w:rFonts w:ascii="Times New Roman"/>
          <w:b w:val="false"/>
          <w:i w:val="false"/>
          <w:color w:val="000000"/>
          <w:sz w:val="28"/>
        </w:rPr>
        <w:t>ребенка по моему имени _____________ фамилию присвоить __________________________</w:t>
      </w:r>
    </w:p>
    <w:bookmarkEnd w:id="425"/>
    <w:bookmarkStart w:name="z514" w:id="426"/>
    <w:p>
      <w:pPr>
        <w:spacing w:after="0"/>
        <w:ind w:left="0"/>
        <w:jc w:val="both"/>
      </w:pPr>
      <w:r>
        <w:rPr>
          <w:rFonts w:ascii="Times New Roman"/>
          <w:b w:val="false"/>
          <w:i w:val="false"/>
          <w:color w:val="000000"/>
          <w:sz w:val="28"/>
        </w:rPr>
        <w:t>
      Одновременно прошу изменить в ней добрачную фамилию матери________________</w:t>
      </w:r>
    </w:p>
    <w:bookmarkEnd w:id="426"/>
    <w:bookmarkStart w:name="z515" w:id="427"/>
    <w:p>
      <w:pPr>
        <w:spacing w:after="0"/>
        <w:ind w:left="0"/>
        <w:jc w:val="both"/>
      </w:pPr>
      <w:r>
        <w:rPr>
          <w:rFonts w:ascii="Times New Roman"/>
          <w:b w:val="false"/>
          <w:i w:val="false"/>
          <w:color w:val="000000"/>
          <w:sz w:val="28"/>
        </w:rPr>
        <w:t>
      На фамилию _____________________________ принятую при вступлении в брак</w:t>
      </w:r>
      <w:r>
        <w:br/>
      </w:r>
      <w:r>
        <w:rPr>
          <w:rFonts w:ascii="Times New Roman"/>
          <w:b w:val="false"/>
          <w:i w:val="false"/>
          <w:color w:val="000000"/>
          <w:sz w:val="28"/>
        </w:rPr>
        <w:t>с отцом ребенка.</w:t>
      </w:r>
    </w:p>
    <w:bookmarkEnd w:id="427"/>
    <w:bookmarkStart w:name="z516" w:id="428"/>
    <w:p>
      <w:pPr>
        <w:spacing w:after="0"/>
        <w:ind w:left="0"/>
        <w:jc w:val="both"/>
      </w:pPr>
      <w:r>
        <w:rPr>
          <w:rFonts w:ascii="Times New Roman"/>
          <w:b w:val="false"/>
          <w:i w:val="false"/>
          <w:color w:val="000000"/>
          <w:sz w:val="28"/>
        </w:rPr>
        <w:t>
      И выдать новое свидетельство о рождении ребенка, рождение зарегистрировано</w:t>
      </w:r>
      <w:r>
        <w:br/>
      </w:r>
      <w:r>
        <w:rPr>
          <w:rFonts w:ascii="Times New Roman"/>
          <w:b w:val="false"/>
          <w:i w:val="false"/>
          <w:color w:val="000000"/>
          <w:sz w:val="28"/>
        </w:rPr>
        <w:t>"___" __________ 20__ года в _____________________________________________________</w:t>
      </w:r>
      <w:r>
        <w:br/>
      </w:r>
      <w:r>
        <w:rPr>
          <w:rFonts w:ascii="Times New Roman"/>
          <w:b w:val="false"/>
          <w:i w:val="false"/>
          <w:color w:val="000000"/>
          <w:sz w:val="28"/>
        </w:rPr>
        <w:t xml:space="preserve">                                                                      (наименование регистрирующего органа)</w:t>
      </w:r>
    </w:p>
    <w:bookmarkEnd w:id="428"/>
    <w:bookmarkStart w:name="z517" w:id="429"/>
    <w:p>
      <w:pPr>
        <w:spacing w:after="0"/>
        <w:ind w:left="0"/>
        <w:jc w:val="both"/>
      </w:pPr>
      <w:r>
        <w:rPr>
          <w:rFonts w:ascii="Times New Roman"/>
          <w:b w:val="false"/>
          <w:i w:val="false"/>
          <w:color w:val="000000"/>
          <w:sz w:val="28"/>
        </w:rPr>
        <w:t>
      Номер актовой записи ______________________________________________________</w:t>
      </w:r>
    </w:p>
    <w:bookmarkEnd w:id="429"/>
    <w:bookmarkStart w:name="z518" w:id="430"/>
    <w:p>
      <w:pPr>
        <w:spacing w:after="0"/>
        <w:ind w:left="0"/>
        <w:jc w:val="both"/>
      </w:pPr>
      <w:r>
        <w:rPr>
          <w:rFonts w:ascii="Times New Roman"/>
          <w:b w:val="false"/>
          <w:i w:val="false"/>
          <w:color w:val="000000"/>
          <w:sz w:val="28"/>
        </w:rPr>
        <w:t>
      Сведения о матери и отце: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635"/>
        <w:gridCol w:w="5086"/>
        <w:gridCol w:w="5087"/>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1"/>
          <w:p>
            <w:pPr>
              <w:spacing w:after="20"/>
              <w:ind w:left="20"/>
              <w:jc w:val="both"/>
            </w:pPr>
            <w:r>
              <w:rPr>
                <w:rFonts w:ascii="Times New Roman"/>
                <w:b w:val="false"/>
                <w:i w:val="false"/>
                <w:color w:val="000000"/>
                <w:sz w:val="20"/>
              </w:rPr>
              <w:t>
город__________________</w:t>
            </w:r>
            <w:r>
              <w:br/>
            </w:r>
            <w:r>
              <w:rPr>
                <w:rFonts w:ascii="Times New Roman"/>
                <w:b w:val="false"/>
                <w:i w:val="false"/>
                <w:color w:val="000000"/>
                <w:sz w:val="20"/>
              </w:rPr>
              <w:t>
</w:t>
            </w:r>
            <w:r>
              <w:rPr>
                <w:rFonts w:ascii="Times New Roman"/>
                <w:b w:val="false"/>
                <w:i w:val="false"/>
                <w:color w:val="000000"/>
                <w:sz w:val="20"/>
              </w:rPr>
              <w:t>район__________________</w:t>
            </w:r>
            <w:r>
              <w:br/>
            </w:r>
            <w:r>
              <w:rPr>
                <w:rFonts w:ascii="Times New Roman"/>
                <w:b w:val="false"/>
                <w:i w:val="false"/>
                <w:color w:val="000000"/>
                <w:sz w:val="20"/>
              </w:rPr>
              <w:t>
</w:t>
            </w:r>
            <w:r>
              <w:rPr>
                <w:rFonts w:ascii="Times New Roman"/>
                <w:b w:val="false"/>
                <w:i w:val="false"/>
                <w:color w:val="000000"/>
                <w:sz w:val="20"/>
              </w:rPr>
              <w:t>область, республика</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улица__________________</w:t>
            </w:r>
            <w:r>
              <w:br/>
            </w:r>
            <w:r>
              <w:rPr>
                <w:rFonts w:ascii="Times New Roman"/>
                <w:b w:val="false"/>
                <w:i w:val="false"/>
                <w:color w:val="000000"/>
                <w:sz w:val="20"/>
              </w:rPr>
              <w:t>
квартира № ____________</w:t>
            </w:r>
          </w:p>
          <w:bookmarkEnd w:id="431"/>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2"/>
          <w:p>
            <w:pPr>
              <w:spacing w:after="20"/>
              <w:ind w:left="20"/>
              <w:jc w:val="both"/>
            </w:pPr>
            <w:r>
              <w:rPr>
                <w:rFonts w:ascii="Times New Roman"/>
                <w:b w:val="false"/>
                <w:i w:val="false"/>
                <w:color w:val="000000"/>
                <w:sz w:val="20"/>
              </w:rPr>
              <w:t>
город__________________</w:t>
            </w:r>
            <w:r>
              <w:br/>
            </w:r>
            <w:r>
              <w:rPr>
                <w:rFonts w:ascii="Times New Roman"/>
                <w:b w:val="false"/>
                <w:i w:val="false"/>
                <w:color w:val="000000"/>
                <w:sz w:val="20"/>
              </w:rPr>
              <w:t>
</w:t>
            </w:r>
            <w:r>
              <w:rPr>
                <w:rFonts w:ascii="Times New Roman"/>
                <w:b w:val="false"/>
                <w:i w:val="false"/>
                <w:color w:val="000000"/>
                <w:sz w:val="20"/>
              </w:rPr>
              <w:t>район__________________</w:t>
            </w:r>
            <w:r>
              <w:br/>
            </w:r>
            <w:r>
              <w:rPr>
                <w:rFonts w:ascii="Times New Roman"/>
                <w:b w:val="false"/>
                <w:i w:val="false"/>
                <w:color w:val="000000"/>
                <w:sz w:val="20"/>
              </w:rPr>
              <w:t>
</w:t>
            </w:r>
            <w:r>
              <w:rPr>
                <w:rFonts w:ascii="Times New Roman"/>
                <w:b w:val="false"/>
                <w:i w:val="false"/>
                <w:color w:val="000000"/>
                <w:sz w:val="20"/>
              </w:rPr>
              <w:t>область, республика</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улица__________________</w:t>
            </w:r>
            <w:r>
              <w:br/>
            </w:r>
            <w:r>
              <w:rPr>
                <w:rFonts w:ascii="Times New Roman"/>
                <w:b w:val="false"/>
                <w:i w:val="false"/>
                <w:color w:val="000000"/>
                <w:sz w:val="20"/>
              </w:rPr>
              <w:t>
квартира № ____________</w:t>
            </w:r>
          </w:p>
          <w:bookmarkEnd w:id="432"/>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(серия, номер, когда и кем выдан)</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433"/>
    <w:p>
      <w:pPr>
        <w:spacing w:after="0"/>
        <w:ind w:left="0"/>
        <w:jc w:val="both"/>
      </w:pPr>
      <w:r>
        <w:rPr>
          <w:rFonts w:ascii="Times New Roman"/>
          <w:b w:val="false"/>
          <w:i w:val="false"/>
          <w:color w:val="000000"/>
          <w:sz w:val="28"/>
        </w:rPr>
        <w:t>
      Наименование документа, подтверждающего обстоятельства отсутствия матери</w:t>
      </w:r>
      <w:r>
        <w:br/>
      </w:r>
      <w:r>
        <w:rPr>
          <w:rFonts w:ascii="Times New Roman"/>
          <w:b w:val="false"/>
          <w:i w:val="false"/>
          <w:color w:val="000000"/>
          <w:sz w:val="28"/>
        </w:rPr>
        <w:t>(сведения о свидетельстве о смерти матери; о решении суда об объявлении ее умершей,</w:t>
      </w:r>
      <w:r>
        <w:br/>
      </w:r>
      <w:r>
        <w:rPr>
          <w:rFonts w:ascii="Times New Roman"/>
          <w:b w:val="false"/>
          <w:i w:val="false"/>
          <w:color w:val="000000"/>
          <w:sz w:val="28"/>
        </w:rPr>
        <w:t>о признании матери безвестно отсутствующей или недееспособной, о лишении либо</w:t>
      </w:r>
      <w:r>
        <w:br/>
      </w:r>
      <w:r>
        <w:rPr>
          <w:rFonts w:ascii="Times New Roman"/>
          <w:b w:val="false"/>
          <w:i w:val="false"/>
          <w:color w:val="000000"/>
          <w:sz w:val="28"/>
        </w:rPr>
        <w:t>ограничении матери в родительских правах), невозможности  установления места</w:t>
      </w:r>
      <w:r>
        <w:br/>
      </w:r>
      <w:r>
        <w:rPr>
          <w:rFonts w:ascii="Times New Roman"/>
          <w:b w:val="false"/>
          <w:i w:val="false"/>
          <w:color w:val="000000"/>
          <w:sz w:val="28"/>
        </w:rPr>
        <w:t>жительства матери; __________________________________________________________</w:t>
      </w:r>
      <w:r>
        <w:br/>
      </w:r>
      <w:r>
        <w:rPr>
          <w:rFonts w:ascii="Times New Roman"/>
          <w:b w:val="false"/>
          <w:i w:val="false"/>
          <w:color w:val="000000"/>
          <w:sz w:val="28"/>
        </w:rPr>
        <w:t xml:space="preserve">                                               (когда и каким органов выдан, номер и дата выдачи)</w:t>
      </w:r>
    </w:p>
    <w:bookmarkEnd w:id="433"/>
    <w:bookmarkStart w:name="z532" w:id="434"/>
    <w:p>
      <w:pPr>
        <w:spacing w:after="0"/>
        <w:ind w:left="0"/>
        <w:jc w:val="both"/>
      </w:pPr>
      <w:r>
        <w:rPr>
          <w:rFonts w:ascii="Times New Roman"/>
          <w:b w:val="false"/>
          <w:i w:val="false"/>
          <w:color w:val="000000"/>
          <w:sz w:val="28"/>
        </w:rPr>
        <w:t>
      К заявлению прилагаем:</w:t>
      </w:r>
    </w:p>
    <w:bookmarkEnd w:id="434"/>
    <w:bookmarkStart w:name="z533" w:id="435"/>
    <w:p>
      <w:pPr>
        <w:spacing w:after="0"/>
        <w:ind w:left="0"/>
        <w:jc w:val="both"/>
      </w:pPr>
      <w:r>
        <w:rPr>
          <w:rFonts w:ascii="Times New Roman"/>
          <w:b w:val="false"/>
          <w:i w:val="false"/>
          <w:color w:val="000000"/>
          <w:sz w:val="28"/>
        </w:rPr>
        <w:t>
      1) копию свидетельства о заключении брака (супружества), если родители вступили</w:t>
      </w:r>
      <w:r>
        <w:br/>
      </w:r>
      <w:r>
        <w:rPr>
          <w:rFonts w:ascii="Times New Roman"/>
          <w:b w:val="false"/>
          <w:i w:val="false"/>
          <w:color w:val="000000"/>
          <w:sz w:val="28"/>
        </w:rPr>
        <w:t>в брак (супружество) за пределами Республики Казахстан;</w:t>
      </w:r>
      <w:r>
        <w:br/>
      </w:r>
      <w:r>
        <w:rPr>
          <w:rFonts w:ascii="Times New Roman"/>
          <w:b w:val="false"/>
          <w:i w:val="false"/>
          <w:color w:val="000000"/>
          <w:sz w:val="28"/>
        </w:rPr>
        <w:t>2) копию свидетельства о смерти матери, если мать ребенка скончалась за пределами</w:t>
      </w:r>
      <w:r>
        <w:br/>
      </w:r>
      <w:r>
        <w:rPr>
          <w:rFonts w:ascii="Times New Roman"/>
          <w:b w:val="false"/>
          <w:i w:val="false"/>
          <w:color w:val="000000"/>
          <w:sz w:val="28"/>
        </w:rPr>
        <w:t>Республики Казахстан;</w:t>
      </w:r>
      <w:r>
        <w:br/>
      </w:r>
      <w:r>
        <w:rPr>
          <w:rFonts w:ascii="Times New Roman"/>
          <w:b w:val="false"/>
          <w:i w:val="false"/>
          <w:color w:val="000000"/>
          <w:sz w:val="28"/>
        </w:rPr>
        <w:t>3) справка о невозможности установить место жительства матери (при наличии).</w:t>
      </w:r>
    </w:p>
    <w:bookmarkEnd w:id="435"/>
    <w:bookmarkStart w:name="z534" w:id="436"/>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w:t>
      </w:r>
      <w:r>
        <w:rPr>
          <w:rFonts w:ascii="Times New Roman"/>
          <w:b w:val="false"/>
          <w:i w:val="false"/>
          <w:color w:val="000000"/>
          <w:sz w:val="28"/>
        </w:rPr>
        <w:t>491</w:t>
      </w:r>
      <w:r>
        <w:br/>
      </w:r>
      <w:r>
        <w:rPr>
          <w:rFonts w:ascii="Times New Roman"/>
          <w:b w:val="false"/>
          <w:i w:val="false"/>
          <w:color w:val="000000"/>
          <w:sz w:val="28"/>
        </w:rPr>
        <w:t>Кодекса 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p>
    <w:bookmarkEnd w:id="436"/>
    <w:bookmarkStart w:name="z535" w:id="437"/>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437"/>
    <w:bookmarkStart w:name="z536" w:id="438"/>
    <w:p>
      <w:pPr>
        <w:spacing w:after="0"/>
        <w:ind w:left="0"/>
        <w:jc w:val="both"/>
      </w:pPr>
      <w:r>
        <w:rPr>
          <w:rFonts w:ascii="Times New Roman"/>
          <w:b w:val="false"/>
          <w:i w:val="false"/>
          <w:color w:val="000000"/>
          <w:sz w:val="28"/>
        </w:rPr>
        <w:t>
      Отец ______________________ (подпись)</w:t>
      </w:r>
    </w:p>
    <w:bookmarkEnd w:id="438"/>
    <w:bookmarkStart w:name="z537" w:id="439"/>
    <w:p>
      <w:pPr>
        <w:spacing w:after="0"/>
        <w:ind w:left="0"/>
        <w:jc w:val="both"/>
      </w:pPr>
      <w:r>
        <w:rPr>
          <w:rFonts w:ascii="Times New Roman"/>
          <w:b w:val="false"/>
          <w:i w:val="false"/>
          <w:color w:val="000000"/>
          <w:sz w:val="28"/>
        </w:rPr>
        <w:t>
      "___" __________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должностного лица, принявшего заявление)</w:t>
      </w:r>
    </w:p>
    <w:bookmarkEnd w:id="439"/>
    <w:bookmarkStart w:name="z538" w:id="440"/>
    <w:p>
      <w:pPr>
        <w:spacing w:after="0"/>
        <w:ind w:left="0"/>
        <w:jc w:val="both"/>
      </w:pPr>
      <w:r>
        <w:rPr>
          <w:rFonts w:ascii="Times New Roman"/>
          <w:b w:val="false"/>
          <w:i w:val="false"/>
          <w:color w:val="000000"/>
          <w:sz w:val="28"/>
        </w:rPr>
        <w:t>
      № по журналу ____</w:t>
      </w:r>
    </w:p>
    <w:bookmarkEnd w:id="440"/>
    <w:bookmarkStart w:name="z539" w:id="441"/>
    <w:p>
      <w:pPr>
        <w:spacing w:after="0"/>
        <w:ind w:left="0"/>
        <w:jc w:val="both"/>
      </w:pPr>
      <w:r>
        <w:rPr>
          <w:rFonts w:ascii="Times New Roman"/>
          <w:b w:val="false"/>
          <w:i w:val="false"/>
          <w:color w:val="000000"/>
          <w:sz w:val="28"/>
        </w:rPr>
        <w:t>
      ----------------------------------------------------------------------------------------------  (линия отрыва) для</w:t>
      </w:r>
      <w:r>
        <w:br/>
      </w:r>
      <w:r>
        <w:rPr>
          <w:rFonts w:ascii="Times New Roman"/>
          <w:b w:val="false"/>
          <w:i w:val="false"/>
          <w:color w:val="000000"/>
          <w:sz w:val="28"/>
        </w:rPr>
        <w:t>МИО   "___" ________ 20___года приняты к рассмотрению _________ документов</w:t>
      </w:r>
      <w:r>
        <w:br/>
      </w:r>
      <w:r>
        <w:rPr>
          <w:rFonts w:ascii="Times New Roman"/>
          <w:b w:val="false"/>
          <w:i w:val="false"/>
          <w:color w:val="000000"/>
          <w:sz w:val="28"/>
        </w:rPr>
        <w:t>Ф.И.О (если указано в документах, удостоверяющих личность) получателей</w:t>
      </w:r>
      <w:r>
        <w:br/>
      </w:r>
      <w:r>
        <w:rPr>
          <w:rFonts w:ascii="Times New Roman"/>
          <w:b w:val="false"/>
          <w:i w:val="false"/>
          <w:color w:val="000000"/>
          <w:sz w:val="28"/>
        </w:rPr>
        <w:t>государственной услуги 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41"/>
    <w:bookmarkStart w:name="z540" w:id="442"/>
    <w:p>
      <w:pPr>
        <w:spacing w:after="0"/>
        <w:ind w:left="0"/>
        <w:jc w:val="both"/>
      </w:pPr>
      <w:r>
        <w:rPr>
          <w:rFonts w:ascii="Times New Roman"/>
          <w:b w:val="false"/>
          <w:i w:val="false"/>
          <w:color w:val="000000"/>
          <w:sz w:val="28"/>
        </w:rPr>
        <w:t>
      За получением свидетельства о рождении явиться: "_____" __________20__года</w:t>
      </w:r>
      <w:r>
        <w:br/>
      </w:r>
      <w:r>
        <w:rPr>
          <w:rFonts w:ascii="Times New Roman"/>
          <w:b w:val="false"/>
          <w:i w:val="false"/>
          <w:color w:val="000000"/>
          <w:sz w:val="28"/>
        </w:rPr>
        <w:t>Ф.И.О (если указано в документах, удостоверяющих личность) сотрудника, принявшего</w:t>
      </w:r>
      <w:r>
        <w:br/>
      </w:r>
      <w:r>
        <w:rPr>
          <w:rFonts w:ascii="Times New Roman"/>
          <w:b w:val="false"/>
          <w:i w:val="false"/>
          <w:color w:val="000000"/>
          <w:sz w:val="28"/>
        </w:rPr>
        <w:t>документы ____________</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w:t>
            </w:r>
            <w:r>
              <w:br/>
            </w:r>
            <w:r>
              <w:rPr>
                <w:rFonts w:ascii="Times New Roman"/>
                <w:b w:val="false"/>
                <w:i w:val="false"/>
                <w:color w:val="000000"/>
                <w:sz w:val="20"/>
              </w:rPr>
              <w:t>уд. личности №</w:t>
            </w:r>
            <w:r>
              <w:br/>
            </w:r>
            <w:r>
              <w:rPr>
                <w:rFonts w:ascii="Times New Roman"/>
                <w:b w:val="false"/>
                <w:i w:val="false"/>
                <w:color w:val="000000"/>
                <w:sz w:val="20"/>
              </w:rPr>
              <w:t>____________________________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544" w:id="443"/>
    <w:p>
      <w:pPr>
        <w:spacing w:after="0"/>
        <w:ind w:left="0"/>
        <w:jc w:val="left"/>
      </w:pPr>
      <w:r>
        <w:rPr>
          <w:rFonts w:ascii="Times New Roman"/>
          <w:b/>
          <w:i w:val="false"/>
          <w:color w:val="000000"/>
        </w:rPr>
        <w:t xml:space="preserve"> Заявление об установлении отцовства по решению суда</w:t>
      </w:r>
    </w:p>
    <w:bookmarkEnd w:id="443"/>
    <w:bookmarkStart w:name="z545" w:id="444"/>
    <w:p>
      <w:pPr>
        <w:spacing w:after="0"/>
        <w:ind w:left="0"/>
        <w:jc w:val="both"/>
      </w:pPr>
      <w:r>
        <w:rPr>
          <w:rFonts w:ascii="Times New Roman"/>
          <w:b w:val="false"/>
          <w:i w:val="false"/>
          <w:color w:val="000000"/>
          <w:sz w:val="28"/>
        </w:rPr>
        <w:t>
      На основании решения ______________________________________________________</w:t>
      </w:r>
      <w:r>
        <w:br/>
      </w:r>
      <w:r>
        <w:rPr>
          <w:rFonts w:ascii="Times New Roman"/>
          <w:b w:val="false"/>
          <w:i w:val="false"/>
          <w:color w:val="000000"/>
          <w:sz w:val="28"/>
        </w:rPr>
        <w:t>суда № _________ от "___" ___________ 20 __ года гражданин _________________________</w:t>
      </w:r>
      <w:r>
        <w:br/>
      </w:r>
      <w:r>
        <w:rPr>
          <w:rFonts w:ascii="Times New Roman"/>
          <w:b w:val="false"/>
          <w:i w:val="false"/>
          <w:color w:val="000000"/>
          <w:sz w:val="28"/>
        </w:rPr>
        <w:t>признан отцом ребенка ___________________________________________________________</w:t>
      </w:r>
      <w:r>
        <w:br/>
      </w:r>
      <w:r>
        <w:rPr>
          <w:rFonts w:ascii="Times New Roman"/>
          <w:b w:val="false"/>
          <w:i w:val="false"/>
          <w:color w:val="000000"/>
          <w:sz w:val="28"/>
        </w:rPr>
        <w:t>(фамилия, имя, отчество (если указано в документах, удостоверяющих личность) ребенка,</w:t>
      </w:r>
      <w:r>
        <w:br/>
      </w:r>
      <w:r>
        <w:rPr>
          <w:rFonts w:ascii="Times New Roman"/>
          <w:b w:val="false"/>
          <w:i w:val="false"/>
          <w:color w:val="000000"/>
          <w:sz w:val="28"/>
        </w:rPr>
        <w:t>по фамилии матери)____________________________ родившегося "___" ____________ года</w:t>
      </w:r>
    </w:p>
    <w:bookmarkEnd w:id="444"/>
    <w:bookmarkStart w:name="z546" w:id="445"/>
    <w:p>
      <w:pPr>
        <w:spacing w:after="0"/>
        <w:ind w:left="0"/>
        <w:jc w:val="both"/>
      </w:pPr>
      <w:r>
        <w:rPr>
          <w:rFonts w:ascii="Times New Roman"/>
          <w:b w:val="false"/>
          <w:i w:val="false"/>
          <w:color w:val="000000"/>
          <w:sz w:val="28"/>
        </w:rPr>
        <w:t>
      у гражданки ______________________________________________________________</w:t>
      </w:r>
      <w:r>
        <w:br/>
      </w:r>
      <w:r>
        <w:rPr>
          <w:rFonts w:ascii="Times New Roman"/>
          <w:b w:val="false"/>
          <w:i w:val="false"/>
          <w:color w:val="000000"/>
          <w:sz w:val="28"/>
        </w:rPr>
        <w:t>(фамилия, имя, отчество (если указано в документах, удостоверяющих личность) матери)</w:t>
      </w:r>
    </w:p>
    <w:bookmarkEnd w:id="445"/>
    <w:bookmarkStart w:name="z547" w:id="446"/>
    <w:p>
      <w:pPr>
        <w:spacing w:after="0"/>
        <w:ind w:left="0"/>
        <w:jc w:val="both"/>
      </w:pPr>
      <w:r>
        <w:rPr>
          <w:rFonts w:ascii="Times New Roman"/>
          <w:b w:val="false"/>
          <w:i w:val="false"/>
          <w:color w:val="000000"/>
          <w:sz w:val="28"/>
        </w:rPr>
        <w:t>
      Просим внести изменения, дополнения в актовую запись о рождении указав отчество</w:t>
      </w:r>
      <w:r>
        <w:br/>
      </w:r>
      <w:r>
        <w:rPr>
          <w:rFonts w:ascii="Times New Roman"/>
          <w:b w:val="false"/>
          <w:i w:val="false"/>
          <w:color w:val="000000"/>
          <w:sz w:val="28"/>
        </w:rPr>
        <w:t>ребенка по имени отца ___________________________________________________________</w:t>
      </w:r>
      <w:r>
        <w:br/>
      </w:r>
      <w:r>
        <w:rPr>
          <w:rFonts w:ascii="Times New Roman"/>
          <w:b w:val="false"/>
          <w:i w:val="false"/>
          <w:color w:val="000000"/>
          <w:sz w:val="28"/>
        </w:rPr>
        <w:t>фамилию присвоить _____________________________________________________________</w:t>
      </w:r>
    </w:p>
    <w:bookmarkEnd w:id="446"/>
    <w:bookmarkStart w:name="z548" w:id="447"/>
    <w:p>
      <w:pPr>
        <w:spacing w:after="0"/>
        <w:ind w:left="0"/>
        <w:jc w:val="both"/>
      </w:pPr>
      <w:r>
        <w:rPr>
          <w:rFonts w:ascii="Times New Roman"/>
          <w:b w:val="false"/>
          <w:i w:val="false"/>
          <w:color w:val="000000"/>
          <w:sz w:val="28"/>
        </w:rPr>
        <w:t>
      Рождение ребенка зарегистрировано "___" ___________ ____ года в регистрирующем</w:t>
      </w:r>
      <w:r>
        <w:br/>
      </w:r>
      <w:r>
        <w:rPr>
          <w:rFonts w:ascii="Times New Roman"/>
          <w:b w:val="false"/>
          <w:i w:val="false"/>
          <w:color w:val="000000"/>
          <w:sz w:val="28"/>
        </w:rPr>
        <w:t>органе ___________________ запись № __________________</w:t>
      </w:r>
    </w:p>
    <w:bookmarkEnd w:id="447"/>
    <w:bookmarkStart w:name="z549" w:id="448"/>
    <w:p>
      <w:pPr>
        <w:spacing w:after="0"/>
        <w:ind w:left="0"/>
        <w:jc w:val="both"/>
      </w:pPr>
      <w:r>
        <w:rPr>
          <w:rFonts w:ascii="Times New Roman"/>
          <w:b w:val="false"/>
          <w:i w:val="false"/>
          <w:color w:val="000000"/>
          <w:sz w:val="28"/>
        </w:rPr>
        <w:t>
      Сообщаю следующие сведения:</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7519"/>
        <w:gridCol w:w="980"/>
        <w:gridCol w:w="981"/>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когда и кем выдан)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 w:id="449"/>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w:t>
      </w:r>
      <w:r>
        <w:rPr>
          <w:rFonts w:ascii="Times New Roman"/>
          <w:b w:val="false"/>
          <w:i w:val="false"/>
          <w:color w:val="000000"/>
          <w:sz w:val="28"/>
        </w:rPr>
        <w:t>491</w:t>
      </w:r>
      <w:r>
        <w:br/>
      </w:r>
      <w:r>
        <w:rPr>
          <w:rFonts w:ascii="Times New Roman"/>
          <w:b w:val="false"/>
          <w:i w:val="false"/>
          <w:color w:val="000000"/>
          <w:sz w:val="28"/>
        </w:rPr>
        <w:t>Кодекса 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p>
    <w:bookmarkEnd w:id="449"/>
    <w:bookmarkStart w:name="z551" w:id="450"/>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450"/>
    <w:bookmarkStart w:name="z552" w:id="451"/>
    <w:p>
      <w:pPr>
        <w:spacing w:after="0"/>
        <w:ind w:left="0"/>
        <w:jc w:val="both"/>
      </w:pPr>
      <w:r>
        <w:rPr>
          <w:rFonts w:ascii="Times New Roman"/>
          <w:b w:val="false"/>
          <w:i w:val="false"/>
          <w:color w:val="000000"/>
          <w:sz w:val="28"/>
        </w:rPr>
        <w:t>
      Подпись услугополучателя ______________ "___" ___________ 20 __ года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должностного лица, принявшего заявление)</w:t>
      </w:r>
      <w:r>
        <w:br/>
      </w:r>
      <w:r>
        <w:rPr>
          <w:rFonts w:ascii="Times New Roman"/>
          <w:b w:val="false"/>
          <w:i w:val="false"/>
          <w:color w:val="000000"/>
          <w:sz w:val="28"/>
        </w:rPr>
        <w:t>№ по журналу ____</w:t>
      </w:r>
      <w:r>
        <w:br/>
      </w:r>
      <w:r>
        <w:rPr>
          <w:rFonts w:ascii="Times New Roman"/>
          <w:b w:val="false"/>
          <w:i w:val="false"/>
          <w:color w:val="000000"/>
          <w:sz w:val="28"/>
        </w:rPr>
        <w:t>---------------------------------------------------------------------------------------------------  (линия отрыва)</w:t>
      </w:r>
      <w:r>
        <w:br/>
      </w:r>
      <w:r>
        <w:rPr>
          <w:rFonts w:ascii="Times New Roman"/>
          <w:b w:val="false"/>
          <w:i w:val="false"/>
          <w:color w:val="000000"/>
          <w:sz w:val="28"/>
        </w:rPr>
        <w:t>для МИО</w:t>
      </w:r>
    </w:p>
    <w:bookmarkEnd w:id="451"/>
    <w:bookmarkStart w:name="z553" w:id="452"/>
    <w:p>
      <w:pPr>
        <w:spacing w:after="0"/>
        <w:ind w:left="0"/>
        <w:jc w:val="both"/>
      </w:pPr>
      <w:r>
        <w:rPr>
          <w:rFonts w:ascii="Times New Roman"/>
          <w:b w:val="false"/>
          <w:i w:val="false"/>
          <w:color w:val="000000"/>
          <w:sz w:val="28"/>
        </w:rPr>
        <w:t>
      "____" __________ 20___года</w:t>
      </w:r>
    </w:p>
    <w:bookmarkEnd w:id="452"/>
    <w:bookmarkStart w:name="z554" w:id="453"/>
    <w:p>
      <w:pPr>
        <w:spacing w:after="0"/>
        <w:ind w:left="0"/>
        <w:jc w:val="both"/>
      </w:pPr>
      <w:r>
        <w:rPr>
          <w:rFonts w:ascii="Times New Roman"/>
          <w:b w:val="false"/>
          <w:i w:val="false"/>
          <w:color w:val="000000"/>
          <w:sz w:val="28"/>
        </w:rPr>
        <w:t>
      Приняты к рассмотрению __________ документов</w:t>
      </w:r>
    </w:p>
    <w:bookmarkEnd w:id="453"/>
    <w:bookmarkStart w:name="z555" w:id="454"/>
    <w:p>
      <w:pPr>
        <w:spacing w:after="0"/>
        <w:ind w:left="0"/>
        <w:jc w:val="both"/>
      </w:pPr>
      <w:r>
        <w:rPr>
          <w:rFonts w:ascii="Times New Roman"/>
          <w:b w:val="false"/>
          <w:i w:val="false"/>
          <w:color w:val="000000"/>
          <w:sz w:val="28"/>
        </w:rPr>
        <w:t>
      Ф.И.О (если указано в документах, удостоверяющих личность) услугополучателя</w:t>
      </w:r>
      <w:r>
        <w:br/>
      </w:r>
      <w:r>
        <w:rPr>
          <w:rFonts w:ascii="Times New Roman"/>
          <w:b w:val="false"/>
          <w:i w:val="false"/>
          <w:color w:val="000000"/>
          <w:sz w:val="28"/>
        </w:rPr>
        <w:t>________________________________________________________________________________</w:t>
      </w:r>
    </w:p>
    <w:bookmarkEnd w:id="454"/>
    <w:bookmarkStart w:name="z556" w:id="455"/>
    <w:p>
      <w:pPr>
        <w:spacing w:after="0"/>
        <w:ind w:left="0"/>
        <w:jc w:val="both"/>
      </w:pPr>
      <w:r>
        <w:rPr>
          <w:rFonts w:ascii="Times New Roman"/>
          <w:b w:val="false"/>
          <w:i w:val="false"/>
          <w:color w:val="000000"/>
          <w:sz w:val="28"/>
        </w:rPr>
        <w:t>
      За получением свидетельства о рождении явиться:</w:t>
      </w:r>
    </w:p>
    <w:bookmarkEnd w:id="455"/>
    <w:bookmarkStart w:name="z557" w:id="456"/>
    <w:p>
      <w:pPr>
        <w:spacing w:after="0"/>
        <w:ind w:left="0"/>
        <w:jc w:val="both"/>
      </w:pPr>
      <w:r>
        <w:rPr>
          <w:rFonts w:ascii="Times New Roman"/>
          <w:b w:val="false"/>
          <w:i w:val="false"/>
          <w:color w:val="000000"/>
          <w:sz w:val="28"/>
        </w:rPr>
        <w:t>
      "_____" __________20__года</w:t>
      </w:r>
      <w:r>
        <w:br/>
      </w:r>
      <w:r>
        <w:rPr>
          <w:rFonts w:ascii="Times New Roman"/>
          <w:b w:val="false"/>
          <w:i w:val="false"/>
          <w:color w:val="000000"/>
          <w:sz w:val="28"/>
        </w:rPr>
        <w:t>Ф.И.О (если указано в документах, удостоверяющих личность) сотрудника, принявшего</w:t>
      </w:r>
      <w:r>
        <w:br/>
      </w:r>
      <w:r>
        <w:rPr>
          <w:rFonts w:ascii="Times New Roman"/>
          <w:b w:val="false"/>
          <w:i w:val="false"/>
          <w:color w:val="000000"/>
          <w:sz w:val="28"/>
        </w:rPr>
        <w:t>документы __________________________</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457"/>
    <w:p>
      <w:pPr>
        <w:spacing w:after="0"/>
        <w:ind w:left="0"/>
        <w:jc w:val="left"/>
      </w:pPr>
      <w:r>
        <w:rPr>
          <w:rFonts w:ascii="Times New Roman"/>
          <w:b/>
          <w:i w:val="false"/>
          <w:color w:val="000000"/>
        </w:rPr>
        <w:t xml:space="preserve">                                                        Справка о рождении № _____</w:t>
      </w:r>
    </w:p>
    <w:bookmarkEnd w:id="457"/>
    <w:bookmarkStart w:name="z561" w:id="458"/>
    <w:p>
      <w:pPr>
        <w:spacing w:after="0"/>
        <w:ind w:left="0"/>
        <w:jc w:val="both"/>
      </w:pPr>
      <w:r>
        <w:rPr>
          <w:rFonts w:ascii="Times New Roman"/>
          <w:b w:val="false"/>
          <w:i w:val="false"/>
          <w:color w:val="000000"/>
          <w:sz w:val="28"/>
        </w:rPr>
        <w:t>
      Гражданин (ка) 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фамилия)родился</w:t>
      </w:r>
      <w:r>
        <w:br/>
      </w:r>
      <w:r>
        <w:rPr>
          <w:rFonts w:ascii="Times New Roman"/>
          <w:b w:val="false"/>
          <w:i w:val="false"/>
          <w:color w:val="000000"/>
          <w:sz w:val="28"/>
        </w:rPr>
        <w:t>"______" _______________ _____________________________________ (числа) (месяца)</w:t>
      </w:r>
      <w:r>
        <w:br/>
      </w:r>
      <w:r>
        <w:rPr>
          <w:rFonts w:ascii="Times New Roman"/>
          <w:b w:val="false"/>
          <w:i w:val="false"/>
          <w:color w:val="000000"/>
          <w:sz w:val="28"/>
        </w:rPr>
        <w:t>(года)о чем в книге регистрации актов о рождении ______________ _____________________</w:t>
      </w:r>
      <w:r>
        <w:br/>
      </w:r>
      <w:r>
        <w:rPr>
          <w:rFonts w:ascii="Times New Roman"/>
          <w:b w:val="false"/>
          <w:i w:val="false"/>
          <w:color w:val="000000"/>
          <w:sz w:val="28"/>
        </w:rPr>
        <w:t>"______" (года) (месяца) (числа)</w:t>
      </w:r>
    </w:p>
    <w:bookmarkEnd w:id="458"/>
    <w:bookmarkStart w:name="z562" w:id="459"/>
    <w:p>
      <w:pPr>
        <w:spacing w:after="0"/>
        <w:ind w:left="0"/>
        <w:jc w:val="both"/>
      </w:pPr>
      <w:r>
        <w:rPr>
          <w:rFonts w:ascii="Times New Roman"/>
          <w:b w:val="false"/>
          <w:i w:val="false"/>
          <w:color w:val="000000"/>
          <w:sz w:val="28"/>
        </w:rPr>
        <w:t>
      № произведена запись</w:t>
      </w:r>
      <w:r>
        <w:br/>
      </w:r>
      <w:r>
        <w:rPr>
          <w:rFonts w:ascii="Times New Roman"/>
          <w:b w:val="false"/>
          <w:i w:val="false"/>
          <w:color w:val="000000"/>
          <w:sz w:val="28"/>
        </w:rPr>
        <w:t>ИИН_____________________________________________________________________</w:t>
      </w:r>
      <w:r>
        <w:br/>
      </w:r>
      <w:r>
        <w:rPr>
          <w:rFonts w:ascii="Times New Roman"/>
          <w:b w:val="false"/>
          <w:i w:val="false"/>
          <w:color w:val="000000"/>
          <w:sz w:val="28"/>
        </w:rPr>
        <w:t>Родители:</w:t>
      </w:r>
      <w:r>
        <w:br/>
      </w:r>
      <w:r>
        <w:rPr>
          <w:rFonts w:ascii="Times New Roman"/>
          <w:b w:val="false"/>
          <w:i w:val="false"/>
          <w:color w:val="000000"/>
          <w:sz w:val="28"/>
        </w:rPr>
        <w:t>Отец_____________________________________________________________________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Мать 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Место рождения __________________________________________________________</w:t>
      </w:r>
      <w:r>
        <w:br/>
      </w:r>
      <w:r>
        <w:rPr>
          <w:rFonts w:ascii="Times New Roman"/>
          <w:b w:val="false"/>
          <w:i w:val="false"/>
          <w:color w:val="000000"/>
          <w:sz w:val="28"/>
        </w:rPr>
        <w:t xml:space="preserve">                                                            (село, район, город, область)</w:t>
      </w:r>
      <w:r>
        <w:br/>
      </w:r>
      <w:r>
        <w:rPr>
          <w:rFonts w:ascii="Times New Roman"/>
          <w:b w:val="false"/>
          <w:i w:val="false"/>
          <w:color w:val="000000"/>
          <w:sz w:val="28"/>
        </w:rPr>
        <w:t>Место регистрации 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Сведения об отце записаны по заявлению матери согласно подпункту 2) пунка 4</w:t>
      </w:r>
      <w:r>
        <w:br/>
      </w:r>
      <w:r>
        <w:rPr>
          <w:rFonts w:ascii="Times New Roman"/>
          <w:b w:val="false"/>
          <w:i w:val="false"/>
          <w:color w:val="000000"/>
          <w:sz w:val="28"/>
        </w:rPr>
        <w:t>статьи 192</w:t>
      </w:r>
      <w:r>
        <w:rPr>
          <w:rFonts w:ascii="Times New Roman"/>
          <w:b w:val="false"/>
          <w:i w:val="false"/>
          <w:color w:val="000000"/>
          <w:sz w:val="28"/>
        </w:rPr>
        <w:t xml:space="preserve"> Кодекса "О браке (супружестве) и семье Республики Казахстан".</w:t>
      </w:r>
      <w:r>
        <w:br/>
      </w:r>
      <w:r>
        <w:rPr>
          <w:rFonts w:ascii="Times New Roman"/>
          <w:b w:val="false"/>
          <w:i w:val="false"/>
          <w:color w:val="000000"/>
          <w:sz w:val="28"/>
        </w:rPr>
        <w:t>Место выдачи 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М.П. Должностное лицо регистрирующего органа</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заявителей)</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w:t>
            </w:r>
            <w:r>
              <w:br/>
            </w:r>
            <w:r>
              <w:rPr>
                <w:rFonts w:ascii="Times New Roman"/>
                <w:b w:val="false"/>
                <w:i w:val="false"/>
                <w:color w:val="000000"/>
                <w:sz w:val="20"/>
              </w:rPr>
              <w:t>____________________________</w:t>
            </w:r>
            <w:r>
              <w:br/>
            </w:r>
            <w:r>
              <w:rPr>
                <w:rFonts w:ascii="Times New Roman"/>
                <w:b w:val="false"/>
                <w:i w:val="false"/>
                <w:color w:val="000000"/>
                <w:sz w:val="20"/>
              </w:rPr>
              <w:t>уд. личности №</w:t>
            </w:r>
            <w:r>
              <w:br/>
            </w:r>
            <w:r>
              <w:rPr>
                <w:rFonts w:ascii="Times New Roman"/>
                <w:b w:val="false"/>
                <w:i w:val="false"/>
                <w:color w:val="000000"/>
                <w:sz w:val="20"/>
              </w:rPr>
              <w:t>____________________________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заявителей)</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w:t>
            </w:r>
            <w:r>
              <w:br/>
            </w:r>
            <w:r>
              <w:rPr>
                <w:rFonts w:ascii="Times New Roman"/>
                <w:b w:val="false"/>
                <w:i w:val="false"/>
                <w:color w:val="000000"/>
                <w:sz w:val="20"/>
              </w:rPr>
              <w:t>____________________________</w:t>
            </w:r>
            <w:r>
              <w:br/>
            </w:r>
            <w:r>
              <w:rPr>
                <w:rFonts w:ascii="Times New Roman"/>
                <w:b w:val="false"/>
                <w:i w:val="false"/>
                <w:color w:val="000000"/>
                <w:sz w:val="20"/>
              </w:rPr>
              <w:t>уд. личности №</w:t>
            </w:r>
            <w:r>
              <w:br/>
            </w:r>
            <w:r>
              <w:rPr>
                <w:rFonts w:ascii="Times New Roman"/>
                <w:b w:val="false"/>
                <w:i w:val="false"/>
                <w:color w:val="000000"/>
                <w:sz w:val="20"/>
              </w:rPr>
              <w:t>____________________________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566" w:id="460"/>
    <w:p>
      <w:pPr>
        <w:spacing w:after="0"/>
        <w:ind w:left="0"/>
        <w:jc w:val="left"/>
      </w:pPr>
      <w:r>
        <w:rPr>
          <w:rFonts w:ascii="Times New Roman"/>
          <w:b/>
          <w:i w:val="false"/>
          <w:color w:val="000000"/>
        </w:rPr>
        <w:t xml:space="preserve">                                       Заявление об усыновлении (удочерении) ребенка</w:t>
      </w:r>
    </w:p>
    <w:bookmarkEnd w:id="460"/>
    <w:bookmarkStart w:name="z567" w:id="461"/>
    <w:p>
      <w:pPr>
        <w:spacing w:after="0"/>
        <w:ind w:left="0"/>
        <w:jc w:val="both"/>
      </w:pPr>
      <w:r>
        <w:rPr>
          <w:rFonts w:ascii="Times New Roman"/>
          <w:b w:val="false"/>
          <w:i w:val="false"/>
          <w:color w:val="000000"/>
          <w:sz w:val="28"/>
        </w:rPr>
        <w:t>
      Гражданин 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Гражданка 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Дата и место регистрации брака (супружества) _____________________________</w:t>
      </w:r>
      <w:r>
        <w:br/>
      </w:r>
      <w:r>
        <w:rPr>
          <w:rFonts w:ascii="Times New Roman"/>
          <w:b w:val="false"/>
          <w:i w:val="false"/>
          <w:color w:val="000000"/>
          <w:sz w:val="28"/>
        </w:rPr>
        <w:t>Просим (прошу) произвести государственную регистрацию актовой записи</w:t>
      </w:r>
      <w:r>
        <w:br/>
      </w:r>
      <w:r>
        <w:rPr>
          <w:rFonts w:ascii="Times New Roman"/>
          <w:b w:val="false"/>
          <w:i w:val="false"/>
          <w:color w:val="000000"/>
          <w:sz w:val="28"/>
        </w:rPr>
        <w:t>о рождении ребенка в связи с усыновлением (удочерением) ребенка указав</w:t>
      </w:r>
      <w:r>
        <w:br/>
      </w:r>
      <w:r>
        <w:rPr>
          <w:rFonts w:ascii="Times New Roman"/>
          <w:b w:val="false"/>
          <w:i w:val="false"/>
          <w:color w:val="000000"/>
          <w:sz w:val="28"/>
        </w:rPr>
        <w:t>сведения о ребенке: 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 xml:space="preserve"> дата рождения)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ребенка после усыновления, место рождения после усыновления</w:t>
      </w:r>
      <w:r>
        <w:br/>
      </w:r>
      <w:r>
        <w:rPr>
          <w:rFonts w:ascii="Times New Roman"/>
          <w:b w:val="false"/>
          <w:i w:val="false"/>
          <w:color w:val="000000"/>
          <w:sz w:val="28"/>
        </w:rPr>
        <w:t>(при указании в решении суда)</w:t>
      </w:r>
      <w:r>
        <w:br/>
      </w:r>
      <w:r>
        <w:rPr>
          <w:rFonts w:ascii="Times New Roman"/>
          <w:b w:val="false"/>
          <w:i w:val="false"/>
          <w:color w:val="000000"/>
          <w:sz w:val="28"/>
        </w:rPr>
        <w:t>Просим (прошу) анкетные данные ребенка не изменяя, внести изменения,</w:t>
      </w:r>
      <w:r>
        <w:br/>
      </w:r>
      <w:r>
        <w:rPr>
          <w:rFonts w:ascii="Times New Roman"/>
          <w:b w:val="false"/>
          <w:i w:val="false"/>
          <w:color w:val="000000"/>
          <w:sz w:val="28"/>
        </w:rPr>
        <w:t>дополнения в актовую запись о рождении ребенка</w:t>
      </w:r>
      <w:r>
        <w:br/>
      </w:r>
      <w:r>
        <w:rPr>
          <w:rFonts w:ascii="Times New Roman"/>
          <w:b w:val="false"/>
          <w:i w:val="false"/>
          <w:color w:val="000000"/>
          <w:sz w:val="28"/>
        </w:rPr>
        <w:t>(подчеркнуть при указании об этом в решении суда)</w:t>
      </w:r>
      <w:r>
        <w:br/>
      </w:r>
      <w:r>
        <w:rPr>
          <w:rFonts w:ascii="Times New Roman"/>
          <w:b w:val="false"/>
          <w:i w:val="false"/>
          <w:color w:val="000000"/>
          <w:sz w:val="28"/>
        </w:rPr>
        <w:t>Рождение ребенка зарегистрировано _____________________________________</w:t>
      </w:r>
      <w:r>
        <w:br/>
      </w:r>
      <w:r>
        <w:rPr>
          <w:rFonts w:ascii="Times New Roman"/>
          <w:b w:val="false"/>
          <w:i w:val="false"/>
          <w:color w:val="000000"/>
          <w:sz w:val="28"/>
        </w:rPr>
        <w:t>(наименование регистрирующего органа)</w:t>
      </w:r>
      <w:r>
        <w:br/>
      </w:r>
      <w:r>
        <w:rPr>
          <w:rFonts w:ascii="Times New Roman"/>
          <w:b w:val="false"/>
          <w:i w:val="false"/>
          <w:color w:val="000000"/>
          <w:sz w:val="28"/>
        </w:rPr>
        <w:t>"_____" __________ 20__ года за № _______________</w:t>
      </w:r>
      <w:r>
        <w:br/>
      </w:r>
      <w:r>
        <w:rPr>
          <w:rFonts w:ascii="Times New Roman"/>
          <w:b w:val="false"/>
          <w:i w:val="false"/>
          <w:color w:val="000000"/>
          <w:sz w:val="28"/>
        </w:rPr>
        <w:t>В регистрирующий орган представлено вступившее в законную силу решение</w:t>
      </w:r>
      <w:r>
        <w:br/>
      </w:r>
      <w:r>
        <w:rPr>
          <w:rFonts w:ascii="Times New Roman"/>
          <w:b w:val="false"/>
          <w:i w:val="false"/>
          <w:color w:val="000000"/>
          <w:sz w:val="28"/>
        </w:rPr>
        <w:t>суда об усыновлении (удочерении) № ______ от _____________ года, _________</w:t>
      </w:r>
      <w:r>
        <w:br/>
      </w:r>
      <w:r>
        <w:rPr>
          <w:rFonts w:ascii="Times New Roman"/>
          <w:b w:val="false"/>
          <w:i w:val="false"/>
          <w:color w:val="000000"/>
          <w:sz w:val="28"/>
        </w:rPr>
        <w:t>района (города) ____________ области _____________ Республики ___________</w:t>
      </w:r>
      <w:r>
        <w:br/>
      </w:r>
      <w:r>
        <w:rPr>
          <w:rFonts w:ascii="Times New Roman"/>
          <w:b w:val="false"/>
          <w:i w:val="false"/>
          <w:color w:val="000000"/>
          <w:sz w:val="28"/>
        </w:rPr>
        <w:t>на ребенка 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w:t>
      </w:r>
      <w:r>
        <w:br/>
      </w:r>
      <w:r>
        <w:rPr>
          <w:rFonts w:ascii="Times New Roman"/>
          <w:b w:val="false"/>
          <w:i w:val="false"/>
          <w:color w:val="000000"/>
          <w:sz w:val="28"/>
        </w:rPr>
        <w:t>фамилия ребенка до усыновления(удочерения)</w:t>
      </w:r>
      <w:r>
        <w:br/>
      </w:r>
      <w:r>
        <w:rPr>
          <w:rFonts w:ascii="Times New Roman"/>
          <w:b w:val="false"/>
          <w:i w:val="false"/>
          <w:color w:val="000000"/>
          <w:sz w:val="28"/>
        </w:rPr>
        <w:t>Дата рождения ребенка "____" ____________ 20 __ года</w:t>
      </w:r>
      <w:r>
        <w:br/>
      </w:r>
      <w:r>
        <w:rPr>
          <w:rFonts w:ascii="Times New Roman"/>
          <w:b w:val="false"/>
          <w:i w:val="false"/>
          <w:color w:val="000000"/>
          <w:sz w:val="28"/>
        </w:rPr>
        <w:t>Место рождения ребенка _______________________________________________</w:t>
      </w:r>
      <w:r>
        <w:br/>
      </w:r>
      <w:r>
        <w:rPr>
          <w:rFonts w:ascii="Times New Roman"/>
          <w:b w:val="false"/>
          <w:i w:val="false"/>
          <w:color w:val="000000"/>
          <w:sz w:val="28"/>
        </w:rPr>
        <w:t>Одновременно просим внести сведения о родителях (подчеркнуть, если указано</w:t>
      </w:r>
      <w:r>
        <w:br/>
      </w:r>
      <w:r>
        <w:rPr>
          <w:rFonts w:ascii="Times New Roman"/>
          <w:b w:val="false"/>
          <w:i w:val="false"/>
          <w:color w:val="000000"/>
          <w:sz w:val="28"/>
        </w:rPr>
        <w:t>в решении суда) и выдать новое свидетельство о рождении.</w:t>
      </w:r>
      <w:r>
        <w:br/>
      </w:r>
      <w:r>
        <w:rPr>
          <w:rFonts w:ascii="Times New Roman"/>
          <w:b w:val="false"/>
          <w:i w:val="false"/>
          <w:color w:val="000000"/>
          <w:sz w:val="28"/>
        </w:rPr>
        <w:t xml:space="preserve">Предупрежден (-ы) о том, что за сообщение ложных сведений согласно </w:t>
      </w:r>
      <w:r>
        <w:rPr>
          <w:rFonts w:ascii="Times New Roman"/>
          <w:b w:val="false"/>
          <w:i w:val="false"/>
          <w:color w:val="000000"/>
          <w:sz w:val="28"/>
        </w:rPr>
        <w:t>статье 491</w:t>
      </w:r>
      <w:r>
        <w:br/>
      </w:r>
      <w:r>
        <w:rPr>
          <w:rFonts w:ascii="Times New Roman"/>
          <w:b w:val="false"/>
          <w:i w:val="false"/>
          <w:color w:val="000000"/>
          <w:sz w:val="28"/>
        </w:rPr>
        <w:t>Кодекса Республики Казахстан "Об административных правонарушениях",</w:t>
      </w:r>
      <w:r>
        <w:br/>
      </w:r>
      <w:r>
        <w:rPr>
          <w:rFonts w:ascii="Times New Roman"/>
          <w:b w:val="false"/>
          <w:i w:val="false"/>
          <w:color w:val="000000"/>
          <w:sz w:val="28"/>
        </w:rPr>
        <w:t>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r>
        <w:br/>
      </w:r>
      <w:r>
        <w:rPr>
          <w:rFonts w:ascii="Times New Roman"/>
          <w:b w:val="false"/>
          <w:i w:val="false"/>
          <w:color w:val="000000"/>
          <w:sz w:val="28"/>
        </w:rPr>
        <w:t>Подпись заявителей ______________ ________ "___" __________20___года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w:t>
      </w:r>
      <w:r>
        <w:br/>
      </w:r>
      <w:r>
        <w:rPr>
          <w:rFonts w:ascii="Times New Roman"/>
          <w:b w:val="false"/>
          <w:i w:val="false"/>
          <w:color w:val="000000"/>
          <w:sz w:val="28"/>
        </w:rPr>
        <w:t>фамилия должностного лица,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  (линия отрыва) – для МИО</w:t>
      </w:r>
      <w:r>
        <w:br/>
      </w:r>
      <w:r>
        <w:rPr>
          <w:rFonts w:ascii="Times New Roman"/>
          <w:b w:val="false"/>
          <w:i w:val="false"/>
          <w:color w:val="000000"/>
          <w:sz w:val="28"/>
        </w:rPr>
        <w:t>"____" ________20__ года принято на рассмотрение заявление об усыновлении</w:t>
      </w:r>
      <w:r>
        <w:br/>
      </w:r>
      <w:r>
        <w:rPr>
          <w:rFonts w:ascii="Times New Roman"/>
          <w:b w:val="false"/>
          <w:i w:val="false"/>
          <w:color w:val="000000"/>
          <w:sz w:val="28"/>
        </w:rPr>
        <w:t>(удочерении) ребенка.</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 записей</w:t>
            </w:r>
            <w:r>
              <w:br/>
            </w:r>
            <w:r>
              <w:rPr>
                <w:rFonts w:ascii="Times New Roman"/>
                <w:b w:val="false"/>
                <w:i w:val="false"/>
                <w:color w:val="000000"/>
                <w:sz w:val="20"/>
              </w:rPr>
              <w:t>актов 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90"/>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заключения брака (супружества), в том числе внесение изменений, дополнений и исправлений в записи актов гражданского состояния"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и Алматы, Шымкент, районов и городов областного значения (далее - услугодатель)</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2"/>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сел,сельских округов;</w:t>
            </w:r>
            <w:r>
              <w:br/>
            </w:r>
            <w:r>
              <w:rPr>
                <w:rFonts w:ascii="Times New Roman"/>
                <w:b w:val="false"/>
                <w:i w:val="false"/>
                <w:color w:val="000000"/>
                <w:sz w:val="20"/>
              </w:rPr>
              <w:t>
3) посредством портала.</w:t>
            </w:r>
          </w:p>
          <w:bookmarkEnd w:id="462"/>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3"/>
          <w:p>
            <w:pPr>
              <w:spacing w:after="20"/>
              <w:ind w:left="20"/>
              <w:jc w:val="both"/>
            </w:pPr>
            <w:r>
              <w:rPr>
                <w:rFonts w:ascii="Times New Roman"/>
                <w:b w:val="false"/>
                <w:i w:val="false"/>
                <w:color w:val="000000"/>
                <w:sz w:val="20"/>
              </w:rPr>
              <w:t>
с момента сдачи пакета документов услугодателю регистрация заключения брака (супружества) производится по истечении месяца со дня подачи заявления услугодателю желающими вступить в брак (супружество) (день приема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 в день подачи заявления;</w:t>
            </w:r>
            <w:r>
              <w:br/>
            </w:r>
            <w:r>
              <w:rPr>
                <w:rFonts w:ascii="Times New Roman"/>
                <w:b w:val="false"/>
                <w:i w:val="false"/>
                <w:color w:val="000000"/>
                <w:sz w:val="20"/>
              </w:rPr>
              <w:t>
</w:t>
            </w:r>
            <w:r>
              <w:rPr>
                <w:rFonts w:ascii="Times New Roman"/>
                <w:b w:val="false"/>
                <w:i w:val="false"/>
                <w:color w:val="000000"/>
                <w:sz w:val="20"/>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r>
              <w:br/>
            </w: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463"/>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64"/>
          <w:p>
            <w:pPr>
              <w:spacing w:after="20"/>
              <w:ind w:left="20"/>
              <w:jc w:val="both"/>
            </w:pPr>
            <w:r>
              <w:rPr>
                <w:rFonts w:ascii="Times New Roman"/>
                <w:b w:val="false"/>
                <w:i w:val="false"/>
                <w:color w:val="000000"/>
                <w:sz w:val="20"/>
              </w:rPr>
              <w:t>
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заключении брака (супружества), мотивированный отказ при подаче заявления через портал.</w:t>
            </w:r>
          </w:p>
          <w:bookmarkEnd w:id="464"/>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65"/>
          <w:p>
            <w:pPr>
              <w:spacing w:after="20"/>
              <w:ind w:left="20"/>
              <w:jc w:val="both"/>
            </w:pPr>
            <w:r>
              <w:rPr>
                <w:rFonts w:ascii="Times New Roman"/>
                <w:b w:val="false"/>
                <w:i w:val="false"/>
                <w:color w:val="000000"/>
                <w:sz w:val="20"/>
              </w:rPr>
              <w:t>
1) за регистрацию заключения брака - 1 (один) МРП;</w:t>
            </w:r>
            <w:r>
              <w:br/>
            </w:r>
            <w:r>
              <w:rPr>
                <w:rFonts w:ascii="Times New Roman"/>
                <w:b w:val="false"/>
                <w:i w:val="false"/>
                <w:color w:val="000000"/>
                <w:sz w:val="20"/>
              </w:rPr>
              <w:t>
</w:t>
            </w:r>
            <w:r>
              <w:rPr>
                <w:rFonts w:ascii="Times New Roman"/>
                <w:b w:val="false"/>
                <w:i w:val="false"/>
                <w:color w:val="000000"/>
                <w:sz w:val="20"/>
              </w:rPr>
              <w:t>2) за выдачу свидетельства в связи с изменением, дополнением, исправлением и восстановлением записи акта о заключении брака (супружества) – 0,5 МРП.</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bookmarkEnd w:id="465"/>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66"/>
          <w:p>
            <w:pPr>
              <w:spacing w:after="20"/>
              <w:ind w:left="20"/>
              <w:jc w:val="both"/>
            </w:pPr>
            <w:r>
              <w:rPr>
                <w:rFonts w:ascii="Times New Roman"/>
                <w:b w:val="false"/>
                <w:i w:val="false"/>
                <w:color w:val="000000"/>
                <w:sz w:val="20"/>
              </w:rPr>
              <w:t>
1) услугодатель – с понедельника по пятницу включительно,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у услугодателя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466"/>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67"/>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заявление о заключении брака (супружества) по форме согласно приложению 14 к настоящим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услугополучателей (для идентификации личности);</w:t>
            </w:r>
            <w:r>
              <w:br/>
            </w: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государственной пошлины;</w:t>
            </w:r>
            <w:r>
              <w:br/>
            </w: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r>
              <w:br/>
            </w:r>
            <w:r>
              <w:rPr>
                <w:rFonts w:ascii="Times New Roman"/>
                <w:b w:val="false"/>
                <w:i w:val="false"/>
                <w:color w:val="000000"/>
                <w:sz w:val="20"/>
              </w:rPr>
              <w:t>
</w:t>
            </w:r>
            <w:r>
              <w:rPr>
                <w:rFonts w:ascii="Times New Roman"/>
                <w:b w:val="false"/>
                <w:i w:val="false"/>
                <w:color w:val="000000"/>
                <w:sz w:val="20"/>
              </w:rPr>
              <w:t>- справку о брачной правоспособности (апостилированная/легализованная, с переводом на русский или государственный язык);</w:t>
            </w:r>
            <w:r>
              <w:br/>
            </w:r>
            <w:r>
              <w:rPr>
                <w:rFonts w:ascii="Times New Roman"/>
                <w:b w:val="false"/>
                <w:i w:val="false"/>
                <w:color w:val="000000"/>
                <w:sz w:val="20"/>
              </w:rPr>
              <w:t>
</w:t>
            </w:r>
            <w:r>
              <w:rPr>
                <w:rFonts w:ascii="Times New Roman"/>
                <w:b w:val="false"/>
                <w:i w:val="false"/>
                <w:color w:val="000000"/>
                <w:sz w:val="20"/>
              </w:rPr>
              <w:t>- Иностранец, постоянно проживающий в Республике Казахстан, предъявляет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r>
              <w:br/>
            </w:r>
            <w:r>
              <w:rPr>
                <w:rFonts w:ascii="Times New Roman"/>
                <w:b w:val="false"/>
                <w:i w:val="false"/>
                <w:color w:val="000000"/>
                <w:sz w:val="20"/>
              </w:rPr>
              <w:t>
</w:t>
            </w:r>
            <w:r>
              <w:rPr>
                <w:rFonts w:ascii="Times New Roman"/>
                <w:b w:val="false"/>
                <w:i w:val="false"/>
                <w:color w:val="000000"/>
                <w:sz w:val="20"/>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r>
              <w:br/>
            </w: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r>
              <w:br/>
            </w:r>
            <w:r>
              <w:rPr>
                <w:rFonts w:ascii="Times New Roman"/>
                <w:b w:val="false"/>
                <w:i w:val="false"/>
                <w:color w:val="000000"/>
                <w:sz w:val="20"/>
              </w:rPr>
              <w:t>
</w:t>
            </w:r>
            <w:r>
              <w:rPr>
                <w:rFonts w:ascii="Times New Roman"/>
                <w:b w:val="false"/>
                <w:i w:val="false"/>
                <w:color w:val="000000"/>
                <w:sz w:val="20"/>
              </w:rPr>
              <w:t>Наряду с предъявлением документов, удостоверяющих личность, представляют нотариально засвидетельствованный перевод их текста на государственном или русском языке.</w:t>
            </w:r>
            <w:r>
              <w:br/>
            </w:r>
            <w:r>
              <w:rPr>
                <w:rFonts w:ascii="Times New Roman"/>
                <w:b w:val="false"/>
                <w:i w:val="false"/>
                <w:color w:val="000000"/>
                <w:sz w:val="20"/>
              </w:rPr>
              <w:t>
</w:t>
            </w:r>
            <w:r>
              <w:rPr>
                <w:rFonts w:ascii="Times New Roman"/>
                <w:b w:val="false"/>
                <w:i w:val="false"/>
                <w:color w:val="000000"/>
                <w:sz w:val="20"/>
              </w:rPr>
              <w:t>В случае необходимости – разрешение на брак (супружество) от компетентного органа государства, гражданином которого он является.</w:t>
            </w:r>
            <w:r>
              <w:br/>
            </w:r>
            <w:r>
              <w:rPr>
                <w:rFonts w:ascii="Times New Roman"/>
                <w:b w:val="false"/>
                <w:i w:val="false"/>
                <w:color w:val="000000"/>
                <w:sz w:val="20"/>
              </w:rPr>
              <w:t>
</w:t>
            </w:r>
            <w:r>
              <w:rPr>
                <w:rFonts w:ascii="Times New Roman"/>
                <w:b w:val="false"/>
                <w:i w:val="false"/>
                <w:color w:val="000000"/>
                <w:sz w:val="20"/>
              </w:rPr>
              <w:t>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w:t>
            </w:r>
            <w:r>
              <w:br/>
            </w:r>
            <w:r>
              <w:rPr>
                <w:rFonts w:ascii="Times New Roman"/>
                <w:b w:val="false"/>
                <w:i w:val="false"/>
                <w:color w:val="000000"/>
                <w:sz w:val="20"/>
              </w:rPr>
              <w:t>
</w:t>
            </w:r>
            <w:r>
              <w:rPr>
                <w:rFonts w:ascii="Times New Roman"/>
                <w:b w:val="false"/>
                <w:i w:val="false"/>
                <w:color w:val="000000"/>
                <w:sz w:val="20"/>
              </w:rPr>
              <w:t xml:space="preserve">При необходимости снижения брачного (супружеского) возраста, установленного законодательством, дополнительно представляется: </w:t>
            </w:r>
            <w:r>
              <w:br/>
            </w: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16 к Правилам;</w:t>
            </w:r>
            <w:r>
              <w:br/>
            </w:r>
            <w:r>
              <w:rPr>
                <w:rFonts w:ascii="Times New Roman"/>
                <w:b w:val="false"/>
                <w:i w:val="false"/>
                <w:color w:val="000000"/>
                <w:sz w:val="20"/>
              </w:rPr>
              <w:t>
</w:t>
            </w:r>
            <w:r>
              <w:rPr>
                <w:rFonts w:ascii="Times New Roman"/>
                <w:b w:val="false"/>
                <w:i w:val="false"/>
                <w:color w:val="000000"/>
                <w:sz w:val="20"/>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r>
              <w:br/>
            </w: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 не достигших брачного возраста;</w:t>
            </w:r>
            <w:r>
              <w:br/>
            </w: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полномочия законных представителей.</w:t>
            </w:r>
            <w:r>
              <w:br/>
            </w:r>
            <w:r>
              <w:rPr>
                <w:rFonts w:ascii="Times New Roman"/>
                <w:b w:val="false"/>
                <w:i w:val="false"/>
                <w:color w:val="000000"/>
                <w:sz w:val="20"/>
              </w:rPr>
              <w:t>
</w:t>
            </w:r>
            <w:r>
              <w:rPr>
                <w:rFonts w:ascii="Times New Roman"/>
                <w:b w:val="false"/>
                <w:i w:val="false"/>
                <w:color w:val="000000"/>
                <w:sz w:val="20"/>
              </w:rPr>
              <w:t>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r>
              <w:br/>
            </w:r>
            <w:r>
              <w:rPr>
                <w:rFonts w:ascii="Times New Roman"/>
                <w:b w:val="false"/>
                <w:i w:val="false"/>
                <w:color w:val="000000"/>
                <w:sz w:val="20"/>
              </w:rPr>
              <w:t>
</w:t>
            </w:r>
            <w:r>
              <w:rPr>
                <w:rFonts w:ascii="Times New Roman"/>
                <w:b w:val="false"/>
                <w:i w:val="false"/>
                <w:color w:val="000000"/>
                <w:sz w:val="20"/>
              </w:rPr>
              <w:t>При регистрации актов гражданского состояния за пределами РК предоставляются копии (апостилированная/легализованная, с нотариально заверенным переводом на казахкий или русский язык) соответствующих свидетельств о государственной регистрации акта гражданского состояния (оригиналы для сверки).</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Электронное заявление, удостоверенный ЭЦП услугополучателей, обоих лиц, вступающих в брак.</w:t>
            </w:r>
            <w:r>
              <w:br/>
            </w:r>
            <w:r>
              <w:rPr>
                <w:rFonts w:ascii="Times New Roman"/>
                <w:b w:val="false"/>
                <w:i w:val="false"/>
                <w:color w:val="000000"/>
                <w:sz w:val="20"/>
              </w:rPr>
              <w:t>
</w:t>
            </w:r>
            <w:r>
              <w:rPr>
                <w:rFonts w:ascii="Times New Roman"/>
                <w:b w:val="false"/>
                <w:i w:val="false"/>
                <w:color w:val="000000"/>
                <w:sz w:val="20"/>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r>
              <w:br/>
            </w: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заключении брака (супружестве):</w:t>
            </w:r>
            <w:r>
              <w:br/>
            </w: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r>
              <w:br/>
            </w: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bookmarkEnd w:id="467"/>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68"/>
          <w:p>
            <w:pPr>
              <w:spacing w:after="20"/>
              <w:ind w:left="20"/>
              <w:jc w:val="both"/>
            </w:pPr>
            <w:r>
              <w:rPr>
                <w:rFonts w:ascii="Times New Roman"/>
                <w:b w:val="false"/>
                <w:i w:val="false"/>
                <w:color w:val="000000"/>
                <w:sz w:val="20"/>
              </w:rPr>
              <w:t>
 В случае подачи заявления:</w:t>
            </w:r>
            <w:r>
              <w:br/>
            </w:r>
            <w:r>
              <w:rPr>
                <w:rFonts w:ascii="Times New Roman"/>
                <w:b w:val="false"/>
                <w:i w:val="false"/>
                <w:color w:val="000000"/>
                <w:sz w:val="20"/>
              </w:rPr>
              <w:t>
</w:t>
            </w:r>
            <w:r>
              <w:rPr>
                <w:rFonts w:ascii="Times New Roman"/>
                <w:b w:val="false"/>
                <w:i w:val="false"/>
                <w:color w:val="000000"/>
                <w:sz w:val="20"/>
              </w:rPr>
              <w:t xml:space="preserve">1) лицами одного пола; </w:t>
            </w:r>
            <w:r>
              <w:br/>
            </w:r>
            <w:r>
              <w:rPr>
                <w:rFonts w:ascii="Times New Roman"/>
                <w:b w:val="false"/>
                <w:i w:val="false"/>
                <w:color w:val="000000"/>
                <w:sz w:val="20"/>
              </w:rPr>
              <w:t>
</w:t>
            </w:r>
            <w:r>
              <w:rPr>
                <w:rFonts w:ascii="Times New Roman"/>
                <w:b w:val="false"/>
                <w:i w:val="false"/>
                <w:color w:val="000000"/>
                <w:sz w:val="20"/>
              </w:rPr>
              <w:t>2) лицами из которых хотя бы одно лицо уже состоит в другом зарегистрированном браке (супружестве);</w:t>
            </w:r>
            <w:r>
              <w:br/>
            </w:r>
            <w:r>
              <w:rPr>
                <w:rFonts w:ascii="Times New Roman"/>
                <w:b w:val="false"/>
                <w:i w:val="false"/>
                <w:color w:val="000000"/>
                <w:sz w:val="20"/>
              </w:rPr>
              <w:t>
</w:t>
            </w:r>
            <w:r>
              <w:rPr>
                <w:rFonts w:ascii="Times New Roman"/>
                <w:b w:val="false"/>
                <w:i w:val="false"/>
                <w:color w:val="000000"/>
                <w:sz w:val="20"/>
              </w:rPr>
              <w:t>3) между близкими родственниками;</w:t>
            </w:r>
            <w:r>
              <w:br/>
            </w:r>
            <w:r>
              <w:rPr>
                <w:rFonts w:ascii="Times New Roman"/>
                <w:b w:val="false"/>
                <w:i w:val="false"/>
                <w:color w:val="000000"/>
                <w:sz w:val="20"/>
              </w:rPr>
              <w:t>
</w:t>
            </w:r>
            <w:r>
              <w:rPr>
                <w:rFonts w:ascii="Times New Roman"/>
                <w:b w:val="false"/>
                <w:i w:val="false"/>
                <w:color w:val="000000"/>
                <w:sz w:val="20"/>
              </w:rPr>
              <w:t>4) между усыновителями и усыновленными, детьми усыновителей и усыновленными детьми;</w:t>
            </w:r>
            <w:r>
              <w:br/>
            </w:r>
            <w:r>
              <w:rPr>
                <w:rFonts w:ascii="Times New Roman"/>
                <w:b w:val="false"/>
                <w:i w:val="false"/>
                <w:color w:val="000000"/>
                <w:sz w:val="20"/>
              </w:rPr>
              <w:t>
</w:t>
            </w:r>
            <w:r>
              <w:rPr>
                <w:rFonts w:ascii="Times New Roman"/>
                <w:b w:val="false"/>
                <w:i w:val="false"/>
                <w:color w:val="000000"/>
                <w:sz w:val="20"/>
              </w:rPr>
              <w:t>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r>
              <w:br/>
            </w:r>
            <w:r>
              <w:rPr>
                <w:rFonts w:ascii="Times New Roman"/>
                <w:b w:val="false"/>
                <w:i w:val="false"/>
                <w:color w:val="000000"/>
                <w:sz w:val="20"/>
              </w:rPr>
              <w:t>
</w:t>
            </w:r>
            <w:r>
              <w:rPr>
                <w:rFonts w:ascii="Times New Roman"/>
                <w:b w:val="false"/>
                <w:i w:val="false"/>
                <w:color w:val="000000"/>
                <w:sz w:val="20"/>
              </w:rPr>
              <w:t>6) через представителя;</w:t>
            </w:r>
            <w:r>
              <w:br/>
            </w:r>
            <w:r>
              <w:rPr>
                <w:rFonts w:ascii="Times New Roman"/>
                <w:b w:val="false"/>
                <w:i w:val="false"/>
                <w:color w:val="000000"/>
                <w:sz w:val="20"/>
              </w:rPr>
              <w:t>
</w:t>
            </w:r>
            <w:r>
              <w:rPr>
                <w:rFonts w:ascii="Times New Roman"/>
                <w:b w:val="false"/>
                <w:i w:val="false"/>
                <w:color w:val="000000"/>
                <w:sz w:val="20"/>
              </w:rPr>
              <w:t>7) в случае установления факта предоставления заведомо ложных сведений;</w:t>
            </w:r>
            <w:r>
              <w:br/>
            </w:r>
            <w:r>
              <w:rPr>
                <w:rFonts w:ascii="Times New Roman"/>
                <w:b w:val="false"/>
                <w:i w:val="false"/>
                <w:color w:val="000000"/>
                <w:sz w:val="20"/>
              </w:rPr>
              <w:t>
</w:t>
            </w:r>
            <w:r>
              <w:rPr>
                <w:rFonts w:ascii="Times New Roman"/>
                <w:b w:val="false"/>
                <w:i w:val="false"/>
                <w:color w:val="000000"/>
                <w:sz w:val="20"/>
              </w:rPr>
              <w:t>8) если регистрирующий орган располагает доказательствами, подтверждающими наличие обстоятельств, препятствующих заключению брака (супружества);</w:t>
            </w:r>
            <w:r>
              <w:br/>
            </w:r>
            <w:r>
              <w:rPr>
                <w:rFonts w:ascii="Times New Roman"/>
                <w:b w:val="false"/>
                <w:i w:val="false"/>
                <w:color w:val="000000"/>
                <w:sz w:val="20"/>
              </w:rPr>
              <w:t>
</w:t>
            </w:r>
            <w:r>
              <w:rPr>
                <w:rFonts w:ascii="Times New Roman"/>
                <w:b w:val="false"/>
                <w:i w:val="false"/>
                <w:color w:val="000000"/>
                <w:sz w:val="20"/>
              </w:rPr>
              <w:t>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46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4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 "___"_________20___ года</w:t>
            </w:r>
            <w:r>
              <w:br/>
            </w:r>
            <w:r>
              <w:rPr>
                <w:rFonts w:ascii="Times New Roman"/>
                <w:b w:val="false"/>
                <w:i w:val="false"/>
                <w:color w:val="000000"/>
                <w:sz w:val="20"/>
              </w:rPr>
              <w:t>и зарегистрировано</w:t>
            </w:r>
            <w:r>
              <w:br/>
            </w:r>
            <w:r>
              <w:rPr>
                <w:rFonts w:ascii="Times New Roman"/>
                <w:b w:val="false"/>
                <w:i w:val="false"/>
                <w:color w:val="000000"/>
                <w:sz w:val="20"/>
              </w:rPr>
              <w:t>в журнале за № __________________________</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"____" ____________ 20__ года</w:t>
            </w:r>
            <w:r>
              <w:br/>
            </w:r>
            <w:r>
              <w:rPr>
                <w:rFonts w:ascii="Times New Roman"/>
                <w:b w:val="false"/>
                <w:i w:val="false"/>
                <w:color w:val="000000"/>
                <w:sz w:val="20"/>
              </w:rPr>
              <w:t>Подпись должностного лица ____________</w:t>
            </w:r>
          </w:p>
        </w:tc>
      </w:tr>
    </w:tbl>
    <w:bookmarkStart w:name="z631" w:id="470"/>
    <w:p>
      <w:pPr>
        <w:spacing w:after="0"/>
        <w:ind w:left="0"/>
        <w:jc w:val="left"/>
      </w:pPr>
      <w:r>
        <w:rPr>
          <w:rFonts w:ascii="Times New Roman"/>
          <w:b/>
          <w:i w:val="false"/>
          <w:color w:val="000000"/>
        </w:rPr>
        <w:t xml:space="preserve"> Заявление о вступлении в брак (супружество)</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616"/>
        <w:gridCol w:w="4312"/>
        <w:gridCol w:w="4313"/>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71"/>
          <w:p>
            <w:pPr>
              <w:spacing w:after="20"/>
              <w:ind w:left="20"/>
              <w:jc w:val="both"/>
            </w:pPr>
            <w:r>
              <w:rPr>
                <w:rFonts w:ascii="Times New Roman"/>
                <w:b w:val="false"/>
                <w:i w:val="false"/>
                <w:color w:val="000000"/>
                <w:sz w:val="20"/>
              </w:rPr>
              <w:t>
"___" _______ года</w:t>
            </w:r>
            <w:r>
              <w:br/>
            </w:r>
            <w:r>
              <w:rPr>
                <w:rFonts w:ascii="Times New Roman"/>
                <w:b w:val="false"/>
                <w:i w:val="false"/>
                <w:color w:val="000000"/>
                <w:sz w:val="20"/>
              </w:rPr>
              <w:t>
исполнилось ___ лет</w:t>
            </w:r>
          </w:p>
          <w:bookmarkEnd w:id="471"/>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72"/>
          <w:p>
            <w:pPr>
              <w:spacing w:after="20"/>
              <w:ind w:left="20"/>
              <w:jc w:val="both"/>
            </w:pPr>
            <w:r>
              <w:rPr>
                <w:rFonts w:ascii="Times New Roman"/>
                <w:b w:val="false"/>
                <w:i w:val="false"/>
                <w:color w:val="000000"/>
                <w:sz w:val="20"/>
              </w:rPr>
              <w:t>
"___" _______ года</w:t>
            </w:r>
            <w:r>
              <w:br/>
            </w:r>
            <w:r>
              <w:rPr>
                <w:rFonts w:ascii="Times New Roman"/>
                <w:b w:val="false"/>
                <w:i w:val="false"/>
                <w:color w:val="000000"/>
                <w:sz w:val="20"/>
              </w:rPr>
              <w:t>
исполнилось ___ лет</w:t>
            </w:r>
          </w:p>
          <w:bookmarkEnd w:id="472"/>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73"/>
          <w:p>
            <w:pPr>
              <w:spacing w:after="20"/>
              <w:ind w:left="20"/>
              <w:jc w:val="both"/>
            </w:pPr>
            <w:r>
              <w:rPr>
                <w:rFonts w:ascii="Times New Roman"/>
                <w:b w:val="false"/>
                <w:i w:val="false"/>
                <w:color w:val="000000"/>
                <w:sz w:val="20"/>
              </w:rPr>
              <w:t>
Семейное положение:</w:t>
            </w:r>
            <w:r>
              <w:br/>
            </w:r>
            <w:r>
              <w:rPr>
                <w:rFonts w:ascii="Times New Roman"/>
                <w:b w:val="false"/>
                <w:i w:val="false"/>
                <w:color w:val="000000"/>
                <w:sz w:val="20"/>
              </w:rPr>
              <w:t>
</w:t>
            </w:r>
            <w:r>
              <w:rPr>
                <w:rFonts w:ascii="Times New Roman"/>
                <w:b w:val="false"/>
                <w:i w:val="false"/>
                <w:color w:val="000000"/>
                <w:sz w:val="20"/>
              </w:rPr>
              <w:t>в браке не состоял (ла),</w:t>
            </w:r>
            <w:r>
              <w:br/>
            </w:r>
            <w:r>
              <w:rPr>
                <w:rFonts w:ascii="Times New Roman"/>
                <w:b w:val="false"/>
                <w:i w:val="false"/>
                <w:color w:val="000000"/>
                <w:sz w:val="20"/>
              </w:rPr>
              <w:t>
</w:t>
            </w:r>
            <w:r>
              <w:rPr>
                <w:rFonts w:ascii="Times New Roman"/>
                <w:b w:val="false"/>
                <w:i w:val="false"/>
                <w:color w:val="000000"/>
                <w:sz w:val="20"/>
              </w:rPr>
              <w:t>вдовец (вдова),</w:t>
            </w:r>
            <w:r>
              <w:br/>
            </w:r>
            <w:r>
              <w:rPr>
                <w:rFonts w:ascii="Times New Roman"/>
                <w:b w:val="false"/>
                <w:i w:val="false"/>
                <w:color w:val="000000"/>
                <w:sz w:val="20"/>
              </w:rPr>
              <w:t>
разведен (а)</w:t>
            </w:r>
          </w:p>
          <w:bookmarkEnd w:id="473"/>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474"/>
    <w:p>
      <w:pPr>
        <w:spacing w:after="0"/>
        <w:ind w:left="0"/>
        <w:jc w:val="both"/>
      </w:pPr>
      <w:r>
        <w:rPr>
          <w:rFonts w:ascii="Times New Roman"/>
          <w:b w:val="false"/>
          <w:i w:val="false"/>
          <w:color w:val="000000"/>
          <w:sz w:val="28"/>
        </w:rPr>
        <w:t>
      Препятствий к заключению брака (супружества) не имеется.</w:t>
      </w:r>
      <w:r>
        <w:br/>
      </w:r>
      <w:r>
        <w:rPr>
          <w:rFonts w:ascii="Times New Roman"/>
          <w:b w:val="false"/>
          <w:i w:val="false"/>
          <w:color w:val="000000"/>
          <w:sz w:val="28"/>
        </w:rPr>
        <w:t>После регистрации брака (супружества) желаем носить фамилии и осведомлены о необходимости обмена документов,</w:t>
      </w:r>
      <w:r>
        <w:br/>
      </w:r>
      <w:r>
        <w:rPr>
          <w:rFonts w:ascii="Times New Roman"/>
          <w:b w:val="false"/>
          <w:i w:val="false"/>
          <w:color w:val="000000"/>
          <w:sz w:val="28"/>
        </w:rPr>
        <w:t>удостоверяющих личность в течении месяца</w:t>
      </w:r>
      <w:r>
        <w:br/>
      </w:r>
      <w:r>
        <w:rPr>
          <w:rFonts w:ascii="Times New Roman"/>
          <w:b w:val="false"/>
          <w:i w:val="false"/>
          <w:color w:val="000000"/>
          <w:sz w:val="28"/>
        </w:rPr>
        <w:t>(для лиц, желающих изменить фамилию)</w:t>
      </w:r>
      <w:r>
        <w:br/>
      </w:r>
      <w:r>
        <w:rPr>
          <w:rFonts w:ascii="Times New Roman"/>
          <w:b w:val="false"/>
          <w:i w:val="false"/>
          <w:color w:val="000000"/>
          <w:sz w:val="28"/>
        </w:rPr>
        <w:t>супруг ___________________________________________________________</w:t>
      </w:r>
      <w:r>
        <w:br/>
      </w:r>
      <w:r>
        <w:rPr>
          <w:rFonts w:ascii="Times New Roman"/>
          <w:b w:val="false"/>
          <w:i w:val="false"/>
          <w:color w:val="000000"/>
          <w:sz w:val="28"/>
        </w:rPr>
        <w:t>супруга __________________________________________________________</w:t>
      </w:r>
      <w:r>
        <w:br/>
      </w:r>
      <w:r>
        <w:rPr>
          <w:rFonts w:ascii="Times New Roman"/>
          <w:b w:val="false"/>
          <w:i w:val="false"/>
          <w:color w:val="000000"/>
          <w:sz w:val="28"/>
        </w:rPr>
        <w:t>С условиями и порядком заключения брака (супружества) ознакомлены.</w:t>
      </w:r>
      <w:r>
        <w:br/>
      </w:r>
      <w:r>
        <w:rPr>
          <w:rFonts w:ascii="Times New Roman"/>
          <w:b w:val="false"/>
          <w:i w:val="false"/>
          <w:color w:val="000000"/>
          <w:sz w:val="28"/>
        </w:rPr>
        <w:t>Права и обязанности как будущих супругов и родителей разъяснены.</w:t>
      </w:r>
      <w:r>
        <w:br/>
      </w:r>
      <w:r>
        <w:rPr>
          <w:rFonts w:ascii="Times New Roman"/>
          <w:b w:val="false"/>
          <w:i w:val="false"/>
          <w:color w:val="000000"/>
          <w:sz w:val="28"/>
        </w:rPr>
        <w:t>Регистрацию брака (супружества) просим провести неторжественной/торжественной обстановке (нужное подчеркнуть).</w:t>
      </w:r>
      <w:r>
        <w:br/>
      </w:r>
      <w:r>
        <w:rPr>
          <w:rFonts w:ascii="Times New Roman"/>
          <w:b w:val="false"/>
          <w:i w:val="false"/>
          <w:color w:val="000000"/>
          <w:sz w:val="28"/>
        </w:rPr>
        <w:t xml:space="preserve">Мы предупреждены о том, что за сокрытие обстоятельств, препятствующих вступлению в брак, в соответствии со </w:t>
      </w:r>
      <w:r>
        <w:rPr>
          <w:rFonts w:ascii="Times New Roman"/>
          <w:b w:val="false"/>
          <w:i w:val="false"/>
          <w:color w:val="000000"/>
          <w:sz w:val="28"/>
        </w:rPr>
        <w:t>статье 491</w:t>
      </w:r>
      <w:r>
        <w:br/>
      </w:r>
      <w:r>
        <w:rPr>
          <w:rFonts w:ascii="Times New Roman"/>
          <w:b w:val="false"/>
          <w:i w:val="false"/>
          <w:color w:val="000000"/>
          <w:sz w:val="28"/>
        </w:rPr>
        <w:t>Кодекса Республики Казахстан "Об административных правонарушениях" налагается административное взыскание.</w:t>
      </w:r>
      <w:r>
        <w:br/>
      </w:r>
      <w:r>
        <w:rPr>
          <w:rFonts w:ascii="Times New Roman"/>
          <w:b w:val="false"/>
          <w:i w:val="false"/>
          <w:color w:val="000000"/>
          <w:sz w:val="28"/>
        </w:rPr>
        <w:t>Согласны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Подписи лиц, вступающих в брак (супружество):</w:t>
      </w:r>
      <w:r>
        <w:br/>
      </w:r>
      <w:r>
        <w:rPr>
          <w:rFonts w:ascii="Times New Roman"/>
          <w:b w:val="false"/>
          <w:i w:val="false"/>
          <w:color w:val="000000"/>
          <w:sz w:val="28"/>
        </w:rPr>
        <w:t>Он ______________________________ (подпись и добрачная фамилия)</w:t>
      </w:r>
      <w:r>
        <w:br/>
      </w:r>
      <w:r>
        <w:rPr>
          <w:rFonts w:ascii="Times New Roman"/>
          <w:b w:val="false"/>
          <w:i w:val="false"/>
          <w:color w:val="000000"/>
          <w:sz w:val="28"/>
        </w:rPr>
        <w:t>Она _____________________________ (подпись и добрачная фамилия)</w:t>
      </w:r>
      <w:r>
        <w:br/>
      </w:r>
      <w:r>
        <w:rPr>
          <w:rFonts w:ascii="Times New Roman"/>
          <w:b w:val="false"/>
          <w:i w:val="false"/>
          <w:color w:val="000000"/>
          <w:sz w:val="28"/>
        </w:rPr>
        <w:t>Дата подачи заявления "___" __________20___года</w:t>
      </w:r>
      <w:r>
        <w:br/>
      </w:r>
      <w:r>
        <w:rPr>
          <w:rFonts w:ascii="Times New Roman"/>
          <w:b w:val="false"/>
          <w:i w:val="false"/>
          <w:color w:val="000000"/>
          <w:sz w:val="28"/>
        </w:rPr>
        <w:t>Просим продлить/сократить срок государственной регистрации брака  (супружества) и назначить</w:t>
      </w:r>
      <w:r>
        <w:br/>
      </w:r>
      <w:r>
        <w:rPr>
          <w:rFonts w:ascii="Times New Roman"/>
          <w:b w:val="false"/>
          <w:i w:val="false"/>
          <w:color w:val="000000"/>
          <w:sz w:val="28"/>
        </w:rPr>
        <w:t>______________________________________________ (указать дату, подчеркнуть необходимое)</w:t>
      </w:r>
      <w:r>
        <w:br/>
      </w:r>
      <w:r>
        <w:rPr>
          <w:rFonts w:ascii="Times New Roman"/>
          <w:b w:val="false"/>
          <w:i w:val="false"/>
          <w:color w:val="000000"/>
          <w:sz w:val="28"/>
        </w:rPr>
        <w:t>Прилагаем следующие подтверждающие документы:_____________________________________</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Он ______________________________(подпись)</w:t>
      </w:r>
      <w:r>
        <w:br/>
      </w:r>
      <w:r>
        <w:rPr>
          <w:rFonts w:ascii="Times New Roman"/>
          <w:b w:val="false"/>
          <w:i w:val="false"/>
          <w:color w:val="000000"/>
          <w:sz w:val="28"/>
        </w:rPr>
        <w:t>Она _____________________________(подпись)</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w:t>
      </w:r>
      <w:r>
        <w:br/>
      </w:r>
      <w:r>
        <w:rPr>
          <w:rFonts w:ascii="Times New Roman"/>
          <w:b w:val="false"/>
          <w:i w:val="false"/>
          <w:color w:val="000000"/>
          <w:sz w:val="28"/>
        </w:rPr>
        <w:t>принявшего заявление)</w:t>
      </w:r>
      <w:r>
        <w:br/>
      </w:r>
      <w:r>
        <w:rPr>
          <w:rFonts w:ascii="Times New Roman"/>
          <w:b w:val="false"/>
          <w:i w:val="false"/>
          <w:color w:val="000000"/>
          <w:sz w:val="28"/>
        </w:rPr>
        <w:t>№ по журналу ______________</w:t>
      </w:r>
      <w:r>
        <w:br/>
      </w:r>
      <w:r>
        <w:rPr>
          <w:rFonts w:ascii="Times New Roman"/>
          <w:b w:val="false"/>
          <w:i w:val="false"/>
          <w:color w:val="000000"/>
          <w:sz w:val="28"/>
        </w:rPr>
        <w:t>-------------------------------------------------------------------------------------------- (линия отрыва) для МИО</w:t>
      </w:r>
      <w:r>
        <w:br/>
      </w:r>
      <w:r>
        <w:rPr>
          <w:rFonts w:ascii="Times New Roman"/>
          <w:b w:val="false"/>
          <w:i w:val="false"/>
          <w:color w:val="000000"/>
          <w:sz w:val="28"/>
        </w:rPr>
        <w:t>"____" ________20__ года принято на рассмотрение заявление о заключении брака (супружества).</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"___" ____________ 20___ года</w:t>
            </w:r>
          </w:p>
        </w:tc>
      </w:tr>
    </w:tbl>
    <w:bookmarkStart w:name="z641" w:id="475"/>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475"/>
    <w:bookmarkStart w:name="z642" w:id="476"/>
    <w:p>
      <w:pPr>
        <w:spacing w:after="0"/>
        <w:ind w:left="0"/>
        <w:jc w:val="both"/>
      </w:pPr>
      <w:r>
        <w:rPr>
          <w:rFonts w:ascii="Times New Roman"/>
          <w:b w:val="false"/>
          <w:i w:val="false"/>
          <w:color w:val="000000"/>
          <w:sz w:val="28"/>
        </w:rPr>
        <w:t>
      Регистрирующий орган __________________________________________________________________</w:t>
      </w:r>
      <w:r>
        <w:br/>
      </w:r>
      <w:r>
        <w:rPr>
          <w:rFonts w:ascii="Times New Roman"/>
          <w:b w:val="false"/>
          <w:i w:val="false"/>
          <w:color w:val="000000"/>
          <w:sz w:val="28"/>
        </w:rPr>
        <w:t xml:space="preserve">                                                                             (наименование района (города), области)</w:t>
      </w:r>
      <w:r>
        <w:br/>
      </w:r>
      <w:r>
        <w:rPr>
          <w:rFonts w:ascii="Times New Roman"/>
          <w:b w:val="false"/>
          <w:i w:val="false"/>
          <w:color w:val="000000"/>
          <w:sz w:val="28"/>
        </w:rPr>
        <w:t>рассмотрев заявление о снижении брачного (супружеского) возраста</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О снижении брачного возраста на ________________________________________ (срок снижения)</w:t>
      </w:r>
      <w:r>
        <w:br/>
      </w:r>
      <w:r>
        <w:rPr>
          <w:rFonts w:ascii="Times New Roman"/>
          <w:b w:val="false"/>
          <w:i w:val="false"/>
          <w:color w:val="000000"/>
          <w:sz w:val="28"/>
        </w:rPr>
        <w:t>по причине, вызывающей необходимость снижения установленного брачного</w:t>
      </w:r>
      <w:r>
        <w:br/>
      </w:r>
      <w:r>
        <w:rPr>
          <w:rFonts w:ascii="Times New Roman"/>
          <w:b w:val="false"/>
          <w:i w:val="false"/>
          <w:color w:val="000000"/>
          <w:sz w:val="28"/>
        </w:rPr>
        <w:t>(супружеского) возраста: _________________________________________________</w:t>
      </w:r>
      <w:r>
        <w:br/>
      </w:r>
      <w:r>
        <w:rPr>
          <w:rFonts w:ascii="Times New Roman"/>
          <w:b w:val="false"/>
          <w:i w:val="false"/>
          <w:color w:val="000000"/>
          <w:sz w:val="28"/>
        </w:rPr>
        <w:t>и учитывая согласие вступающего (их) в брак (супружество)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и приложенные к ходатайству документы: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bookmarkEnd w:id="476"/>
    <w:bookmarkStart w:name="z643" w:id="477"/>
    <w:p>
      <w:pPr>
        <w:spacing w:after="0"/>
        <w:ind w:left="0"/>
        <w:jc w:val="both"/>
      </w:pPr>
      <w:r>
        <w:rPr>
          <w:rFonts w:ascii="Times New Roman"/>
          <w:b w:val="false"/>
          <w:i w:val="false"/>
          <w:color w:val="000000"/>
          <w:sz w:val="28"/>
        </w:rPr>
        <w:t xml:space="preserve">
      </w:t>
      </w:r>
      <w:r>
        <w:rPr>
          <w:rFonts w:ascii="Times New Roman"/>
          <w:b/>
          <w:i w:val="false"/>
          <w:color w:val="000000"/>
          <w:sz w:val="28"/>
        </w:rPr>
        <w:t>Полагаю:</w:t>
      </w:r>
    </w:p>
    <w:bookmarkEnd w:id="477"/>
    <w:bookmarkStart w:name="z644" w:id="478"/>
    <w:p>
      <w:pPr>
        <w:spacing w:after="0"/>
        <w:ind w:left="0"/>
        <w:jc w:val="both"/>
      </w:pPr>
      <w:r>
        <w:rPr>
          <w:rFonts w:ascii="Times New Roman"/>
          <w:b w:val="false"/>
          <w:i w:val="false"/>
          <w:color w:val="000000"/>
          <w:sz w:val="28"/>
        </w:rPr>
        <w:t>
      Возможным удовлетворить просьбу заявителя и снизить брачный (супружеский)  возраст либо отказать (нужное подчеркнуть):</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Должностное лицо регистрирующего органа</w:t>
      </w:r>
      <w:r>
        <w:br/>
      </w:r>
      <w:r>
        <w:rPr>
          <w:rFonts w:ascii="Times New Roman"/>
          <w:b w:val="false"/>
          <w:i w:val="false"/>
          <w:color w:val="000000"/>
          <w:sz w:val="28"/>
        </w:rPr>
        <w:t>________________________________________________________________________________ _________</w:t>
      </w:r>
      <w:r>
        <w:br/>
      </w:r>
      <w:r>
        <w:rPr>
          <w:rFonts w:ascii="Times New Roman"/>
          <w:b w:val="false"/>
          <w:i w:val="false"/>
          <w:color w:val="000000"/>
          <w:sz w:val="28"/>
        </w:rPr>
        <w:t>(имя, отчество (если указано в документах, удостоверяющих личность), фамилия) (подпись)</w:t>
      </w:r>
      <w:r>
        <w:br/>
      </w:r>
      <w:r>
        <w:rPr>
          <w:rFonts w:ascii="Times New Roman"/>
          <w:b w:val="false"/>
          <w:i w:val="false"/>
          <w:color w:val="000000"/>
          <w:sz w:val="28"/>
        </w:rPr>
        <w:t>"_____" ________________ 20 ___года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 xml:space="preserve"> 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_____________________________</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648" w:id="479"/>
    <w:p>
      <w:pPr>
        <w:spacing w:after="0"/>
        <w:ind w:left="0"/>
        <w:jc w:val="left"/>
      </w:pPr>
      <w:r>
        <w:rPr>
          <w:rFonts w:ascii="Times New Roman"/>
          <w:b/>
          <w:i w:val="false"/>
          <w:color w:val="000000"/>
        </w:rPr>
        <w:t xml:space="preserve">                                                         Заявление о снижении брачного (супружеского) возраста</w:t>
      </w:r>
    </w:p>
    <w:bookmarkEnd w:id="479"/>
    <w:bookmarkStart w:name="z649" w:id="480"/>
    <w:p>
      <w:pPr>
        <w:spacing w:after="0"/>
        <w:ind w:left="0"/>
        <w:jc w:val="both"/>
      </w:pPr>
      <w:r>
        <w:rPr>
          <w:rFonts w:ascii="Times New Roman"/>
          <w:b w:val="false"/>
          <w:i w:val="false"/>
          <w:color w:val="000000"/>
          <w:sz w:val="28"/>
        </w:rPr>
        <w:t>
      Просим Вас снизить брачный (супружеский) возраст дочери/сына/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по причине, вызывающей необходимость снижения установленного брачного</w:t>
      </w:r>
      <w:r>
        <w:br/>
      </w:r>
      <w:r>
        <w:rPr>
          <w:rFonts w:ascii="Times New Roman"/>
          <w:b w:val="false"/>
          <w:i w:val="false"/>
          <w:color w:val="000000"/>
          <w:sz w:val="28"/>
        </w:rPr>
        <w:t>(супружеского) возраста: _____________________________________________________</w:t>
      </w:r>
      <w:r>
        <w:br/>
      </w:r>
      <w:r>
        <w:rPr>
          <w:rFonts w:ascii="Times New Roman"/>
          <w:b w:val="false"/>
          <w:i w:val="false"/>
          <w:color w:val="000000"/>
          <w:sz w:val="28"/>
        </w:rPr>
        <w:t>для вступления в брак (супружество) с гражданином (гражданкой)</w:t>
      </w:r>
      <w:r>
        <w:br/>
      </w:r>
      <w:r>
        <w:rPr>
          <w:rFonts w:ascii="Times New Roman"/>
          <w:b w:val="false"/>
          <w:i w:val="false"/>
          <w:color w:val="000000"/>
          <w:sz w:val="28"/>
        </w:rPr>
        <w:t>___________ 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Прилагаем следующие документы:</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Мы предупреждены о том, что за сокрытие обстоятельств, препятствующих вступлению</w:t>
      </w:r>
      <w:r>
        <w:br/>
      </w:r>
      <w:r>
        <w:rPr>
          <w:rFonts w:ascii="Times New Roman"/>
          <w:b w:val="false"/>
          <w:i w:val="false"/>
          <w:color w:val="000000"/>
          <w:sz w:val="28"/>
        </w:rPr>
        <w:t xml:space="preserve">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"Об административных правонарушениях" налагается административное взыскание.</w:t>
      </w:r>
      <w:r>
        <w:br/>
      </w:r>
      <w:r>
        <w:rPr>
          <w:rFonts w:ascii="Times New Roman"/>
          <w:b w:val="false"/>
          <w:i w:val="false"/>
          <w:color w:val="000000"/>
          <w:sz w:val="28"/>
        </w:rPr>
        <w:t>Согласен (-ы)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Согласие лиц, вступающих в брак (супружество):</w:t>
      </w:r>
      <w:r>
        <w:br/>
      </w:r>
      <w:r>
        <w:rPr>
          <w:rFonts w:ascii="Times New Roman"/>
          <w:b w:val="false"/>
          <w:i w:val="false"/>
          <w:color w:val="000000"/>
          <w:sz w:val="28"/>
        </w:rPr>
        <w:t>____________________________ _____________________________________________</w:t>
      </w:r>
      <w:r>
        <w:br/>
      </w:r>
      <w:r>
        <w:rPr>
          <w:rFonts w:ascii="Times New Roman"/>
          <w:b w:val="false"/>
          <w:i w:val="false"/>
          <w:color w:val="000000"/>
          <w:sz w:val="28"/>
        </w:rPr>
        <w:t>Я (мы) представители лиц не достигших брачного возраста, вступающих в брак</w:t>
      </w:r>
      <w:r>
        <w:br/>
      </w:r>
      <w:r>
        <w:rPr>
          <w:rFonts w:ascii="Times New Roman"/>
          <w:b w:val="false"/>
          <w:i w:val="false"/>
          <w:color w:val="000000"/>
          <w:sz w:val="28"/>
        </w:rPr>
        <w:t>(супружество), даем свое разрешение на регистрацию брака (супружества).</w:t>
      </w:r>
      <w:r>
        <w:br/>
      </w:r>
      <w:r>
        <w:rPr>
          <w:rFonts w:ascii="Times New Roman"/>
          <w:b w:val="false"/>
          <w:i w:val="false"/>
          <w:color w:val="000000"/>
          <w:sz w:val="28"/>
        </w:rPr>
        <w:t>Подписи родителей (попечителей):</w:t>
      </w:r>
      <w:r>
        <w:br/>
      </w:r>
      <w:r>
        <w:rPr>
          <w:rFonts w:ascii="Times New Roman"/>
          <w:b w:val="false"/>
          <w:i w:val="false"/>
          <w:color w:val="000000"/>
          <w:sz w:val="28"/>
        </w:rPr>
        <w:t>____________________________ ____________________________</w:t>
      </w:r>
      <w:r>
        <w:br/>
      </w:r>
      <w:r>
        <w:rPr>
          <w:rFonts w:ascii="Times New Roman"/>
          <w:b w:val="false"/>
          <w:i w:val="false"/>
          <w:color w:val="000000"/>
          <w:sz w:val="28"/>
        </w:rPr>
        <w:t>"____" _________ 20 __ года "____" ________ 20 ___ года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w:t>
      </w:r>
      <w:r>
        <w:br/>
      </w:r>
      <w:r>
        <w:rPr>
          <w:rFonts w:ascii="Times New Roman"/>
          <w:b w:val="false"/>
          <w:i w:val="false"/>
          <w:color w:val="000000"/>
          <w:sz w:val="28"/>
        </w:rPr>
        <w:t>фамилия должностного лица,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 (линия отрыва) для МИО</w:t>
      </w:r>
      <w:r>
        <w:br/>
      </w:r>
      <w:r>
        <w:rPr>
          <w:rFonts w:ascii="Times New Roman"/>
          <w:b w:val="false"/>
          <w:i w:val="false"/>
          <w:color w:val="000000"/>
          <w:sz w:val="28"/>
        </w:rPr>
        <w:t>"____" ________20__ года принято на рассмотрение заявление о снижении брачного (супружеского) возраста.</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90"/>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расторжения брака (супружества), в том числе внесение изменений, дополнений и исправлений в записи актов гражданского состояния"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и Алматы, Шымкент, районов и городов областного значения (далее - услугодатель)</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81"/>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 сельских округов;</w:t>
            </w:r>
            <w:r>
              <w:br/>
            </w:r>
            <w:r>
              <w:rPr>
                <w:rFonts w:ascii="Times New Roman"/>
                <w:b w:val="false"/>
                <w:i w:val="false"/>
                <w:color w:val="000000"/>
                <w:sz w:val="20"/>
              </w:rPr>
              <w:t>
</w:t>
            </w:r>
            <w:r>
              <w:rPr>
                <w:rFonts w:ascii="Times New Roman"/>
                <w:b w:val="false"/>
                <w:i w:val="false"/>
                <w:color w:val="000000"/>
                <w:sz w:val="20"/>
              </w:rPr>
              <w:t>3) Государственная корпорация;</w:t>
            </w:r>
            <w:r>
              <w:br/>
            </w:r>
            <w:r>
              <w:rPr>
                <w:rFonts w:ascii="Times New Roman"/>
                <w:b w:val="false"/>
                <w:i w:val="false"/>
                <w:color w:val="000000"/>
                <w:sz w:val="20"/>
              </w:rPr>
              <w:t>
4) посредством портала.</w:t>
            </w:r>
          </w:p>
          <w:bookmarkEnd w:id="481"/>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2"/>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r>
              <w:br/>
            </w:r>
            <w:r>
              <w:rPr>
                <w:rFonts w:ascii="Times New Roman"/>
                <w:b w:val="false"/>
                <w:i w:val="false"/>
                <w:color w:val="000000"/>
                <w:sz w:val="20"/>
              </w:rPr>
              <w:t>
</w:t>
            </w:r>
            <w:r>
              <w:rPr>
                <w:rFonts w:ascii="Times New Roman"/>
                <w:b w:val="false"/>
                <w:i w:val="false"/>
                <w:color w:val="000000"/>
                <w:sz w:val="20"/>
              </w:rPr>
              <w:t> 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r>
              <w:br/>
            </w: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482"/>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3"/>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расторжении брака (супружества), мотивированный отказ при подаче заявления через портал.</w:t>
            </w:r>
          </w:p>
          <w:bookmarkEnd w:id="483"/>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84"/>
          <w:p>
            <w:pPr>
              <w:spacing w:after="20"/>
              <w:ind w:left="20"/>
              <w:jc w:val="both"/>
            </w:pPr>
            <w:r>
              <w:rPr>
                <w:rFonts w:ascii="Times New Roman"/>
                <w:b w:val="false"/>
                <w:i w:val="false"/>
                <w:color w:val="000000"/>
                <w:sz w:val="20"/>
              </w:rPr>
              <w:t>
1) по взаимному согласию супругов, не имеющих несовершеннолетних детей – 2 МРП;</w:t>
            </w:r>
            <w:r>
              <w:br/>
            </w:r>
            <w:r>
              <w:rPr>
                <w:rFonts w:ascii="Times New Roman"/>
                <w:b w:val="false"/>
                <w:i w:val="false"/>
                <w:color w:val="000000"/>
                <w:sz w:val="20"/>
              </w:rPr>
              <w:t>
</w:t>
            </w:r>
            <w:r>
              <w:rPr>
                <w:rFonts w:ascii="Times New Roman"/>
                <w:b w:val="false"/>
                <w:i w:val="false"/>
                <w:color w:val="000000"/>
                <w:sz w:val="20"/>
              </w:rPr>
              <w:t>2) на основании решения суда с лицами, признанными безвестно отсутствующим, недееспособным или осужденным за совершение преступления к лишению свободы на срок не менее трех лет – 0,1 МРП;</w:t>
            </w:r>
            <w:r>
              <w:br/>
            </w:r>
            <w:r>
              <w:rPr>
                <w:rFonts w:ascii="Times New Roman"/>
                <w:b w:val="false"/>
                <w:i w:val="false"/>
                <w:color w:val="000000"/>
                <w:sz w:val="20"/>
              </w:rPr>
              <w:t>
</w:t>
            </w:r>
            <w:r>
              <w:rPr>
                <w:rFonts w:ascii="Times New Roman"/>
                <w:b w:val="false"/>
                <w:i w:val="false"/>
                <w:color w:val="000000"/>
                <w:sz w:val="20"/>
              </w:rPr>
              <w:t>3) за выдачу свидетельства в связи с изменением, дополнением, исправлением и восстановлением записи акта о расторжении брака (супружества) – 0,5 МРП.</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bookmarkEnd w:id="484"/>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5"/>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 xml:space="preserve">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485"/>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6"/>
          <w:p>
            <w:pPr>
              <w:spacing w:after="20"/>
              <w:ind w:left="20"/>
              <w:jc w:val="both"/>
            </w:pPr>
            <w:r>
              <w:rPr>
                <w:rFonts w:ascii="Times New Roman"/>
                <w:b w:val="false"/>
                <w:i w:val="false"/>
                <w:color w:val="000000"/>
                <w:sz w:val="20"/>
              </w:rPr>
              <w:t>
1) заявление о государственной регистрации расторжения брака (супружества) по форме согласно приложению 18 или 19 к Правилам в зависимости от основания расторжения брака (супружества);</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свидетельство о заключении брака (супружества);</w:t>
            </w:r>
            <w:r>
              <w:br/>
            </w:r>
            <w:r>
              <w:rPr>
                <w:rFonts w:ascii="Times New Roman"/>
                <w:b w:val="false"/>
                <w:i w:val="false"/>
                <w:color w:val="000000"/>
                <w:sz w:val="20"/>
              </w:rPr>
              <w:t>
</w:t>
            </w:r>
            <w:r>
              <w:rPr>
                <w:rFonts w:ascii="Times New Roman"/>
                <w:b w:val="false"/>
                <w:i w:val="false"/>
                <w:color w:val="000000"/>
                <w:sz w:val="20"/>
              </w:rPr>
              <w:t>4) документ, подтверждающий уплату в бюджет государственной пошлины;</w:t>
            </w:r>
            <w:r>
              <w:br/>
            </w:r>
            <w:r>
              <w:rPr>
                <w:rFonts w:ascii="Times New Roman"/>
                <w:b w:val="false"/>
                <w:i w:val="false"/>
                <w:color w:val="000000"/>
                <w:sz w:val="20"/>
              </w:rPr>
              <w:t>
</w:t>
            </w:r>
            <w:r>
              <w:rPr>
                <w:rFonts w:ascii="Times New Roman"/>
                <w:b w:val="false"/>
                <w:i w:val="false"/>
                <w:color w:val="000000"/>
                <w:sz w:val="20"/>
              </w:rPr>
              <w:t>5) сведения о вступившем в законную силу решении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w:t>
            </w:r>
            <w:r>
              <w:br/>
            </w:r>
            <w:r>
              <w:rPr>
                <w:rFonts w:ascii="Times New Roman"/>
                <w:b w:val="false"/>
                <w:i w:val="false"/>
                <w:color w:val="000000"/>
                <w:sz w:val="20"/>
              </w:rPr>
              <w:t>
</w:t>
            </w:r>
            <w:r>
              <w:rPr>
                <w:rFonts w:ascii="Times New Roman"/>
                <w:b w:val="false"/>
                <w:i w:val="false"/>
                <w:color w:val="000000"/>
                <w:sz w:val="20"/>
              </w:rPr>
              <w:t>6)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расторжении брака (супружестве):</w:t>
            </w:r>
            <w:r>
              <w:br/>
            </w: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r>
              <w:br/>
            </w: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При обращении на портал для регистрации расторжения брака (супружества) по взаимному согласию супругов, не имеющих несовершеннолетних детей:</w:t>
            </w:r>
            <w:r>
              <w:br/>
            </w: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2) сведения о регистрации актов гражданского состояния.</w:t>
            </w:r>
          </w:p>
          <w:bookmarkEnd w:id="486"/>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8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w:t>
            </w:r>
            <w:r>
              <w:rPr>
                <w:rFonts w:ascii="Times New Roman"/>
                <w:b w:val="false"/>
                <w:i w:val="false"/>
                <w:color w:val="000000"/>
                <w:sz w:val="20"/>
              </w:rPr>
              <w:t>, удостоверяющих личность" и "</w:t>
            </w:r>
            <w:r>
              <w:rPr>
                <w:rFonts w:ascii="Times New Roman"/>
                <w:b w:val="false"/>
                <w:i w:val="false"/>
                <w:color w:val="000000"/>
                <w:sz w:val="20"/>
              </w:rPr>
              <w:t>О национальных реестрах</w:t>
            </w:r>
            <w:r>
              <w:rPr>
                <w:rFonts w:ascii="Times New Roman"/>
                <w:b w:val="false"/>
                <w:i w:val="false"/>
                <w:color w:val="000000"/>
                <w:sz w:val="20"/>
              </w:rPr>
              <w:t xml:space="preserve"> идентификационных номеров", настоящих Правил;</w:t>
            </w:r>
            <w:r>
              <w:br/>
            </w:r>
            <w:r>
              <w:rPr>
                <w:rFonts w:ascii="Times New Roman"/>
                <w:b w:val="false"/>
                <w:i w:val="false"/>
                <w:color w:val="000000"/>
                <w:sz w:val="20"/>
              </w:rPr>
              <w:t>
</w:t>
            </w:r>
            <w:r>
              <w:rPr>
                <w:rFonts w:ascii="Times New Roman"/>
                <w:b w:val="false"/>
                <w:i w:val="false"/>
                <w:color w:val="000000"/>
                <w:sz w:val="20"/>
              </w:rPr>
              <w:t>3) при обращении для государственной регистрации расторжения брака (супружества) на основании совместного заявления супругов через представителя</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487"/>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8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488"/>
        </w:tc>
      </w:tr>
    </w:tbl>
    <w:tbl>
      <w:tblPr>
        <w:tblW w:w="0" w:type="auto"/>
        <w:tblCellSpacing w:w="0" w:type="auto"/>
        <w:tblBorders>
          <w:top w:val="none"/>
          <w:left w:val="none"/>
          <w:bottom w:val="none"/>
          <w:right w:val="none"/>
          <w:insideH w:val="none"/>
          <w:insideV w:val="none"/>
        </w:tblBorders>
      </w:tblPr>
      <w:tblGrid>
        <w:gridCol w:w="7821"/>
        <w:gridCol w:w="4625"/>
      </w:tblGrid>
      <w:tr>
        <w:trPr>
          <w:trHeight w:val="30" w:hRule="atLeast"/>
        </w:trPr>
        <w:tc>
          <w:tcPr>
            <w:tcW w:w="78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8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8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 "____" _______________ 20 __ года и</w:t>
            </w:r>
            <w:r>
              <w:br/>
            </w:r>
            <w:r>
              <w:rPr>
                <w:rFonts w:ascii="Times New Roman"/>
                <w:b w:val="false"/>
                <w:i w:val="false"/>
                <w:color w:val="000000"/>
                <w:sz w:val="20"/>
              </w:rPr>
              <w:t>зарегистрировано в журнале за № ___________________</w:t>
            </w:r>
            <w:r>
              <w:br/>
            </w:r>
            <w:r>
              <w:rPr>
                <w:rFonts w:ascii="Times New Roman"/>
                <w:b w:val="false"/>
                <w:i w:val="false"/>
                <w:color w:val="000000"/>
                <w:sz w:val="20"/>
              </w:rPr>
              <w:t>Регистрация расторжения брака (супружества) назначена</w:t>
            </w:r>
            <w:r>
              <w:br/>
            </w:r>
            <w:r>
              <w:rPr>
                <w:rFonts w:ascii="Times New Roman"/>
                <w:b w:val="false"/>
                <w:i w:val="false"/>
                <w:color w:val="000000"/>
                <w:sz w:val="20"/>
              </w:rPr>
              <w:t>на "____"___________________ ___ 20___ года</w:t>
            </w:r>
            <w:r>
              <w:br/>
            </w:r>
            <w:r>
              <w:rPr>
                <w:rFonts w:ascii="Times New Roman"/>
                <w:b w:val="false"/>
                <w:i w:val="false"/>
                <w:color w:val="000000"/>
                <w:sz w:val="20"/>
              </w:rPr>
              <w:t>Подпись должностного лица _____</w:t>
            </w:r>
            <w:r>
              <w:br/>
            </w:r>
            <w:r>
              <w:rPr>
                <w:rFonts w:ascii="Times New Roman"/>
                <w:b w:val="false"/>
                <w:i w:val="false"/>
                <w:color w:val="000000"/>
                <w:sz w:val="20"/>
              </w:rPr>
              <w:t>В_____________________________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 тел. ________________________</w:t>
            </w:r>
            <w:r>
              <w:br/>
            </w:r>
            <w:r>
              <w:rPr>
                <w:rFonts w:ascii="Times New Roman"/>
                <w:b w:val="false"/>
                <w:i w:val="false"/>
                <w:color w:val="000000"/>
                <w:sz w:val="20"/>
              </w:rPr>
              <w:t>уд. личности № 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 тел. ________________________</w:t>
            </w:r>
            <w:r>
              <w:br/>
            </w:r>
            <w:r>
              <w:rPr>
                <w:rFonts w:ascii="Times New Roman"/>
                <w:b w:val="false"/>
                <w:i w:val="false"/>
                <w:color w:val="000000"/>
                <w:sz w:val="20"/>
              </w:rPr>
              <w:t>уд. личности № 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ИИН__________________________</w:t>
            </w:r>
          </w:p>
        </w:tc>
      </w:tr>
    </w:tbl>
    <w:bookmarkStart w:name="z693" w:id="489"/>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w:t>
      </w:r>
    </w:p>
    <w:bookmarkEnd w:id="489"/>
    <w:bookmarkStart w:name="z694" w:id="490"/>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3058"/>
        <w:gridCol w:w="4115"/>
        <w:gridCol w:w="4116"/>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91"/>
          <w:p>
            <w:pPr>
              <w:spacing w:after="20"/>
              <w:ind w:left="20"/>
              <w:jc w:val="both"/>
            </w:pPr>
            <w:r>
              <w:rPr>
                <w:rFonts w:ascii="Times New Roman"/>
                <w:b w:val="false"/>
                <w:i w:val="false"/>
                <w:color w:val="000000"/>
                <w:sz w:val="20"/>
              </w:rPr>
              <w:t>
"___" _______ года</w:t>
            </w:r>
            <w:r>
              <w:br/>
            </w:r>
            <w:r>
              <w:rPr>
                <w:rFonts w:ascii="Times New Roman"/>
                <w:b w:val="false"/>
                <w:i w:val="false"/>
                <w:color w:val="000000"/>
                <w:sz w:val="20"/>
              </w:rPr>
              <w:t>
исполнилось ___лет</w:t>
            </w:r>
          </w:p>
          <w:bookmarkEnd w:id="491"/>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92"/>
          <w:p>
            <w:pPr>
              <w:spacing w:after="20"/>
              <w:ind w:left="20"/>
              <w:jc w:val="both"/>
            </w:pPr>
            <w:r>
              <w:rPr>
                <w:rFonts w:ascii="Times New Roman"/>
                <w:b w:val="false"/>
                <w:i w:val="false"/>
                <w:color w:val="000000"/>
                <w:sz w:val="20"/>
              </w:rPr>
              <w:t>
"___" _______ года</w:t>
            </w:r>
            <w:r>
              <w:br/>
            </w:r>
            <w:r>
              <w:rPr>
                <w:rFonts w:ascii="Times New Roman"/>
                <w:b w:val="false"/>
                <w:i w:val="false"/>
                <w:color w:val="000000"/>
                <w:sz w:val="20"/>
              </w:rPr>
              <w:t>
исполнилось ___лет</w:t>
            </w:r>
          </w:p>
          <w:bookmarkEnd w:id="492"/>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 (супружества)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удостоверяющих личност (номер, кем и когда выдан)</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7" w:id="493"/>
    <w:p>
      <w:pPr>
        <w:spacing w:after="0"/>
        <w:ind w:left="0"/>
        <w:jc w:val="both"/>
      </w:pPr>
      <w:r>
        <w:rPr>
          <w:rFonts w:ascii="Times New Roman"/>
          <w:b w:val="false"/>
          <w:i w:val="false"/>
          <w:color w:val="000000"/>
          <w:sz w:val="28"/>
        </w:rPr>
        <w:t>
      С условиями и порядком расторжения брака (супружества) ознакомлены.</w:t>
      </w:r>
      <w:r>
        <w:br/>
      </w:r>
      <w:r>
        <w:rPr>
          <w:rFonts w:ascii="Times New Roman"/>
          <w:b w:val="false"/>
          <w:i w:val="false"/>
          <w:color w:val="000000"/>
          <w:sz w:val="28"/>
        </w:rPr>
        <w:t>Осведомлены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w:t>
      </w:r>
      <w:r>
        <w:br/>
      </w:r>
      <w:r>
        <w:rPr>
          <w:rFonts w:ascii="Times New Roman"/>
          <w:b w:val="false"/>
          <w:i w:val="false"/>
          <w:color w:val="000000"/>
          <w:sz w:val="28"/>
        </w:rPr>
        <w:t xml:space="preserve">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w:t>
      </w:r>
      <w:r>
        <w:br/>
      </w:r>
      <w:r>
        <w:rPr>
          <w:rFonts w:ascii="Times New Roman"/>
          <w:b w:val="false"/>
          <w:i w:val="false"/>
          <w:color w:val="000000"/>
          <w:sz w:val="28"/>
        </w:rPr>
        <w:t>налагается административное взыскание.</w:t>
      </w:r>
      <w:r>
        <w:br/>
      </w:r>
      <w:r>
        <w:rPr>
          <w:rFonts w:ascii="Times New Roman"/>
          <w:b w:val="false"/>
          <w:i w:val="false"/>
          <w:color w:val="000000"/>
          <w:sz w:val="28"/>
        </w:rPr>
        <w:t>Согласен (-ы)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Подписи лиц, расторгающих брак (супружество):</w:t>
      </w:r>
      <w:r>
        <w:br/>
      </w:r>
      <w:r>
        <w:rPr>
          <w:rFonts w:ascii="Times New Roman"/>
          <w:b w:val="false"/>
          <w:i w:val="false"/>
          <w:color w:val="000000"/>
          <w:sz w:val="28"/>
        </w:rPr>
        <w:t>Он _______________________________________________________________________________________________________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Она 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"____" ______________ 20 ___ года</w:t>
      </w:r>
      <w:r>
        <w:br/>
      </w:r>
      <w:r>
        <w:rPr>
          <w:rFonts w:ascii="Times New Roman"/>
          <w:b w:val="false"/>
          <w:i w:val="false"/>
          <w:color w:val="000000"/>
          <w:sz w:val="28"/>
        </w:rPr>
        <w:t>__________________________________________________________________________________________________________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 (линия отрыва)</w:t>
      </w:r>
      <w:r>
        <w:br/>
      </w:r>
      <w:r>
        <w:rPr>
          <w:rFonts w:ascii="Times New Roman"/>
          <w:b w:val="false"/>
          <w:i w:val="false"/>
          <w:color w:val="000000"/>
          <w:sz w:val="28"/>
        </w:rPr>
        <w:t>"____" ________20__ года принято на рассмотрение заявление о государственной регистрации расторжения брака (супружества)</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Направлено ______________________________</w:t>
            </w:r>
            <w:r>
              <w:br/>
            </w:r>
            <w:r>
              <w:rPr>
                <w:rFonts w:ascii="Times New Roman"/>
                <w:b w:val="false"/>
                <w:i w:val="false"/>
                <w:color w:val="000000"/>
                <w:sz w:val="20"/>
              </w:rPr>
              <w:t>ответ ожидается "____" ___________ 20__ года</w:t>
            </w:r>
            <w:r>
              <w:br/>
            </w:r>
            <w:r>
              <w:rPr>
                <w:rFonts w:ascii="Times New Roman"/>
                <w:b w:val="false"/>
                <w:i w:val="false"/>
                <w:color w:val="000000"/>
                <w:sz w:val="20"/>
              </w:rPr>
              <w:t>"____" _____________ 20__ года получен ответ</w:t>
            </w:r>
            <w:r>
              <w:br/>
            </w:r>
            <w:r>
              <w:rPr>
                <w:rFonts w:ascii="Times New Roman"/>
                <w:b w:val="false"/>
                <w:i w:val="false"/>
                <w:color w:val="000000"/>
                <w:sz w:val="20"/>
              </w:rPr>
              <w:t>об отсутствии спора, о наличии спора, ответ не</w:t>
            </w:r>
            <w:r>
              <w:br/>
            </w:r>
            <w:r>
              <w:rPr>
                <w:rFonts w:ascii="Times New Roman"/>
                <w:b w:val="false"/>
                <w:i w:val="false"/>
                <w:color w:val="000000"/>
                <w:sz w:val="20"/>
              </w:rPr>
              <w:t>получен (нужное подчеркнуть)</w:t>
            </w:r>
            <w:r>
              <w:br/>
            </w: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701" w:id="494"/>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 на основании вступившего в законную силу</w:t>
      </w:r>
      <w:r>
        <w:br/>
      </w:r>
      <w:r>
        <w:rPr>
          <w:rFonts w:ascii="Times New Roman"/>
          <w:b/>
          <w:i w:val="false"/>
          <w:color w:val="000000"/>
        </w:rPr>
        <w:t xml:space="preserve">                               решения суда о признании супруга безвестно отсутствующим, недееспособным или ограниченно дееспособным,</w:t>
      </w:r>
      <w:r>
        <w:br/>
      </w:r>
      <w:r>
        <w:rPr>
          <w:rFonts w:ascii="Times New Roman"/>
          <w:b/>
          <w:i w:val="false"/>
          <w:color w:val="000000"/>
        </w:rPr>
        <w:t xml:space="preserve">                     а также приговора суда об осуждении супруга за совершение преступления к лишению свободы на срок не менее трех лет</w:t>
      </w:r>
    </w:p>
    <w:bookmarkEnd w:id="494"/>
    <w:bookmarkStart w:name="z702" w:id="495"/>
    <w:p>
      <w:pPr>
        <w:spacing w:after="0"/>
        <w:ind w:left="0"/>
        <w:jc w:val="both"/>
      </w:pPr>
      <w:r>
        <w:rPr>
          <w:rFonts w:ascii="Times New Roman"/>
          <w:b w:val="false"/>
          <w:i w:val="false"/>
          <w:color w:val="000000"/>
          <w:sz w:val="28"/>
        </w:rPr>
        <w:t>
      Прошу расторгнуть брак (супружество) с 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___________________________________________________________________________________________________________</w:t>
      </w:r>
      <w:r>
        <w:br/>
      </w:r>
      <w:r>
        <w:rPr>
          <w:rFonts w:ascii="Times New Roman"/>
          <w:b w:val="false"/>
          <w:i w:val="false"/>
          <w:color w:val="000000"/>
          <w:sz w:val="28"/>
        </w:rPr>
        <w:t>На основании решения/приговора ___________________________________ суда (наименование суда)</w:t>
      </w:r>
      <w:r>
        <w:br/>
      </w:r>
      <w:r>
        <w:rPr>
          <w:rFonts w:ascii="Times New Roman"/>
          <w:b w:val="false"/>
          <w:i w:val="false"/>
          <w:color w:val="000000"/>
          <w:sz w:val="28"/>
        </w:rPr>
        <w:t>о _______________________________ от "____" _________ 20__ года № _______</w:t>
      </w:r>
    </w:p>
    <w:bookmarkEnd w:id="495"/>
    <w:bookmarkStart w:name="z703" w:id="496"/>
    <w:p>
      <w:pPr>
        <w:spacing w:after="0"/>
        <w:ind w:left="0"/>
        <w:jc w:val="both"/>
      </w:pPr>
      <w:r>
        <w:rPr>
          <w:rFonts w:ascii="Times New Roman"/>
          <w:b w:val="false"/>
          <w:i w:val="false"/>
          <w:color w:val="000000"/>
          <w:sz w:val="28"/>
        </w:rPr>
        <w:t>
                                                                         Сведения о расторгающих брак (супружество):</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388"/>
        <w:gridCol w:w="4025"/>
        <w:gridCol w:w="4026"/>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97"/>
          <w:p>
            <w:pPr>
              <w:spacing w:after="20"/>
              <w:ind w:left="20"/>
              <w:jc w:val="both"/>
            </w:pPr>
            <w:r>
              <w:rPr>
                <w:rFonts w:ascii="Times New Roman"/>
                <w:b w:val="false"/>
                <w:i w:val="false"/>
                <w:color w:val="000000"/>
                <w:sz w:val="20"/>
              </w:rPr>
              <w:t>
"____" ________ года</w:t>
            </w:r>
            <w:r>
              <w:br/>
            </w:r>
            <w:r>
              <w:rPr>
                <w:rFonts w:ascii="Times New Roman"/>
                <w:b w:val="false"/>
                <w:i w:val="false"/>
                <w:color w:val="000000"/>
                <w:sz w:val="20"/>
              </w:rPr>
              <w:t>
исполнилось ____ лет</w:t>
            </w:r>
          </w:p>
          <w:bookmarkEnd w:id="49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98"/>
          <w:p>
            <w:pPr>
              <w:spacing w:after="20"/>
              <w:ind w:left="20"/>
              <w:jc w:val="both"/>
            </w:pPr>
            <w:r>
              <w:rPr>
                <w:rFonts w:ascii="Times New Roman"/>
                <w:b w:val="false"/>
                <w:i w:val="false"/>
                <w:color w:val="000000"/>
                <w:sz w:val="20"/>
              </w:rPr>
              <w:t>
"____" ________ года</w:t>
            </w:r>
            <w:r>
              <w:br/>
            </w:r>
            <w:r>
              <w:rPr>
                <w:rFonts w:ascii="Times New Roman"/>
                <w:b w:val="false"/>
                <w:i w:val="false"/>
                <w:color w:val="000000"/>
                <w:sz w:val="20"/>
              </w:rPr>
              <w:t>
исполнилось ____ лет</w:t>
            </w:r>
          </w:p>
          <w:bookmarkEnd w:id="498"/>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6" w:id="499"/>
    <w:p>
      <w:pPr>
        <w:spacing w:after="0"/>
        <w:ind w:left="0"/>
        <w:jc w:val="both"/>
      </w:pPr>
      <w:r>
        <w:rPr>
          <w:rFonts w:ascii="Times New Roman"/>
          <w:b w:val="false"/>
          <w:i w:val="false"/>
          <w:color w:val="000000"/>
          <w:sz w:val="28"/>
        </w:rPr>
        <w:t>
      Почтовый адрес 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осужденного супруга, опекуна</w:t>
      </w:r>
      <w:r>
        <w:br/>
      </w:r>
      <w:r>
        <w:rPr>
          <w:rFonts w:ascii="Times New Roman"/>
          <w:b w:val="false"/>
          <w:i w:val="false"/>
          <w:color w:val="000000"/>
          <w:sz w:val="28"/>
        </w:rPr>
        <w:t xml:space="preserve">                               недееспособного супруга, опекуна над имуществом</w:t>
      </w:r>
      <w:r>
        <w:br/>
      </w:r>
      <w:r>
        <w:rPr>
          <w:rFonts w:ascii="Times New Roman"/>
          <w:b w:val="false"/>
          <w:i w:val="false"/>
          <w:color w:val="000000"/>
          <w:sz w:val="28"/>
        </w:rPr>
        <w:t>_____________________________________________________________ безвестно отсутствующего супруга, указать точный адрес)</w:t>
      </w:r>
      <w:r>
        <w:br/>
      </w:r>
      <w:r>
        <w:rPr>
          <w:rFonts w:ascii="Times New Roman"/>
          <w:b w:val="false"/>
          <w:i w:val="false"/>
          <w:color w:val="000000"/>
          <w:sz w:val="28"/>
        </w:rPr>
        <w:t>Осведомлены о необходимости обмена документов, удостоверяющих личность в течении месяца после регистрации расторжения</w:t>
      </w:r>
      <w:r>
        <w:br/>
      </w:r>
      <w:r>
        <w:rPr>
          <w:rFonts w:ascii="Times New Roman"/>
          <w:b w:val="false"/>
          <w:i w:val="false"/>
          <w:color w:val="000000"/>
          <w:sz w:val="28"/>
        </w:rPr>
        <w:t>брака (супружества) (для лиц, желающих изменить фамилию).</w:t>
      </w:r>
      <w:r>
        <w:br/>
      </w:r>
      <w:r>
        <w:rPr>
          <w:rFonts w:ascii="Times New Roman"/>
          <w:b w:val="false"/>
          <w:i w:val="false"/>
          <w:color w:val="000000"/>
          <w:sz w:val="28"/>
        </w:rPr>
        <w:t>К заявлению прилагаем (ю): ______________________________________</w:t>
      </w:r>
      <w:r>
        <w:br/>
      </w:r>
      <w:r>
        <w:rPr>
          <w:rFonts w:ascii="Times New Roman"/>
          <w:b w:val="false"/>
          <w:i w:val="false"/>
          <w:color w:val="000000"/>
          <w:sz w:val="28"/>
        </w:rPr>
        <w:t xml:space="preserve">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w:t>
      </w:r>
      <w:r>
        <w:br/>
      </w:r>
      <w:r>
        <w:rPr>
          <w:rFonts w:ascii="Times New Roman"/>
          <w:b w:val="false"/>
          <w:i w:val="false"/>
          <w:color w:val="000000"/>
          <w:sz w:val="28"/>
        </w:rPr>
        <w:t>"Об административных правонарушениях" налагается административное взыскание.</w:t>
      </w:r>
      <w:r>
        <w:br/>
      </w:r>
      <w:r>
        <w:rPr>
          <w:rFonts w:ascii="Times New Roman"/>
          <w:b w:val="false"/>
          <w:i w:val="false"/>
          <w:color w:val="000000"/>
          <w:sz w:val="28"/>
        </w:rPr>
        <w:t>Согласен (-ы)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Подпись заявителя:</w:t>
      </w:r>
      <w:r>
        <w:br/>
      </w:r>
      <w:r>
        <w:rPr>
          <w:rFonts w:ascii="Times New Roman"/>
          <w:b w:val="false"/>
          <w:i w:val="false"/>
          <w:color w:val="000000"/>
          <w:sz w:val="28"/>
        </w:rPr>
        <w:t>Он ______________________________________________________________________________________________________________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Она _____________________________________________________________________________________________________________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"____" _____________ 20 ___ года</w:t>
      </w:r>
      <w:r>
        <w:br/>
      </w:r>
      <w:r>
        <w:rPr>
          <w:rFonts w:ascii="Times New Roman"/>
          <w:b w:val="false"/>
          <w:i w:val="false"/>
          <w:color w:val="000000"/>
          <w:sz w:val="28"/>
        </w:rPr>
        <w:t>_________________________________________________________________________________________________________________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 (линия отрыва)</w:t>
      </w:r>
      <w:r>
        <w:br/>
      </w:r>
      <w:r>
        <w:rPr>
          <w:rFonts w:ascii="Times New Roman"/>
          <w:b w:val="false"/>
          <w:i w:val="false"/>
          <w:color w:val="000000"/>
          <w:sz w:val="28"/>
        </w:rPr>
        <w:t>"__" ________20__ года принято на рассмотрение заявление о государственной регистрации расторжения брака (супружества)</w:t>
      </w:r>
      <w:r>
        <w:br/>
      </w:r>
      <w:r>
        <w:rPr>
          <w:rFonts w:ascii="Times New Roman"/>
          <w:b w:val="false"/>
          <w:i w:val="false"/>
          <w:color w:val="000000"/>
          <w:sz w:val="28"/>
        </w:rPr>
        <w:t>Результаты рассмотрения будут сообщены "____" ___________ 20__ года</w:t>
      </w:r>
      <w:r>
        <w:br/>
      </w:r>
      <w:r>
        <w:rPr>
          <w:rFonts w:ascii="Times New Roman"/>
          <w:b w:val="false"/>
          <w:i w:val="false"/>
          <w:color w:val="000000"/>
          <w:sz w:val="28"/>
        </w:rPr>
        <w:t>Специалист _______________________________________________________________________________________________________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9" w:id="500"/>
    <w:p>
      <w:pPr>
        <w:spacing w:after="0"/>
        <w:ind w:left="0"/>
        <w:jc w:val="left"/>
      </w:pPr>
      <w:r>
        <w:rPr>
          <w:rFonts w:ascii="Times New Roman"/>
          <w:b/>
          <w:i w:val="false"/>
          <w:color w:val="000000"/>
        </w:rPr>
        <w:t xml:space="preserve">                                                                Справка о заключении брака (супружества)</w:t>
      </w:r>
    </w:p>
    <w:bookmarkEnd w:id="500"/>
    <w:bookmarkStart w:name="z710" w:id="501"/>
    <w:p>
      <w:pPr>
        <w:spacing w:after="0"/>
        <w:ind w:left="0"/>
        <w:jc w:val="both"/>
      </w:pPr>
      <w:r>
        <w:rPr>
          <w:rFonts w:ascii="Times New Roman"/>
          <w:b w:val="false"/>
          <w:i w:val="false"/>
          <w:color w:val="000000"/>
          <w:sz w:val="28"/>
        </w:rPr>
        <w:t>
      Гражданин 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 xml:space="preserve">                                                        до заключения брака (супружества)</w:t>
      </w:r>
      <w:r>
        <w:br/>
      </w:r>
      <w:r>
        <w:rPr>
          <w:rFonts w:ascii="Times New Roman"/>
          <w:b w:val="false"/>
          <w:i w:val="false"/>
          <w:color w:val="000000"/>
          <w:sz w:val="28"/>
        </w:rPr>
        <w:t>Родившийся __________________________________________________________________________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___________________________________________________________________________</w:t>
      </w:r>
      <w:r>
        <w:br/>
      </w:r>
      <w:r>
        <w:rPr>
          <w:rFonts w:ascii="Times New Roman"/>
          <w:b w:val="false"/>
          <w:i w:val="false"/>
          <w:color w:val="000000"/>
          <w:sz w:val="28"/>
        </w:rPr>
        <w:t>область ______________________________________________________________________________</w:t>
      </w:r>
      <w:r>
        <w:br/>
      </w:r>
      <w:r>
        <w:rPr>
          <w:rFonts w:ascii="Times New Roman"/>
          <w:b w:val="false"/>
          <w:i w:val="false"/>
          <w:color w:val="000000"/>
          <w:sz w:val="28"/>
        </w:rPr>
        <w:t>город (селение) _______________________________________________________________________</w:t>
      </w:r>
      <w:r>
        <w:br/>
      </w:r>
      <w:r>
        <w:rPr>
          <w:rFonts w:ascii="Times New Roman"/>
          <w:b w:val="false"/>
          <w:i w:val="false"/>
          <w:color w:val="000000"/>
          <w:sz w:val="28"/>
        </w:rPr>
        <w:t>район _______________________________________________________________________________</w:t>
      </w:r>
      <w:r>
        <w:br/>
      </w:r>
      <w:r>
        <w:rPr>
          <w:rFonts w:ascii="Times New Roman"/>
          <w:b w:val="false"/>
          <w:i w:val="false"/>
          <w:color w:val="000000"/>
          <w:sz w:val="28"/>
        </w:rPr>
        <w:t>Гражданство _________________________________________________________________________</w:t>
      </w:r>
      <w:r>
        <w:br/>
      </w:r>
      <w:r>
        <w:rPr>
          <w:rFonts w:ascii="Times New Roman"/>
          <w:b w:val="false"/>
          <w:i w:val="false"/>
          <w:color w:val="000000"/>
          <w:sz w:val="28"/>
        </w:rPr>
        <w:t>Национальность ______________________________________________________________________</w:t>
      </w:r>
      <w:r>
        <w:br/>
      </w:r>
      <w:r>
        <w:rPr>
          <w:rFonts w:ascii="Times New Roman"/>
          <w:b w:val="false"/>
          <w:i w:val="false"/>
          <w:color w:val="000000"/>
          <w:sz w:val="28"/>
        </w:rPr>
        <w:t>и гражданка__________________________________________________________________________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 xml:space="preserve">                                                               до заключения брака (супружества)</w:t>
      </w:r>
      <w:r>
        <w:br/>
      </w:r>
      <w:r>
        <w:rPr>
          <w:rFonts w:ascii="Times New Roman"/>
          <w:b w:val="false"/>
          <w:i w:val="false"/>
          <w:color w:val="000000"/>
          <w:sz w:val="28"/>
        </w:rPr>
        <w:t>Родившаяся __________________________________________________________________________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w:t>
      </w:r>
      <w:r>
        <w:br/>
      </w:r>
      <w:r>
        <w:rPr>
          <w:rFonts w:ascii="Times New Roman"/>
          <w:b w:val="false"/>
          <w:i w:val="false"/>
          <w:color w:val="000000"/>
          <w:sz w:val="28"/>
        </w:rPr>
        <w:t>область _____________________________________________________________</w:t>
      </w:r>
      <w:r>
        <w:br/>
      </w:r>
      <w:r>
        <w:rPr>
          <w:rFonts w:ascii="Times New Roman"/>
          <w:b w:val="false"/>
          <w:i w:val="false"/>
          <w:color w:val="000000"/>
          <w:sz w:val="28"/>
        </w:rPr>
        <w:t>город (селение) _______________________________________________________</w:t>
      </w:r>
      <w:r>
        <w:br/>
      </w:r>
      <w:r>
        <w:rPr>
          <w:rFonts w:ascii="Times New Roman"/>
          <w:b w:val="false"/>
          <w:i w:val="false"/>
          <w:color w:val="000000"/>
          <w:sz w:val="28"/>
        </w:rPr>
        <w:t>район _______________________________________________________________</w:t>
      </w:r>
      <w:r>
        <w:br/>
      </w:r>
      <w:r>
        <w:rPr>
          <w:rFonts w:ascii="Times New Roman"/>
          <w:b w:val="false"/>
          <w:i w:val="false"/>
          <w:color w:val="000000"/>
          <w:sz w:val="28"/>
        </w:rPr>
        <w:t>Гражданство _________________________________________________________</w:t>
      </w:r>
      <w:r>
        <w:br/>
      </w:r>
      <w:r>
        <w:rPr>
          <w:rFonts w:ascii="Times New Roman"/>
          <w:b w:val="false"/>
          <w:i w:val="false"/>
          <w:color w:val="000000"/>
          <w:sz w:val="28"/>
        </w:rPr>
        <w:t>Национальность ______________________________________________________</w:t>
      </w:r>
      <w:r>
        <w:br/>
      </w:r>
      <w:r>
        <w:rPr>
          <w:rFonts w:ascii="Times New Roman"/>
          <w:b w:val="false"/>
          <w:i w:val="false"/>
          <w:color w:val="000000"/>
          <w:sz w:val="28"/>
        </w:rPr>
        <w:t>заключили брак (супружество), о чем в книге регистрации актов о заключении</w:t>
      </w:r>
      <w:r>
        <w:br/>
      </w:r>
      <w:r>
        <w:rPr>
          <w:rFonts w:ascii="Times New Roman"/>
          <w:b w:val="false"/>
          <w:i w:val="false"/>
          <w:color w:val="000000"/>
          <w:sz w:val="28"/>
        </w:rPr>
        <w:t>брака (супружества)________ числа _______________ месяца ___________ года</w:t>
      </w:r>
      <w:r>
        <w:br/>
      </w:r>
      <w:r>
        <w:rPr>
          <w:rFonts w:ascii="Times New Roman"/>
          <w:b w:val="false"/>
          <w:i w:val="false"/>
          <w:color w:val="000000"/>
          <w:sz w:val="28"/>
        </w:rPr>
        <w:t>произведена запись за №______________</w:t>
      </w:r>
      <w:r>
        <w:br/>
      </w:r>
      <w:r>
        <w:rPr>
          <w:rFonts w:ascii="Times New Roman"/>
          <w:b w:val="false"/>
          <w:i w:val="false"/>
          <w:color w:val="000000"/>
          <w:sz w:val="28"/>
        </w:rPr>
        <w:t>После заключения брака (супружества) присвоены фамилии:</w:t>
      </w:r>
      <w:r>
        <w:br/>
      </w:r>
      <w:r>
        <w:rPr>
          <w:rFonts w:ascii="Times New Roman"/>
          <w:b w:val="false"/>
          <w:i w:val="false"/>
          <w:color w:val="000000"/>
          <w:sz w:val="28"/>
        </w:rPr>
        <w:t>супругу супруге</w:t>
      </w:r>
      <w:r>
        <w:br/>
      </w:r>
      <w:r>
        <w:rPr>
          <w:rFonts w:ascii="Times New Roman"/>
          <w:b w:val="false"/>
          <w:i w:val="false"/>
          <w:color w:val="000000"/>
          <w:sz w:val="28"/>
        </w:rPr>
        <w:t>___________________________ _________________________________________</w:t>
      </w:r>
      <w:r>
        <w:br/>
      </w:r>
      <w:r>
        <w:rPr>
          <w:rFonts w:ascii="Times New Roman"/>
          <w:b w:val="false"/>
          <w:i w:val="false"/>
          <w:color w:val="000000"/>
          <w:sz w:val="28"/>
        </w:rPr>
        <w:t>Дата выдачи свидетельства о заключении брака (супружества):</w:t>
      </w:r>
      <w:r>
        <w:br/>
      </w:r>
      <w:r>
        <w:rPr>
          <w:rFonts w:ascii="Times New Roman"/>
          <w:b w:val="false"/>
          <w:i w:val="false"/>
          <w:color w:val="000000"/>
          <w:sz w:val="28"/>
        </w:rPr>
        <w:t>_________ числа ______________месяца ___________________________ года</w:t>
      </w:r>
      <w:r>
        <w:br/>
      </w:r>
      <w:r>
        <w:rPr>
          <w:rFonts w:ascii="Times New Roman"/>
          <w:b w:val="false"/>
          <w:i w:val="false"/>
          <w:color w:val="000000"/>
          <w:sz w:val="28"/>
        </w:rPr>
        <w:t>Номер выданного свидетельства о заключении брак (супружества)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Примечание* Основание внесения изменения, дополнения, исправления  в актовую запись,</w:t>
      </w:r>
      <w:r>
        <w:br/>
      </w:r>
      <w:r>
        <w:rPr>
          <w:rFonts w:ascii="Times New Roman"/>
          <w:b w:val="false"/>
          <w:i w:val="false"/>
          <w:color w:val="000000"/>
          <w:sz w:val="28"/>
        </w:rPr>
        <w:t>выдачи повторного свидетельства о заключении брака  (супружества)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 их наличии, указать причину или основание)</w:t>
      </w:r>
      <w:r>
        <w:br/>
      </w:r>
      <w:r>
        <w:rPr>
          <w:rFonts w:ascii="Times New Roman"/>
          <w:b w:val="false"/>
          <w:i w:val="false"/>
          <w:color w:val="000000"/>
          <w:sz w:val="28"/>
        </w:rPr>
        <w:t>Место государственной регистрации заключения брака (супружества)</w:t>
      </w:r>
      <w:r>
        <w:br/>
      </w:r>
      <w:r>
        <w:rPr>
          <w:rFonts w:ascii="Times New Roman"/>
          <w:b w:val="false"/>
          <w:i w:val="false"/>
          <w:color w:val="000000"/>
          <w:sz w:val="28"/>
        </w:rPr>
        <w:t>(наименование регистрирующего органа): __________________________________________________</w:t>
      </w:r>
      <w:r>
        <w:br/>
      </w:r>
      <w:r>
        <w:rPr>
          <w:rFonts w:ascii="Times New Roman"/>
          <w:b w:val="false"/>
          <w:i w:val="false"/>
          <w:color w:val="000000"/>
          <w:sz w:val="28"/>
        </w:rPr>
        <w:t>*Примечание: заполняется при наличии отметки о расторжении брака(супружества):</w:t>
      </w:r>
      <w:r>
        <w:br/>
      </w:r>
      <w:r>
        <w:rPr>
          <w:rFonts w:ascii="Times New Roman"/>
          <w:b w:val="false"/>
          <w:i w:val="false"/>
          <w:color w:val="000000"/>
          <w:sz w:val="28"/>
        </w:rPr>
        <w:t>Вышеуказанный брак (супружество) расторгнут согласно актовой записи или  решения суда</w:t>
      </w:r>
      <w:r>
        <w:br/>
      </w:r>
      <w:r>
        <w:rPr>
          <w:rFonts w:ascii="Times New Roman"/>
          <w:b w:val="false"/>
          <w:i w:val="false"/>
          <w:color w:val="000000"/>
          <w:sz w:val="28"/>
        </w:rPr>
        <w:t>№ ________от _______числа _____месяца ____ года</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(суд вынесший решение суда о расторжении брака (супружества) или наименование регистрирующего органа)</w:t>
      </w:r>
    </w:p>
    <w:bookmarkEnd w:id="501"/>
    <w:bookmarkStart w:name="z711" w:id="502"/>
    <w:p>
      <w:pPr>
        <w:spacing w:after="0"/>
        <w:ind w:left="0"/>
        <w:jc w:val="both"/>
      </w:pPr>
      <w:r>
        <w:rPr>
          <w:rFonts w:ascii="Times New Roman"/>
          <w:b w:val="false"/>
          <w:i w:val="false"/>
          <w:color w:val="000000"/>
          <w:sz w:val="28"/>
        </w:rPr>
        <w:t>
      М.П. Должностное лицо регистрирующего органа</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90"/>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перемены имени, отчества, фамилии, в том числе внесение изменений, дополнений и исправлений в записи актов гражданского состояния"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Шымкента, районов и городов областного значения (далее – услугодатель)</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03"/>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 сельских округов;</w:t>
            </w:r>
            <w:r>
              <w:br/>
            </w:r>
            <w:r>
              <w:rPr>
                <w:rFonts w:ascii="Times New Roman"/>
                <w:b w:val="false"/>
                <w:i w:val="false"/>
                <w:color w:val="000000"/>
                <w:sz w:val="20"/>
              </w:rPr>
              <w:t>
</w:t>
            </w:r>
            <w:r>
              <w:rPr>
                <w:rFonts w:ascii="Times New Roman"/>
                <w:b w:val="false"/>
                <w:i w:val="false"/>
                <w:color w:val="000000"/>
                <w:sz w:val="20"/>
              </w:rPr>
              <w:t>3) Государственная корпорация;</w:t>
            </w:r>
            <w:r>
              <w:br/>
            </w:r>
            <w:r>
              <w:rPr>
                <w:rFonts w:ascii="Times New Roman"/>
                <w:b w:val="false"/>
                <w:i w:val="false"/>
                <w:color w:val="000000"/>
                <w:sz w:val="20"/>
              </w:rPr>
              <w:t>
4) посредством портала</w:t>
            </w:r>
          </w:p>
          <w:bookmarkEnd w:id="503"/>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4"/>
          <w:p>
            <w:pPr>
              <w:spacing w:after="20"/>
              <w:ind w:left="20"/>
              <w:jc w:val="both"/>
            </w:pPr>
            <w:r>
              <w:rPr>
                <w:rFonts w:ascii="Times New Roman"/>
                <w:b w:val="false"/>
                <w:i w:val="false"/>
                <w:color w:val="000000"/>
                <w:sz w:val="20"/>
              </w:rPr>
              <w:t>
услугодателю или в Государственную корпорацию - 5 (пять) рабочих дня;</w:t>
            </w:r>
            <w:r>
              <w:br/>
            </w: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регистрации перемены имени, отчества, фамилии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504"/>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05"/>
          <w:p>
            <w:pPr>
              <w:spacing w:after="20"/>
              <w:ind w:left="20"/>
              <w:jc w:val="both"/>
            </w:pPr>
            <w:r>
              <w:rPr>
                <w:rFonts w:ascii="Times New Roman"/>
                <w:b w:val="false"/>
                <w:i w:val="false"/>
                <w:color w:val="000000"/>
                <w:sz w:val="20"/>
              </w:rPr>
              <w:t>
1) Свидетельство о перемене имени, отчества, фамилии, свидетельство о рождении (в случаях внесении изменений в актовую запись о рождении), повторное свидетельство о перемене имени, отчества, фамилии с внесенными изменениями, дополнениями и исправлениями;</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перемене имени, отчества, фамилии или мотивированный отказ при подаче заявления через портал.</w:t>
            </w:r>
          </w:p>
          <w:bookmarkEnd w:id="505"/>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06"/>
          <w:p>
            <w:pPr>
              <w:spacing w:after="20"/>
              <w:ind w:left="20"/>
              <w:jc w:val="both"/>
            </w:pPr>
            <w:r>
              <w:rPr>
                <w:rFonts w:ascii="Times New Roman"/>
                <w:b w:val="false"/>
                <w:i w:val="false"/>
                <w:color w:val="000000"/>
                <w:sz w:val="20"/>
              </w:rPr>
              <w:t>
1) за регистрацию перемены имени, отчества, фамилии – 2 МРП;</w:t>
            </w:r>
            <w:r>
              <w:br/>
            </w:r>
            <w:r>
              <w:rPr>
                <w:rFonts w:ascii="Times New Roman"/>
                <w:b w:val="false"/>
                <w:i w:val="false"/>
                <w:color w:val="000000"/>
                <w:sz w:val="20"/>
              </w:rPr>
              <w:t>
</w:t>
            </w:r>
            <w:r>
              <w:rPr>
                <w:rFonts w:ascii="Times New Roman"/>
                <w:b w:val="false"/>
                <w:i w:val="false"/>
                <w:color w:val="000000"/>
                <w:sz w:val="20"/>
              </w:rPr>
              <w:t>2) за выдачу свидетельства в связи с изменением, дополнением, исправлением и восстановлением записи акта о перемене имени, отчества, фамилии – 0,5 МРП.</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bookmarkEnd w:id="506"/>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07"/>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 xml:space="preserve">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507"/>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08"/>
          <w:p>
            <w:pPr>
              <w:spacing w:after="20"/>
              <w:ind w:left="20"/>
              <w:jc w:val="both"/>
            </w:pPr>
            <w:r>
              <w:rPr>
                <w:rFonts w:ascii="Times New Roman"/>
                <w:b w:val="false"/>
                <w:i w:val="false"/>
                <w:color w:val="000000"/>
                <w:sz w:val="20"/>
              </w:rPr>
              <w:t>
1) заявление о государственной регистрации перемены имени, отчества, фамилии по форме согласно приложению 22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свидетельства о регистрации актов гражданского состояния выданные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4) две фотографии услугополучателя размером 3*4 см.;</w:t>
            </w:r>
            <w:r>
              <w:br/>
            </w:r>
            <w:r>
              <w:rPr>
                <w:rFonts w:ascii="Times New Roman"/>
                <w:b w:val="false"/>
                <w:i w:val="false"/>
                <w:color w:val="000000"/>
                <w:sz w:val="20"/>
              </w:rPr>
              <w:t>
</w:t>
            </w:r>
            <w:r>
              <w:rPr>
                <w:rFonts w:ascii="Times New Roman"/>
                <w:b w:val="false"/>
                <w:i w:val="false"/>
                <w:color w:val="000000"/>
                <w:sz w:val="20"/>
              </w:rPr>
              <w:t>5) документ, подтверждающий уплату в бюджет государственной пошлины,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6) в случае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r>
              <w:br/>
            </w:r>
            <w:r>
              <w:rPr>
                <w:rFonts w:ascii="Times New Roman"/>
                <w:b w:val="false"/>
                <w:i w:val="false"/>
                <w:color w:val="000000"/>
                <w:sz w:val="20"/>
              </w:rPr>
              <w:t>
</w:t>
            </w:r>
            <w:r>
              <w:rPr>
                <w:rFonts w:ascii="Times New Roman"/>
                <w:b w:val="false"/>
                <w:i w:val="false"/>
                <w:color w:val="000000"/>
                <w:sz w:val="20"/>
              </w:rPr>
              <w:t>При обращении на портал:</w:t>
            </w:r>
            <w:r>
              <w:br/>
            </w:r>
            <w:r>
              <w:rPr>
                <w:rFonts w:ascii="Times New Roman"/>
                <w:b w:val="false"/>
                <w:i w:val="false"/>
                <w:color w:val="000000"/>
                <w:sz w:val="20"/>
              </w:rPr>
              <w:t>
</w:t>
            </w:r>
            <w:r>
              <w:rPr>
                <w:rFonts w:ascii="Times New Roman"/>
                <w:b w:val="false"/>
                <w:i w:val="false"/>
                <w:color w:val="000000"/>
                <w:sz w:val="20"/>
              </w:rPr>
              <w:t xml:space="preserve">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r>
              <w:br/>
            </w: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w:t>
            </w:r>
            <w:r>
              <w:br/>
            </w: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перемене имени, отчества, фамилии:</w:t>
            </w:r>
            <w:r>
              <w:br/>
            </w: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r>
              <w:br/>
            </w: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bookmarkEnd w:id="50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0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50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10"/>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заявителей)</w:t>
            </w:r>
            <w:r>
              <w:br/>
            </w:r>
            <w:r>
              <w:rPr>
                <w:rFonts w:ascii="Times New Roman"/>
                <w:b w:val="false"/>
                <w:i w:val="false"/>
                <w:color w:val="000000"/>
                <w:sz w:val="20"/>
              </w:rPr>
              <w:t>_____________________________</w:t>
            </w:r>
            <w:r>
              <w:br/>
            </w:r>
            <w:r>
              <w:rPr>
                <w:rFonts w:ascii="Times New Roman"/>
                <w:b w:val="false"/>
                <w:i w:val="false"/>
                <w:color w:val="000000"/>
                <w:sz w:val="20"/>
              </w:rPr>
              <w:t>проживающих по адресу:</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752" w:id="511"/>
    <w:p>
      <w:pPr>
        <w:spacing w:after="0"/>
        <w:ind w:left="0"/>
        <w:jc w:val="left"/>
      </w:pPr>
      <w:r>
        <w:rPr>
          <w:rFonts w:ascii="Times New Roman"/>
          <w:b/>
          <w:i w:val="false"/>
          <w:color w:val="000000"/>
        </w:rPr>
        <w:t xml:space="preserve">                                                                            Заявление о государственной регистрации перемены имени, отчества</w:t>
      </w:r>
      <w:r>
        <w:br/>
      </w:r>
      <w:r>
        <w:rPr>
          <w:rFonts w:ascii="Times New Roman"/>
          <w:b/>
          <w:i w:val="false"/>
          <w:color w:val="000000"/>
        </w:rPr>
        <w:t xml:space="preserve">                                                      (если указано в документах, удостоверяющих личность), фамилии (нужное подчеркнуть)</w:t>
      </w:r>
    </w:p>
    <w:bookmarkEnd w:id="511"/>
    <w:bookmarkStart w:name="z753" w:id="512"/>
    <w:p>
      <w:pPr>
        <w:spacing w:after="0"/>
        <w:ind w:left="0"/>
        <w:jc w:val="both"/>
      </w:pPr>
      <w:r>
        <w:rPr>
          <w:rFonts w:ascii="Times New Roman"/>
          <w:b w:val="false"/>
          <w:i w:val="false"/>
          <w:color w:val="000000"/>
          <w:sz w:val="28"/>
        </w:rPr>
        <w:t>
      Прошу переменить мне __________________________________________________________________________</w:t>
      </w:r>
      <w:r>
        <w:br/>
      </w:r>
      <w:r>
        <w:rPr>
          <w:rFonts w:ascii="Times New Roman"/>
          <w:b w:val="false"/>
          <w:i w:val="false"/>
          <w:color w:val="000000"/>
          <w:sz w:val="28"/>
        </w:rPr>
        <w:t xml:space="preserve">                                                                                    (указать, какие изменения следует произвести)</w:t>
      </w:r>
      <w:r>
        <w:br/>
      </w:r>
      <w:r>
        <w:rPr>
          <w:rFonts w:ascii="Times New Roman"/>
          <w:b w:val="false"/>
          <w:i w:val="false"/>
          <w:color w:val="000000"/>
          <w:sz w:val="28"/>
        </w:rPr>
        <w:t>на ________________________________________________________________________________ в связи с ____</w:t>
      </w:r>
      <w:r>
        <w:br/>
      </w:r>
      <w:r>
        <w:rPr>
          <w:rFonts w:ascii="Times New Roman"/>
          <w:b w:val="false"/>
          <w:i w:val="false"/>
          <w:color w:val="000000"/>
          <w:sz w:val="28"/>
        </w:rPr>
        <w:t xml:space="preserve">     (избранное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(причина изменения имени, отчества (если указано в документах, удостоверяющих личность), фамилии)</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(если указано в документах, удостоверяющих личность),</w:t>
      </w:r>
      <w:r>
        <w:br/>
      </w:r>
      <w:r>
        <w:rPr>
          <w:rFonts w:ascii="Times New Roman"/>
          <w:b w:val="false"/>
          <w:i w:val="false"/>
          <w:color w:val="000000"/>
          <w:sz w:val="28"/>
        </w:rPr>
        <w:t>фамилия  ______________________________________________________________________________________</w:t>
      </w:r>
      <w:r>
        <w:br/>
      </w:r>
      <w:r>
        <w:rPr>
          <w:rFonts w:ascii="Times New Roman"/>
          <w:b w:val="false"/>
          <w:i w:val="false"/>
          <w:color w:val="000000"/>
          <w:sz w:val="28"/>
        </w:rPr>
        <w:t>2. Дата рождения _______________________________________________________________________________</w:t>
      </w:r>
      <w:r>
        <w:br/>
      </w:r>
      <w:r>
        <w:rPr>
          <w:rFonts w:ascii="Times New Roman"/>
          <w:b w:val="false"/>
          <w:i w:val="false"/>
          <w:color w:val="000000"/>
          <w:sz w:val="28"/>
        </w:rPr>
        <w:t>3. Место рождения _____________________________________________________________________________</w:t>
      </w:r>
      <w:r>
        <w:br/>
      </w:r>
      <w:r>
        <w:rPr>
          <w:rFonts w:ascii="Times New Roman"/>
          <w:b w:val="false"/>
          <w:i w:val="false"/>
          <w:color w:val="000000"/>
          <w:sz w:val="28"/>
        </w:rPr>
        <w:t>4. Национальность _____________________________________________________________________________</w:t>
      </w:r>
      <w:r>
        <w:br/>
      </w:r>
      <w:r>
        <w:rPr>
          <w:rFonts w:ascii="Times New Roman"/>
          <w:b w:val="false"/>
          <w:i w:val="false"/>
          <w:color w:val="000000"/>
          <w:sz w:val="28"/>
        </w:rPr>
        <w:t>5. Гражданство ________________________________________________________________________________</w:t>
      </w:r>
      <w:r>
        <w:br/>
      </w:r>
      <w:r>
        <w:rPr>
          <w:rFonts w:ascii="Times New Roman"/>
          <w:b w:val="false"/>
          <w:i w:val="false"/>
          <w:color w:val="000000"/>
          <w:sz w:val="28"/>
        </w:rPr>
        <w:t>6. Семейное положение _________________________________________________________________________</w:t>
      </w:r>
      <w:r>
        <w:br/>
      </w:r>
      <w:r>
        <w:rPr>
          <w:rFonts w:ascii="Times New Roman"/>
          <w:b w:val="false"/>
          <w:i w:val="false"/>
          <w:color w:val="000000"/>
          <w:sz w:val="28"/>
        </w:rPr>
        <w:t>7. Имя, отчество, фамилия дата и место рождения несовершеннолетних детей</w:t>
      </w:r>
      <w:r>
        <w:br/>
      </w:r>
      <w:r>
        <w:rPr>
          <w:rFonts w:ascii="Times New Roman"/>
          <w:b w:val="false"/>
          <w:i w:val="false"/>
          <w:color w:val="000000"/>
          <w:sz w:val="28"/>
        </w:rPr>
        <w:t>______________________________ _______________________________________________________________</w:t>
      </w:r>
      <w:r>
        <w:br/>
      </w:r>
      <w:r>
        <w:rPr>
          <w:rFonts w:ascii="Times New Roman"/>
          <w:b w:val="false"/>
          <w:i w:val="false"/>
          <w:color w:val="000000"/>
          <w:sz w:val="28"/>
        </w:rPr>
        <w:t>8. Документ, удостоверяющий личность __________________________________________________________</w:t>
      </w:r>
      <w:r>
        <w:br/>
      </w:r>
      <w:r>
        <w:rPr>
          <w:rFonts w:ascii="Times New Roman"/>
          <w:b w:val="false"/>
          <w:i w:val="false"/>
          <w:color w:val="000000"/>
          <w:sz w:val="28"/>
        </w:rPr>
        <w:t>9. Данные о месте работы ______________________________________________________________________</w:t>
      </w:r>
      <w:r>
        <w:br/>
      </w:r>
      <w:r>
        <w:rPr>
          <w:rFonts w:ascii="Times New Roman"/>
          <w:b w:val="false"/>
          <w:i w:val="false"/>
          <w:color w:val="000000"/>
          <w:sz w:val="28"/>
        </w:rPr>
        <w:t>10. Отношение к военной службе: военнообязанный или невоеннообязанный  (нужное подчеркнуть)</w:t>
      </w:r>
      <w:r>
        <w:br/>
      </w:r>
      <w:r>
        <w:rPr>
          <w:rFonts w:ascii="Times New Roman"/>
          <w:b w:val="false"/>
          <w:i w:val="false"/>
          <w:color w:val="000000"/>
          <w:sz w:val="28"/>
        </w:rPr>
        <w:t>а) где состоит на учете ________________________________________________________________________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 _________________________</w:t>
      </w:r>
      <w:r>
        <w:br/>
      </w:r>
      <w:r>
        <w:rPr>
          <w:rFonts w:ascii="Times New Roman"/>
          <w:b w:val="false"/>
          <w:i w:val="false"/>
          <w:color w:val="000000"/>
          <w:sz w:val="28"/>
        </w:rPr>
        <w:t>11. В случае нахождения под следствием, судом либо наличия судимости, не погашенной или не снятой</w:t>
      </w:r>
      <w:r>
        <w:br/>
      </w:r>
      <w:r>
        <w:rPr>
          <w:rFonts w:ascii="Times New Roman"/>
          <w:b w:val="false"/>
          <w:i w:val="false"/>
          <w:color w:val="000000"/>
          <w:sz w:val="28"/>
        </w:rPr>
        <w:t>в установленном законом порядке, указать об этом, для направления соответствующего запроса</w:t>
      </w:r>
      <w:r>
        <w:br/>
      </w:r>
      <w:r>
        <w:rPr>
          <w:rFonts w:ascii="Times New Roman"/>
          <w:b w:val="false"/>
          <w:i w:val="false"/>
          <w:color w:val="000000"/>
          <w:sz w:val="28"/>
        </w:rPr>
        <w:t>в государственные органы об оповещении приема заявления о перемене имени, отчества, фамилии.</w:t>
      </w:r>
      <w:r>
        <w:br/>
      </w:r>
      <w:r>
        <w:rPr>
          <w:rFonts w:ascii="Times New Roman"/>
          <w:b w:val="false"/>
          <w:i w:val="false"/>
          <w:color w:val="000000"/>
          <w:sz w:val="28"/>
        </w:rPr>
        <w:t>12. Производилась ли ранее перемена имени, отчества (при его наличии),</w:t>
      </w:r>
      <w:r>
        <w:br/>
      </w:r>
      <w:r>
        <w:rPr>
          <w:rFonts w:ascii="Times New Roman"/>
          <w:b w:val="false"/>
          <w:i w:val="false"/>
          <w:color w:val="000000"/>
          <w:sz w:val="28"/>
        </w:rPr>
        <w:t>фамилии ______________________________________________________________________________________</w:t>
      </w:r>
      <w:r>
        <w:br/>
      </w:r>
      <w:r>
        <w:rPr>
          <w:rFonts w:ascii="Times New Roman"/>
          <w:b w:val="false"/>
          <w:i w:val="false"/>
          <w:color w:val="000000"/>
          <w:sz w:val="28"/>
        </w:rPr>
        <w:t>13. Причина перемены имени, отчества (если указано в документах,  удостоверяющих личность),</w:t>
      </w:r>
      <w:r>
        <w:br/>
      </w:r>
      <w:r>
        <w:rPr>
          <w:rFonts w:ascii="Times New Roman"/>
          <w:b w:val="false"/>
          <w:i w:val="false"/>
          <w:color w:val="000000"/>
          <w:sz w:val="28"/>
        </w:rPr>
        <w:t>фамилии ___________________________________ __________________________________________________</w:t>
      </w:r>
      <w:r>
        <w:br/>
      </w:r>
      <w:r>
        <w:rPr>
          <w:rFonts w:ascii="Times New Roman"/>
          <w:b w:val="false"/>
          <w:i w:val="false"/>
          <w:color w:val="000000"/>
          <w:sz w:val="28"/>
        </w:rPr>
        <w:t>К заявлению прилагаю:</w:t>
      </w:r>
      <w:r>
        <w:br/>
      </w:r>
      <w:r>
        <w:rPr>
          <w:rFonts w:ascii="Times New Roman"/>
          <w:b w:val="false"/>
          <w:i w:val="false"/>
          <w:color w:val="000000"/>
          <w:sz w:val="28"/>
        </w:rPr>
        <w:t>1) ______________________________ 4) ________________________________</w:t>
      </w:r>
      <w:r>
        <w:br/>
      </w:r>
      <w:r>
        <w:rPr>
          <w:rFonts w:ascii="Times New Roman"/>
          <w:b w:val="false"/>
          <w:i w:val="false"/>
          <w:color w:val="000000"/>
          <w:sz w:val="28"/>
        </w:rPr>
        <w:t>2) ______________________________ 5) ________________________________</w:t>
      </w:r>
      <w:r>
        <w:br/>
      </w:r>
      <w:r>
        <w:rPr>
          <w:rFonts w:ascii="Times New Roman"/>
          <w:b w:val="false"/>
          <w:i w:val="false"/>
          <w:color w:val="000000"/>
          <w:sz w:val="28"/>
        </w:rPr>
        <w:t>3) ______________________________ 6) ________________________________</w:t>
      </w:r>
      <w:r>
        <w:br/>
      </w:r>
      <w:r>
        <w:rPr>
          <w:rFonts w:ascii="Times New Roman"/>
          <w:b w:val="false"/>
          <w:i w:val="false"/>
          <w:color w:val="000000"/>
          <w:sz w:val="28"/>
        </w:rPr>
        <w:t>Осведомлен (-а) о необходимости обмена документов, удостоверяющих личность в течении месяца.</w:t>
      </w:r>
      <w:r>
        <w:br/>
      </w: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 ___________ 20__ года _______________________ подпись</w:t>
      </w:r>
      <w:r>
        <w:br/>
      </w:r>
      <w:r>
        <w:rPr>
          <w:rFonts w:ascii="Times New Roman"/>
          <w:b w:val="false"/>
          <w:i w:val="false"/>
          <w:color w:val="000000"/>
          <w:sz w:val="28"/>
        </w:rPr>
        <w:t>________________________________________________________________________________________________________________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__________</w:t>
      </w:r>
      <w:r>
        <w:br/>
      </w:r>
      <w:r>
        <w:rPr>
          <w:rFonts w:ascii="Times New Roman"/>
          <w:b w:val="false"/>
          <w:i w:val="false"/>
          <w:color w:val="000000"/>
          <w:sz w:val="28"/>
        </w:rPr>
        <w:t>-------------------------------------------------------------------------------------------- (линия отрыва)</w:t>
      </w:r>
      <w:r>
        <w:br/>
      </w:r>
      <w:r>
        <w:rPr>
          <w:rFonts w:ascii="Times New Roman"/>
          <w:b w:val="false"/>
          <w:i w:val="false"/>
          <w:color w:val="000000"/>
          <w:sz w:val="28"/>
        </w:rPr>
        <w:t>"____" __________ 20 __ года принято на рассмотрение заявление о перемене  имени, отчества, фамилии</w:t>
      </w:r>
      <w:r>
        <w:br/>
      </w:r>
      <w:r>
        <w:rPr>
          <w:rFonts w:ascii="Times New Roman"/>
          <w:b w:val="false"/>
          <w:i w:val="false"/>
          <w:color w:val="000000"/>
          <w:sz w:val="28"/>
        </w:rPr>
        <w:t>Результаты рассмотрения будут сообщены "____" ___________ 20 ____ года</w:t>
      </w:r>
      <w:r>
        <w:br/>
      </w:r>
      <w:r>
        <w:rPr>
          <w:rFonts w:ascii="Times New Roman"/>
          <w:b w:val="false"/>
          <w:i w:val="false"/>
          <w:color w:val="000000"/>
          <w:sz w:val="28"/>
        </w:rPr>
        <w:t>Специалист 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 xml:space="preserve"> "___" ___________ 20 ___ года</w:t>
            </w:r>
          </w:p>
        </w:tc>
      </w:tr>
    </w:tbl>
    <w:bookmarkStart w:name="z757" w:id="513"/>
    <w:p>
      <w:pPr>
        <w:spacing w:after="0"/>
        <w:ind w:left="0"/>
        <w:jc w:val="both"/>
      </w:pPr>
      <w:r>
        <w:rPr>
          <w:rFonts w:ascii="Times New Roman"/>
          <w:b w:val="false"/>
          <w:i w:val="false"/>
          <w:color w:val="000000"/>
          <w:sz w:val="28"/>
        </w:rPr>
        <w:t>
      Заключение № _________ о перемене имени, отчества (если указано в документах, удостоверяющих личность),</w:t>
      </w:r>
      <w:r>
        <w:br/>
      </w:r>
      <w:r>
        <w:rPr>
          <w:rFonts w:ascii="Times New Roman"/>
          <w:b w:val="false"/>
          <w:i w:val="false"/>
          <w:color w:val="000000"/>
          <w:sz w:val="28"/>
        </w:rPr>
        <w:t>фамилии либо об отказе (нужное подчеркнуть)</w:t>
      </w:r>
    </w:p>
    <w:bookmarkEnd w:id="513"/>
    <w:bookmarkStart w:name="z758" w:id="514"/>
    <w:p>
      <w:pPr>
        <w:spacing w:after="0"/>
        <w:ind w:left="0"/>
        <w:jc w:val="both"/>
      </w:pPr>
      <w:r>
        <w:rPr>
          <w:rFonts w:ascii="Times New Roman"/>
          <w:b w:val="false"/>
          <w:i w:val="false"/>
          <w:color w:val="000000"/>
          <w:sz w:val="28"/>
        </w:rPr>
        <w:t>
      Регистрирующий орган ___________________________________________________________________________</w:t>
      </w:r>
      <w:r>
        <w:br/>
      </w:r>
      <w:r>
        <w:rPr>
          <w:rFonts w:ascii="Times New Roman"/>
          <w:b w:val="false"/>
          <w:i w:val="false"/>
          <w:color w:val="000000"/>
          <w:sz w:val="28"/>
        </w:rPr>
        <w:t xml:space="preserve">                                                                            (наименование района (города), области)</w:t>
      </w:r>
      <w:r>
        <w:br/>
      </w:r>
      <w:r>
        <w:rPr>
          <w:rFonts w:ascii="Times New Roman"/>
          <w:b w:val="false"/>
          <w:i w:val="false"/>
          <w:color w:val="000000"/>
          <w:sz w:val="28"/>
        </w:rPr>
        <w:t>рассмотрев ходатайство 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заявителя)</w:t>
      </w:r>
      <w:r>
        <w:br/>
      </w:r>
      <w:r>
        <w:rPr>
          <w:rFonts w:ascii="Times New Roman"/>
          <w:b w:val="false"/>
          <w:i w:val="false"/>
          <w:color w:val="000000"/>
          <w:sz w:val="28"/>
        </w:rPr>
        <w:t>родившегося (йся) ________________________________________________________________________________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                                                                (место рождения: село, район, город, область)</w:t>
      </w:r>
      <w:r>
        <w:br/>
      </w:r>
      <w:r>
        <w:rPr>
          <w:rFonts w:ascii="Times New Roman"/>
          <w:b w:val="false"/>
          <w:i w:val="false"/>
          <w:color w:val="000000"/>
          <w:sz w:val="28"/>
        </w:rPr>
        <w:t>о перемене ______________________________________________________________________________________</w:t>
      </w:r>
      <w:r>
        <w:br/>
      </w:r>
      <w:r>
        <w:rPr>
          <w:rFonts w:ascii="Times New Roman"/>
          <w:b w:val="false"/>
          <w:i w:val="false"/>
          <w:color w:val="000000"/>
          <w:sz w:val="28"/>
        </w:rPr>
        <w:t xml:space="preserve">                                                                      (указывается, что желает переменить)</w:t>
      </w:r>
      <w:r>
        <w:br/>
      </w:r>
      <w:r>
        <w:rPr>
          <w:rFonts w:ascii="Times New Roman"/>
          <w:b w:val="false"/>
          <w:i w:val="false"/>
          <w:color w:val="000000"/>
          <w:sz w:val="28"/>
        </w:rPr>
        <w:t>по причине ______________________________________________________________________________________</w:t>
      </w:r>
      <w:r>
        <w:br/>
      </w:r>
      <w:r>
        <w:rPr>
          <w:rFonts w:ascii="Times New Roman"/>
          <w:b w:val="false"/>
          <w:i w:val="false"/>
          <w:color w:val="000000"/>
          <w:sz w:val="28"/>
        </w:rPr>
        <w:t xml:space="preserve">                                                        (указывается причина перемены согласно статье 257 Кодекса</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                                                        Республики Казахстан "О браке (супружестве) и семье")</w:t>
      </w:r>
      <w:r>
        <w:br/>
      </w:r>
      <w:r>
        <w:rPr>
          <w:rFonts w:ascii="Times New Roman"/>
          <w:b w:val="false"/>
          <w:i w:val="false"/>
          <w:color w:val="000000"/>
          <w:sz w:val="28"/>
        </w:rPr>
        <w:t>Установил:</w:t>
      </w:r>
      <w:r>
        <w:br/>
      </w:r>
      <w:r>
        <w:rPr>
          <w:rFonts w:ascii="Times New Roman"/>
          <w:b w:val="false"/>
          <w:i w:val="false"/>
          <w:color w:val="000000"/>
          <w:sz w:val="28"/>
        </w:rPr>
        <w:t>В записи акта о рождении № _______ от "____" _____________________ г.</w:t>
      </w:r>
      <w:r>
        <w:br/>
      </w:r>
      <w:r>
        <w:rPr>
          <w:rFonts w:ascii="Times New Roman"/>
          <w:b w:val="false"/>
          <w:i w:val="false"/>
          <w:color w:val="000000"/>
          <w:sz w:val="28"/>
        </w:rPr>
        <w:t>составленной в __________________________________________________________________________________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Он (она) значится как ____________________________________________________________________________</w:t>
      </w:r>
      <w:r>
        <w:br/>
      </w:r>
      <w:r>
        <w:rPr>
          <w:rFonts w:ascii="Times New Roman"/>
          <w:b w:val="false"/>
          <w:i w:val="false"/>
          <w:color w:val="000000"/>
          <w:sz w:val="28"/>
        </w:rPr>
        <w:t>Уроженец (ка) __________________________________________________________________________________</w:t>
      </w:r>
      <w:r>
        <w:br/>
      </w:r>
      <w:r>
        <w:rPr>
          <w:rFonts w:ascii="Times New Roman"/>
          <w:b w:val="false"/>
          <w:i w:val="false"/>
          <w:color w:val="000000"/>
          <w:sz w:val="28"/>
        </w:rPr>
        <w:t>Родители:______________________________________________________________________________________</w:t>
      </w:r>
      <w:r>
        <w:br/>
      </w:r>
      <w:r>
        <w:rPr>
          <w:rFonts w:ascii="Times New Roman"/>
          <w:b w:val="false"/>
          <w:i w:val="false"/>
          <w:color w:val="000000"/>
          <w:sz w:val="28"/>
        </w:rPr>
        <w:t>Состоит в браке (супружестве) с __________________________________________________________________</w:t>
      </w:r>
      <w:r>
        <w:br/>
      </w:r>
      <w:r>
        <w:rPr>
          <w:rFonts w:ascii="Times New Roman"/>
          <w:b w:val="false"/>
          <w:i w:val="false"/>
          <w:color w:val="000000"/>
          <w:sz w:val="28"/>
        </w:rPr>
        <w:t>запись акта о браке (супружестве) № _________ от "____" ____________________________________________</w:t>
      </w:r>
      <w:r>
        <w:br/>
      </w:r>
      <w:r>
        <w:rPr>
          <w:rFonts w:ascii="Times New Roman"/>
          <w:b w:val="false"/>
          <w:i w:val="false"/>
          <w:color w:val="000000"/>
          <w:sz w:val="28"/>
        </w:rPr>
        <w:t>составлена _____________________________________________________________________________________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Сведения о детях _______________________________________________________________________________</w:t>
      </w:r>
      <w:r>
        <w:br/>
      </w:r>
      <w:r>
        <w:rPr>
          <w:rFonts w:ascii="Times New Roman"/>
          <w:b w:val="false"/>
          <w:i w:val="false"/>
          <w:color w:val="000000"/>
          <w:sz w:val="28"/>
        </w:rPr>
        <w:t>Место жительства ______________________________________________________________________________</w:t>
      </w:r>
      <w:r>
        <w:br/>
      </w:r>
      <w:r>
        <w:rPr>
          <w:rFonts w:ascii="Times New Roman"/>
          <w:b w:val="false"/>
          <w:i w:val="false"/>
          <w:color w:val="000000"/>
          <w:sz w:val="28"/>
        </w:rPr>
        <w:t>Место работы __________________________________________________________________________________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Полагаю:</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(решение регистрирующего органа)</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заявителя)</w:t>
      </w:r>
      <w:r>
        <w:br/>
      </w:r>
      <w:r>
        <w:rPr>
          <w:rFonts w:ascii="Times New Roman"/>
          <w:b w:val="false"/>
          <w:i w:val="false"/>
          <w:color w:val="000000"/>
          <w:sz w:val="28"/>
        </w:rPr>
        <w:t>о перемене ____________________________________________________________________________________</w:t>
      </w:r>
      <w:r>
        <w:br/>
      </w:r>
      <w:r>
        <w:rPr>
          <w:rFonts w:ascii="Times New Roman"/>
          <w:b w:val="false"/>
          <w:i w:val="false"/>
          <w:color w:val="000000"/>
          <w:sz w:val="28"/>
        </w:rPr>
        <w:t xml:space="preserve">                                                                   (указывается, какой элемент и на что изменяется)</w:t>
      </w:r>
      <w:r>
        <w:br/>
      </w:r>
      <w:r>
        <w:rPr>
          <w:rFonts w:ascii="Times New Roman"/>
          <w:b w:val="false"/>
          <w:i w:val="false"/>
          <w:color w:val="000000"/>
          <w:sz w:val="28"/>
        </w:rPr>
        <w:t>При разрешении на перемену необходимо внести изменения в следующие  записи актов гражданского состояния</w:t>
      </w:r>
      <w:r>
        <w:br/>
      </w:r>
      <w:r>
        <w:rPr>
          <w:rFonts w:ascii="Times New Roman"/>
          <w:b w:val="false"/>
          <w:i w:val="false"/>
          <w:color w:val="000000"/>
          <w:sz w:val="28"/>
        </w:rPr>
        <w:t>____________________________________ _____________________________________________________________</w:t>
      </w:r>
      <w:r>
        <w:br/>
      </w:r>
      <w:r>
        <w:rPr>
          <w:rFonts w:ascii="Times New Roman"/>
          <w:b w:val="false"/>
          <w:i w:val="false"/>
          <w:color w:val="000000"/>
          <w:sz w:val="28"/>
        </w:rPr>
        <w:t>_________________________________________________________________________________________________</w:t>
      </w:r>
      <w:r>
        <w:br/>
      </w:r>
      <w:r>
        <w:rPr>
          <w:rFonts w:ascii="Times New Roman"/>
          <w:b w:val="false"/>
          <w:i w:val="false"/>
          <w:color w:val="000000"/>
          <w:sz w:val="28"/>
        </w:rPr>
        <w:t>Должностное лицо регистрирующего органа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(имя, отчество (если указано в документах, удостоверяющих личность), фамилия) (подпись)</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_____________________________</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w:t>
            </w:r>
          </w:p>
        </w:tc>
      </w:tr>
    </w:tbl>
    <w:bookmarkStart w:name="z762" w:id="515"/>
    <w:p>
      <w:pPr>
        <w:spacing w:after="0"/>
        <w:ind w:left="0"/>
        <w:jc w:val="left"/>
      </w:pPr>
      <w:r>
        <w:rPr>
          <w:rFonts w:ascii="Times New Roman"/>
          <w:b/>
          <w:i w:val="false"/>
          <w:color w:val="000000"/>
        </w:rPr>
        <w:t xml:space="preserve">                          Заявление о внесении изменений, дополнений и исправлений (нужное подчеркнуть)</w:t>
      </w:r>
    </w:p>
    <w:bookmarkEnd w:id="515"/>
    <w:bookmarkStart w:name="z763" w:id="516"/>
    <w:p>
      <w:pPr>
        <w:spacing w:after="0"/>
        <w:ind w:left="0"/>
        <w:jc w:val="both"/>
      </w:pPr>
      <w:r>
        <w:rPr>
          <w:rFonts w:ascii="Times New Roman"/>
          <w:b w:val="false"/>
          <w:i w:val="false"/>
          <w:color w:val="000000"/>
          <w:sz w:val="28"/>
        </w:rPr>
        <w:t>
      Прошу внести в запись акта о ________ № ______ от "___" ________ года</w:t>
      </w:r>
      <w:r>
        <w:br/>
      </w:r>
      <w:r>
        <w:rPr>
          <w:rFonts w:ascii="Times New Roman"/>
          <w:b w:val="false"/>
          <w:i w:val="false"/>
          <w:color w:val="000000"/>
          <w:sz w:val="28"/>
        </w:rPr>
        <w:t>Следующие изменения, исправления, дополнения (нужное подчеркнуть)</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2. Дата рождения __________________________________________________________________</w:t>
      </w:r>
      <w:r>
        <w:br/>
      </w:r>
      <w:r>
        <w:rPr>
          <w:rFonts w:ascii="Times New Roman"/>
          <w:b w:val="false"/>
          <w:i w:val="false"/>
          <w:color w:val="000000"/>
          <w:sz w:val="28"/>
        </w:rPr>
        <w:t>3. Место рождения _________________________________________________________________</w:t>
      </w:r>
      <w:r>
        <w:br/>
      </w:r>
      <w:r>
        <w:rPr>
          <w:rFonts w:ascii="Times New Roman"/>
          <w:b w:val="false"/>
          <w:i w:val="false"/>
          <w:color w:val="000000"/>
          <w:sz w:val="28"/>
        </w:rPr>
        <w:t>4. Национальность _________________________________________________________________</w:t>
      </w:r>
      <w:r>
        <w:br/>
      </w:r>
      <w:r>
        <w:rPr>
          <w:rFonts w:ascii="Times New Roman"/>
          <w:b w:val="false"/>
          <w:i w:val="false"/>
          <w:color w:val="000000"/>
          <w:sz w:val="28"/>
        </w:rPr>
        <w:t>5. Гражданство ____________________________________________________________________</w:t>
      </w:r>
      <w:r>
        <w:br/>
      </w:r>
      <w:r>
        <w:rPr>
          <w:rFonts w:ascii="Times New Roman"/>
          <w:b w:val="false"/>
          <w:i w:val="false"/>
          <w:color w:val="000000"/>
          <w:sz w:val="28"/>
        </w:rPr>
        <w:t>6. Семейное положение _____________________________________________________________</w:t>
      </w:r>
      <w:r>
        <w:br/>
      </w:r>
      <w:r>
        <w:rPr>
          <w:rFonts w:ascii="Times New Roman"/>
          <w:b w:val="false"/>
          <w:i w:val="false"/>
          <w:color w:val="000000"/>
          <w:sz w:val="28"/>
        </w:rPr>
        <w:t>7. Имя, отчество (если указано в документах, удостоверяющих личность), фамилия</w:t>
      </w:r>
      <w:r>
        <w:br/>
      </w:r>
      <w:r>
        <w:rPr>
          <w:rFonts w:ascii="Times New Roman"/>
          <w:b w:val="false"/>
          <w:i w:val="false"/>
          <w:color w:val="000000"/>
          <w:sz w:val="28"/>
        </w:rPr>
        <w:t>дата и место рождения несовершеннолетних детей ______________________________________</w:t>
      </w:r>
      <w:r>
        <w:br/>
      </w:r>
      <w:r>
        <w:rPr>
          <w:rFonts w:ascii="Times New Roman"/>
          <w:b w:val="false"/>
          <w:i w:val="false"/>
          <w:color w:val="000000"/>
          <w:sz w:val="28"/>
        </w:rPr>
        <w:t>8. Документ, удостоверяющий личность _______________________________________________</w:t>
      </w:r>
      <w:r>
        <w:br/>
      </w:r>
      <w:r>
        <w:rPr>
          <w:rFonts w:ascii="Times New Roman"/>
          <w:b w:val="false"/>
          <w:i w:val="false"/>
          <w:color w:val="000000"/>
          <w:sz w:val="28"/>
        </w:rPr>
        <w:t>9. Где и кем работает _______________________________________________________________</w:t>
      </w:r>
      <w:r>
        <w:br/>
      </w:r>
      <w:r>
        <w:rPr>
          <w:rFonts w:ascii="Times New Roman"/>
          <w:b w:val="false"/>
          <w:i w:val="false"/>
          <w:color w:val="000000"/>
          <w:sz w:val="28"/>
        </w:rPr>
        <w:t>10. Отношение к военной службе: военнообязанный или невоеннообязанный</w:t>
      </w:r>
      <w:r>
        <w:br/>
      </w:r>
      <w:r>
        <w:rPr>
          <w:rFonts w:ascii="Times New Roman"/>
          <w:b w:val="false"/>
          <w:i w:val="false"/>
          <w:color w:val="000000"/>
          <w:sz w:val="28"/>
        </w:rPr>
        <w:t>(нужное подчеркнуть)</w:t>
      </w:r>
      <w:r>
        <w:br/>
      </w:r>
      <w:r>
        <w:rPr>
          <w:rFonts w:ascii="Times New Roman"/>
          <w:b w:val="false"/>
          <w:i w:val="false"/>
          <w:color w:val="000000"/>
          <w:sz w:val="28"/>
        </w:rPr>
        <w:t>а) где состоит на учете _____________________________________________________________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____________________________________</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11. Место жительства ______________________________________________________________</w:t>
      </w:r>
      <w:r>
        <w:br/>
      </w:r>
      <w:r>
        <w:rPr>
          <w:rFonts w:ascii="Times New Roman"/>
          <w:b w:val="false"/>
          <w:i w:val="false"/>
          <w:color w:val="000000"/>
          <w:sz w:val="28"/>
        </w:rPr>
        <w:t>12. В случае нахождения под следствием, судом либо наличия судимости, не погашенной или</w:t>
      </w:r>
      <w:r>
        <w:br/>
      </w:r>
      <w:r>
        <w:rPr>
          <w:rFonts w:ascii="Times New Roman"/>
          <w:b w:val="false"/>
          <w:i w:val="false"/>
          <w:color w:val="000000"/>
          <w:sz w:val="28"/>
        </w:rPr>
        <w:t>не снятой в установленном законом порядке, указать об этом, для направления соответствующего</w:t>
      </w:r>
      <w:r>
        <w:br/>
      </w:r>
      <w:r>
        <w:rPr>
          <w:rFonts w:ascii="Times New Roman"/>
          <w:b w:val="false"/>
          <w:i w:val="false"/>
          <w:color w:val="000000"/>
          <w:sz w:val="28"/>
        </w:rPr>
        <w:t>запроса в государственные органы об оповещении приема заявления о внесении изменений,</w:t>
      </w:r>
      <w:r>
        <w:br/>
      </w:r>
      <w:r>
        <w:rPr>
          <w:rFonts w:ascii="Times New Roman"/>
          <w:b w:val="false"/>
          <w:i w:val="false"/>
          <w:color w:val="000000"/>
          <w:sz w:val="28"/>
        </w:rPr>
        <w:t>дополнений и исправлений.</w:t>
      </w:r>
      <w:r>
        <w:br/>
      </w:r>
      <w:r>
        <w:rPr>
          <w:rFonts w:ascii="Times New Roman"/>
          <w:b w:val="false"/>
          <w:i w:val="false"/>
          <w:color w:val="000000"/>
          <w:sz w:val="28"/>
        </w:rPr>
        <w:t>13. Производилось ли ранее внесение изменений, дополнений и исправлений</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14. Причина внесения изменений, дополнений и исправлений ____________________________</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К заявлению прилагаю следующие документы, подтверждающие необходимость внесения изменений,</w:t>
      </w:r>
      <w:r>
        <w:br/>
      </w:r>
      <w:r>
        <w:rPr>
          <w:rFonts w:ascii="Times New Roman"/>
          <w:b w:val="false"/>
          <w:i w:val="false"/>
          <w:color w:val="000000"/>
          <w:sz w:val="28"/>
        </w:rPr>
        <w:t>дополнений и исправлений:</w:t>
      </w:r>
      <w:r>
        <w:br/>
      </w:r>
      <w:r>
        <w:rPr>
          <w:rFonts w:ascii="Times New Roman"/>
          <w:b w:val="false"/>
          <w:i w:val="false"/>
          <w:color w:val="000000"/>
          <w:sz w:val="28"/>
        </w:rPr>
        <w:t>1) ______________________________ 4) _______________________________</w:t>
      </w:r>
      <w:r>
        <w:br/>
      </w:r>
      <w:r>
        <w:rPr>
          <w:rFonts w:ascii="Times New Roman"/>
          <w:b w:val="false"/>
          <w:i w:val="false"/>
          <w:color w:val="000000"/>
          <w:sz w:val="28"/>
        </w:rPr>
        <w:t>2) ______________________________ 5) _______________________________</w:t>
      </w:r>
      <w:r>
        <w:br/>
      </w:r>
      <w:r>
        <w:rPr>
          <w:rFonts w:ascii="Times New Roman"/>
          <w:b w:val="false"/>
          <w:i w:val="false"/>
          <w:color w:val="000000"/>
          <w:sz w:val="28"/>
        </w:rPr>
        <w:t>3) ______________________________ 6) _______________________________</w:t>
      </w:r>
      <w:r>
        <w:br/>
      </w: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 "__" ____ 20__ года (подпись)</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_________</w:t>
      </w:r>
      <w:r>
        <w:br/>
      </w:r>
      <w:r>
        <w:rPr>
          <w:rFonts w:ascii="Times New Roman"/>
          <w:b w:val="false"/>
          <w:i w:val="false"/>
          <w:color w:val="000000"/>
          <w:sz w:val="28"/>
        </w:rPr>
        <w:t>------------------------------------------------------------------------------------------- линия отрыва – для МИО</w:t>
      </w:r>
      <w:r>
        <w:br/>
      </w:r>
      <w:r>
        <w:rPr>
          <w:rFonts w:ascii="Times New Roman"/>
          <w:b w:val="false"/>
          <w:i w:val="false"/>
          <w:color w:val="000000"/>
          <w:sz w:val="28"/>
        </w:rPr>
        <w:t>"____" __________ 20__ года принято на рассмотрение заявление о внесении изменений, дополнений и исправлений</w:t>
      </w:r>
      <w:r>
        <w:br/>
      </w:r>
      <w:r>
        <w:rPr>
          <w:rFonts w:ascii="Times New Roman"/>
          <w:b w:val="false"/>
          <w:i w:val="false"/>
          <w:color w:val="000000"/>
          <w:sz w:val="28"/>
        </w:rPr>
        <w:t>Результаты рассмотрения будут сообщены "____" ________ 20__ года</w:t>
      </w:r>
      <w:r>
        <w:br/>
      </w:r>
      <w:r>
        <w:rPr>
          <w:rFonts w:ascii="Times New Roman"/>
          <w:b w:val="false"/>
          <w:i w:val="false"/>
          <w:color w:val="000000"/>
          <w:sz w:val="28"/>
        </w:rPr>
        <w:t>Специалист 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смерти, в том числе внесение изменений, дополнений и исправлений в записи актов гражданского состояния"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Шымкента, районов и городов областного значения (далее – услугодатель)</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17"/>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 сельских округов;</w:t>
            </w:r>
            <w:r>
              <w:br/>
            </w:r>
            <w:r>
              <w:rPr>
                <w:rFonts w:ascii="Times New Roman"/>
                <w:b w:val="false"/>
                <w:i w:val="false"/>
                <w:color w:val="000000"/>
                <w:sz w:val="20"/>
              </w:rPr>
              <w:t>
</w:t>
            </w:r>
            <w:r>
              <w:rPr>
                <w:rFonts w:ascii="Times New Roman"/>
                <w:b w:val="false"/>
                <w:i w:val="false"/>
                <w:color w:val="000000"/>
                <w:sz w:val="20"/>
              </w:rPr>
              <w:t>3) Государственная корпорация;</w:t>
            </w:r>
            <w:r>
              <w:br/>
            </w:r>
            <w:r>
              <w:rPr>
                <w:rFonts w:ascii="Times New Roman"/>
                <w:b w:val="false"/>
                <w:i w:val="false"/>
                <w:color w:val="000000"/>
                <w:sz w:val="20"/>
              </w:rPr>
              <w:t>
4) посредством портала.</w:t>
            </w:r>
          </w:p>
          <w:bookmarkEnd w:id="517"/>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18"/>
          <w:p>
            <w:pPr>
              <w:spacing w:after="20"/>
              <w:ind w:left="20"/>
              <w:jc w:val="both"/>
            </w:pPr>
            <w:r>
              <w:rPr>
                <w:rFonts w:ascii="Times New Roman"/>
                <w:b w:val="false"/>
                <w:i w:val="false"/>
                <w:color w:val="000000"/>
                <w:sz w:val="20"/>
              </w:rPr>
              <w:t>
Срок регистрации смерти - 1 (один) рабочий день;</w:t>
            </w:r>
            <w:r>
              <w:br/>
            </w: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518"/>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19"/>
          <w:p>
            <w:pPr>
              <w:spacing w:after="20"/>
              <w:ind w:left="20"/>
              <w:jc w:val="both"/>
            </w:pPr>
            <w:r>
              <w:rPr>
                <w:rFonts w:ascii="Times New Roman"/>
                <w:b w:val="false"/>
                <w:i w:val="false"/>
                <w:color w:val="000000"/>
                <w:sz w:val="20"/>
              </w:rPr>
              <w:t>
1) свидетельство или справка о смерти, повторное свидетельство о смерти с внесенными изменениями, дополнениями и исправлениями;</w:t>
            </w:r>
            <w:r>
              <w:br/>
            </w:r>
            <w:r>
              <w:rPr>
                <w:rFonts w:ascii="Times New Roman"/>
                <w:b w:val="false"/>
                <w:i w:val="false"/>
                <w:color w:val="000000"/>
                <w:sz w:val="20"/>
              </w:rPr>
              <w:t>
</w:t>
            </w:r>
            <w:r>
              <w:rPr>
                <w:rFonts w:ascii="Times New Roman"/>
                <w:b w:val="false"/>
                <w:i w:val="false"/>
                <w:color w:val="000000"/>
                <w:sz w:val="20"/>
              </w:rPr>
              <w:t xml:space="preserve">2) мотивированный ответ об отказе в оказании государственной услуги. </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смерти, мотивированный отказ при подаче заявления через портал.</w:t>
            </w:r>
          </w:p>
          <w:bookmarkEnd w:id="51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20"/>
          <w:p>
            <w:pPr>
              <w:spacing w:after="20"/>
              <w:ind w:left="20"/>
              <w:jc w:val="both"/>
            </w:pPr>
            <w:r>
              <w:rPr>
                <w:rFonts w:ascii="Times New Roman"/>
                <w:b w:val="false"/>
                <w:i w:val="false"/>
                <w:color w:val="000000"/>
                <w:sz w:val="20"/>
              </w:rPr>
              <w:t>
1) государственная регистрация смерти оказывается бесплатно;</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r>
              <w:br/>
            </w:r>
            <w:r>
              <w:rPr>
                <w:rFonts w:ascii="Times New Roman"/>
                <w:b w:val="false"/>
                <w:i w:val="false"/>
                <w:color w:val="000000"/>
                <w:sz w:val="20"/>
              </w:rPr>
              <w:t>
2) физические лица – за выдачу им повторных или замену ранее выданных свидетельств о смерти родственников;</w:t>
            </w:r>
          </w:p>
          <w:bookmarkEnd w:id="520"/>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2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 xml:space="preserve">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52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22"/>
          <w:p>
            <w:pPr>
              <w:spacing w:after="20"/>
              <w:ind w:left="20"/>
              <w:jc w:val="both"/>
            </w:pPr>
            <w:r>
              <w:rPr>
                <w:rFonts w:ascii="Times New Roman"/>
                <w:b w:val="false"/>
                <w:i w:val="false"/>
                <w:color w:val="000000"/>
                <w:sz w:val="20"/>
              </w:rPr>
              <w:t>
1) заявление о государственной регистрации смерти по форме согласно приложению 26 к Правилам;</w:t>
            </w:r>
            <w:r>
              <w:br/>
            </w:r>
            <w:r>
              <w:rPr>
                <w:rFonts w:ascii="Times New Roman"/>
                <w:b w:val="false"/>
                <w:i w:val="false"/>
                <w:color w:val="000000"/>
                <w:sz w:val="20"/>
              </w:rPr>
              <w:t>
</w:t>
            </w:r>
            <w:r>
              <w:rPr>
                <w:rFonts w:ascii="Times New Roman"/>
                <w:b w:val="false"/>
                <w:i w:val="false"/>
                <w:color w:val="000000"/>
                <w:sz w:val="20"/>
              </w:rPr>
              <w:t>2) сведения о документе установленной формы о смерти, выданный медицинской организацией;</w:t>
            </w:r>
            <w:r>
              <w:br/>
            </w:r>
            <w:r>
              <w:rPr>
                <w:rFonts w:ascii="Times New Roman"/>
                <w:b w:val="false"/>
                <w:i w:val="false"/>
                <w:color w:val="000000"/>
                <w:sz w:val="20"/>
              </w:rPr>
              <w:t>
</w:t>
            </w:r>
            <w:r>
              <w:rPr>
                <w:rFonts w:ascii="Times New Roman"/>
                <w:b w:val="false"/>
                <w:i w:val="false"/>
                <w:color w:val="000000"/>
                <w:sz w:val="20"/>
              </w:rPr>
              <w:t>3) удостоверение личности умершего (при его наличии, в случае отсутствия удостоверения личности умершего в заявлении указать причины);</w:t>
            </w:r>
            <w:r>
              <w:br/>
            </w: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5) в случае регистрации смерти на основании решения суда - сведения о вступившем в законную силу решении суда об установлении факта смерти или об объявлении лица умершим;</w:t>
            </w:r>
            <w:r>
              <w:br/>
            </w:r>
            <w:r>
              <w:rPr>
                <w:rFonts w:ascii="Times New Roman"/>
                <w:b w:val="false"/>
                <w:i w:val="false"/>
                <w:color w:val="000000"/>
                <w:sz w:val="20"/>
              </w:rPr>
              <w:t>
</w:t>
            </w:r>
            <w:r>
              <w:rPr>
                <w:rFonts w:ascii="Times New Roman"/>
                <w:b w:val="false"/>
                <w:i w:val="false"/>
                <w:color w:val="000000"/>
                <w:sz w:val="20"/>
              </w:rPr>
              <w:t>6) военный билет умершего (при наличии);</w:t>
            </w:r>
            <w:r>
              <w:br/>
            </w:r>
            <w:r>
              <w:rPr>
                <w:rFonts w:ascii="Times New Roman"/>
                <w:b w:val="false"/>
                <w:i w:val="false"/>
                <w:color w:val="000000"/>
                <w:sz w:val="20"/>
              </w:rPr>
              <w:t>
</w:t>
            </w:r>
            <w:r>
              <w:rPr>
                <w:rFonts w:ascii="Times New Roman"/>
                <w:b w:val="false"/>
                <w:i w:val="false"/>
                <w:color w:val="000000"/>
                <w:sz w:val="20"/>
              </w:rPr>
              <w:t>7) при необходимости (если по фамилии и (или) отчеству услугополучателя не прослеживается родственная связь) документ, подтверждающий близкое родство.</w:t>
            </w:r>
            <w:r>
              <w:br/>
            </w: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смерти:</w:t>
            </w:r>
            <w:r>
              <w:br/>
            </w: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r>
              <w:br/>
            </w: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При обращении на портал:</w:t>
            </w:r>
            <w:r>
              <w:br/>
            </w: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r>
              <w:br/>
            </w:r>
            <w:r>
              <w:rPr>
                <w:rFonts w:ascii="Times New Roman"/>
                <w:b w:val="false"/>
                <w:i w:val="false"/>
                <w:color w:val="000000"/>
                <w:sz w:val="20"/>
              </w:rPr>
              <w:t>
3) при необходимости электронная копия документа, подтверждающего близкое родство.</w:t>
            </w:r>
          </w:p>
          <w:bookmarkEnd w:id="522"/>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2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w:t>
            </w:r>
            <w:r>
              <w:rPr>
                <w:rFonts w:ascii="Times New Roman"/>
                <w:b w:val="false"/>
                <w:i w:val="false"/>
                <w:color w:val="000000"/>
                <w:sz w:val="20"/>
              </w:rPr>
              <w:t>, удостоверяющих личность" и "</w:t>
            </w:r>
            <w:r>
              <w:rPr>
                <w:rFonts w:ascii="Times New Roman"/>
                <w:b w:val="false"/>
                <w:i w:val="false"/>
                <w:color w:val="000000"/>
                <w:sz w:val="20"/>
              </w:rPr>
              <w:t>О национальных</w:t>
            </w:r>
            <w:r>
              <w:rPr>
                <w:rFonts w:ascii="Times New Roman"/>
                <w:b w:val="false"/>
                <w:i w:val="false"/>
                <w:color w:val="000000"/>
                <w:sz w:val="20"/>
              </w:rPr>
              <w:t xml:space="preserve"> реестрах идентификационных номеров".</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52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w:t>
            </w:r>
            <w:r>
              <w:br/>
            </w:r>
            <w:r>
              <w:rPr>
                <w:rFonts w:ascii="Times New Roman"/>
                <w:b w:val="false"/>
                <w:i w:val="false"/>
                <w:color w:val="000000"/>
                <w:sz w:val="20"/>
              </w:rPr>
              <w:t>_____________________________</w:t>
            </w:r>
            <w:r>
              <w:br/>
            </w:r>
            <w:r>
              <w:rPr>
                <w:rFonts w:ascii="Times New Roman"/>
                <w:b w:val="false"/>
                <w:i w:val="false"/>
                <w:color w:val="000000"/>
                <w:sz w:val="20"/>
              </w:rPr>
              <w:t>фамилия заявителей)</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_____________________________</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805" w:id="525"/>
    <w:p>
      <w:pPr>
        <w:spacing w:after="0"/>
        <w:ind w:left="0"/>
        <w:jc w:val="left"/>
      </w:pPr>
      <w:r>
        <w:rPr>
          <w:rFonts w:ascii="Times New Roman"/>
          <w:b/>
          <w:i w:val="false"/>
          <w:color w:val="000000"/>
        </w:rPr>
        <w:t xml:space="preserve">                                                                                Заявление о государственной регистрации смерти</w:t>
      </w:r>
    </w:p>
    <w:bookmarkEnd w:id="525"/>
    <w:bookmarkStart w:name="z806" w:id="526"/>
    <w:p>
      <w:pPr>
        <w:spacing w:after="0"/>
        <w:ind w:left="0"/>
        <w:jc w:val="both"/>
      </w:pPr>
      <w:r>
        <w:rPr>
          <w:rFonts w:ascii="Times New Roman"/>
          <w:b w:val="false"/>
          <w:i w:val="false"/>
          <w:color w:val="000000"/>
          <w:sz w:val="28"/>
        </w:rPr>
        <w:t>
      Прошу произвести государственную регистрацию смерти 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умершего,</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дата рождения умершего,</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последнее место жительство умершего,</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семейное положение умершего,</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дата смерти умершего,</w:t>
      </w:r>
      <w:r>
        <w:br/>
      </w: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xml:space="preserve">                                                                                               причина смерти умершего)</w:t>
      </w:r>
      <w:r>
        <w:br/>
      </w:r>
      <w:r>
        <w:rPr>
          <w:rFonts w:ascii="Times New Roman"/>
          <w:b w:val="false"/>
          <w:i w:val="false"/>
          <w:color w:val="000000"/>
          <w:sz w:val="28"/>
        </w:rPr>
        <w:t>Осведомлен (-а) о необходимости сдачи оригиналов документов, удостоверяющих личность и военного билета (при наличии) умершего.</w:t>
      </w:r>
      <w:r>
        <w:br/>
      </w:r>
      <w:r>
        <w:rPr>
          <w:rFonts w:ascii="Times New Roman"/>
          <w:b w:val="false"/>
          <w:i w:val="false"/>
          <w:color w:val="000000"/>
          <w:sz w:val="28"/>
        </w:rPr>
        <w:t>К заявлению прилагаю _________________________________________________________________________________________________</w:t>
      </w:r>
      <w:r>
        <w:br/>
      </w: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 ___________ 20__ года _______________________ подпись</w:t>
      </w:r>
      <w:r>
        <w:br/>
      </w:r>
      <w:r>
        <w:rPr>
          <w:rFonts w:ascii="Times New Roman"/>
          <w:b w:val="false"/>
          <w:i w:val="false"/>
          <w:color w:val="000000"/>
          <w:sz w:val="28"/>
        </w:rPr>
        <w:t>_____________________________________________________________________________________________________________________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__________</w:t>
      </w:r>
      <w:r>
        <w:br/>
      </w:r>
      <w:r>
        <w:rPr>
          <w:rFonts w:ascii="Times New Roman"/>
          <w:b w:val="false"/>
          <w:i w:val="false"/>
          <w:color w:val="000000"/>
          <w:sz w:val="28"/>
        </w:rPr>
        <w:t>----------------------------------------------------------------------------------------------- (линия отрыва) – для МИО</w:t>
      </w:r>
      <w:r>
        <w:br/>
      </w:r>
      <w:r>
        <w:rPr>
          <w:rFonts w:ascii="Times New Roman"/>
          <w:b w:val="false"/>
          <w:i w:val="false"/>
          <w:color w:val="000000"/>
          <w:sz w:val="28"/>
        </w:rPr>
        <w:t>"____" __________ 20__ года принято на рассмотрение заявление о смерти</w:t>
      </w:r>
      <w:r>
        <w:br/>
      </w:r>
      <w:r>
        <w:rPr>
          <w:rFonts w:ascii="Times New Roman"/>
          <w:b w:val="false"/>
          <w:i w:val="false"/>
          <w:color w:val="000000"/>
          <w:sz w:val="28"/>
        </w:rPr>
        <w:t>Результаты рассмотрения будут сообщены "____" ________ 20__ года</w:t>
      </w:r>
      <w:r>
        <w:br/>
      </w:r>
      <w:r>
        <w:rPr>
          <w:rFonts w:ascii="Times New Roman"/>
          <w:b w:val="false"/>
          <w:i w:val="false"/>
          <w:color w:val="000000"/>
          <w:sz w:val="28"/>
        </w:rPr>
        <w:t>Специалист __________________________________________________________________________________________________________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90"/>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"Восстановление записей актов гражданского состояния"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(далее - МИО) городов Нур-Султан, Алматы и Шымкент, районов и городов областного значения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27"/>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 сельских округов;</w:t>
            </w:r>
            <w:r>
              <w:br/>
            </w:r>
            <w:r>
              <w:rPr>
                <w:rFonts w:ascii="Times New Roman"/>
                <w:b w:val="false"/>
                <w:i w:val="false"/>
                <w:color w:val="000000"/>
                <w:sz w:val="20"/>
              </w:rPr>
              <w:t>
</w:t>
            </w:r>
            <w:r>
              <w:rPr>
                <w:rFonts w:ascii="Times New Roman"/>
                <w:b w:val="false"/>
                <w:i w:val="false"/>
                <w:color w:val="000000"/>
                <w:sz w:val="20"/>
              </w:rPr>
              <w:t>3) Государственная корпорация;</w:t>
            </w:r>
            <w:r>
              <w:br/>
            </w:r>
            <w:r>
              <w:rPr>
                <w:rFonts w:ascii="Times New Roman"/>
                <w:b w:val="false"/>
                <w:i w:val="false"/>
                <w:color w:val="000000"/>
                <w:sz w:val="20"/>
              </w:rPr>
              <w:t>
4) посредством портала.</w:t>
            </w:r>
          </w:p>
          <w:bookmarkEnd w:id="527"/>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28"/>
          <w:p>
            <w:pPr>
              <w:spacing w:after="20"/>
              <w:ind w:left="20"/>
              <w:jc w:val="both"/>
            </w:pPr>
            <w:r>
              <w:rPr>
                <w:rFonts w:ascii="Times New Roman"/>
                <w:b w:val="false"/>
                <w:i w:val="false"/>
                <w:color w:val="000000"/>
                <w:sz w:val="20"/>
              </w:rPr>
              <w:t>
Срок рассмотрения заявления - 3 (три)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актовых записей, являющихся основанием для восстановления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52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29"/>
          <w:p>
            <w:pPr>
              <w:spacing w:after="20"/>
              <w:ind w:left="20"/>
              <w:jc w:val="both"/>
            </w:pPr>
            <w:r>
              <w:rPr>
                <w:rFonts w:ascii="Times New Roman"/>
                <w:b w:val="false"/>
                <w:i w:val="false"/>
                <w:color w:val="000000"/>
                <w:sz w:val="20"/>
              </w:rPr>
              <w:t>
1) свидетельство или справка о государственной регистрации акта гражданского состояния;</w:t>
            </w:r>
            <w:r>
              <w:br/>
            </w: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государственной регистрации акта гражданского состояния или мотивированный отказ при подаче заявления через портал.</w:t>
            </w:r>
          </w:p>
          <w:bookmarkEnd w:id="52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30"/>
          <w:p>
            <w:pPr>
              <w:spacing w:after="20"/>
              <w:ind w:left="20"/>
              <w:jc w:val="both"/>
            </w:pPr>
            <w:r>
              <w:rPr>
                <w:rFonts w:ascii="Times New Roman"/>
                <w:b w:val="false"/>
                <w:i w:val="false"/>
                <w:color w:val="000000"/>
                <w:sz w:val="20"/>
              </w:rPr>
              <w:t>
Восстановление производится бесплатно;</w:t>
            </w:r>
            <w:r>
              <w:br/>
            </w:r>
            <w:r>
              <w:rPr>
                <w:rFonts w:ascii="Times New Roman"/>
                <w:b w:val="false"/>
                <w:i w:val="false"/>
                <w:color w:val="000000"/>
                <w:sz w:val="20"/>
              </w:rPr>
              <w:t>
</w:t>
            </w:r>
            <w:r>
              <w:rPr>
                <w:rFonts w:ascii="Times New Roman"/>
                <w:b w:val="false"/>
                <w:i w:val="false"/>
                <w:color w:val="000000"/>
                <w:sz w:val="20"/>
              </w:rPr>
              <w:t>за выдачу свидетельств в связи с восстановлением записи актов гражданского состояния - 0,5 МРП;</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bookmarkEnd w:id="530"/>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3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 xml:space="preserve">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531"/>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32"/>
          <w:p>
            <w:pPr>
              <w:spacing w:after="20"/>
              <w:ind w:left="20"/>
              <w:jc w:val="both"/>
            </w:pPr>
            <w:r>
              <w:rPr>
                <w:rFonts w:ascii="Times New Roman"/>
                <w:b w:val="false"/>
                <w:i w:val="false"/>
                <w:color w:val="000000"/>
                <w:sz w:val="20"/>
              </w:rPr>
              <w:t>
1) заявление о восстановлении актовой записи (далее - заявление) по форме согласно приложению 28, 30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автобиография с подробным указанием данных услугополучателя и его близких родственниках (родителях, детях, братьях и сестрах);</w:t>
            </w:r>
            <w:r>
              <w:br/>
            </w:r>
            <w:r>
              <w:rPr>
                <w:rFonts w:ascii="Times New Roman"/>
                <w:b w:val="false"/>
                <w:i w:val="false"/>
                <w:color w:val="000000"/>
                <w:sz w:val="20"/>
              </w:rPr>
              <w:t>
</w:t>
            </w:r>
            <w:r>
              <w:rPr>
                <w:rFonts w:ascii="Times New Roman"/>
                <w:b w:val="false"/>
                <w:i w:val="false"/>
                <w:color w:val="000000"/>
                <w:sz w:val="20"/>
              </w:rPr>
              <w:t>4) копия трудовой книжки, либо другой документ согласно Трудовому Кодексу РК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r>
              <w:br/>
            </w:r>
            <w:r>
              <w:rPr>
                <w:rFonts w:ascii="Times New Roman"/>
                <w:b w:val="false"/>
                <w:i w:val="false"/>
                <w:color w:val="000000"/>
                <w:sz w:val="20"/>
              </w:rPr>
              <w:t>
</w:t>
            </w:r>
            <w:r>
              <w:rPr>
                <w:rFonts w:ascii="Times New Roman"/>
                <w:b w:val="false"/>
                <w:i w:val="false"/>
                <w:color w:val="000000"/>
                <w:sz w:val="20"/>
              </w:rPr>
              <w:t>5) копия военного билета, если услугополучатель является военнообязанным (при наличии);</w:t>
            </w:r>
            <w:r>
              <w:br/>
            </w:r>
            <w:r>
              <w:rPr>
                <w:rFonts w:ascii="Times New Roman"/>
                <w:b w:val="false"/>
                <w:i w:val="false"/>
                <w:color w:val="000000"/>
                <w:sz w:val="20"/>
              </w:rPr>
              <w:t>
</w:t>
            </w:r>
            <w:r>
              <w:rPr>
                <w:rFonts w:ascii="Times New Roman"/>
                <w:b w:val="false"/>
                <w:i w:val="false"/>
                <w:color w:val="000000"/>
                <w:sz w:val="20"/>
              </w:rPr>
              <w:t>6) две фотографии услугополучателя размером 3*4 см.;</w:t>
            </w:r>
            <w:r>
              <w:br/>
            </w:r>
            <w:r>
              <w:rPr>
                <w:rFonts w:ascii="Times New Roman"/>
                <w:b w:val="false"/>
                <w:i w:val="false"/>
                <w:color w:val="000000"/>
                <w:sz w:val="20"/>
              </w:rPr>
              <w:t>
</w:t>
            </w:r>
            <w:r>
              <w:rPr>
                <w:rFonts w:ascii="Times New Roman"/>
                <w:b w:val="false"/>
                <w:i w:val="false"/>
                <w:color w:val="000000"/>
                <w:sz w:val="20"/>
              </w:rPr>
              <w:t>7) документ, подтверждающий уплату в бюджет государственной пошлины или копия документа, являющийся основанием для предоставления налоговых льгот.</w:t>
            </w:r>
            <w:r>
              <w:br/>
            </w:r>
            <w:r>
              <w:rPr>
                <w:rFonts w:ascii="Times New Roman"/>
                <w:b w:val="false"/>
                <w:i w:val="false"/>
                <w:color w:val="000000"/>
                <w:sz w:val="20"/>
              </w:rPr>
              <w:t>
</w:t>
            </w:r>
            <w:r>
              <w:rPr>
                <w:rFonts w:ascii="Times New Roman"/>
                <w:b w:val="false"/>
                <w:i w:val="false"/>
                <w:color w:val="000000"/>
                <w:sz w:val="20"/>
              </w:rPr>
              <w:t>Дополнительно представляются копии свидетельств о регистрации актов гражданского состояния, произведенных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8) свидетельства о заключении брака (супружества), если состоит в браке (супружестве);</w:t>
            </w:r>
            <w:r>
              <w:br/>
            </w:r>
            <w:r>
              <w:rPr>
                <w:rFonts w:ascii="Times New Roman"/>
                <w:b w:val="false"/>
                <w:i w:val="false"/>
                <w:color w:val="000000"/>
                <w:sz w:val="20"/>
              </w:rPr>
              <w:t>
</w:t>
            </w:r>
            <w:r>
              <w:rPr>
                <w:rFonts w:ascii="Times New Roman"/>
                <w:b w:val="false"/>
                <w:i w:val="false"/>
                <w:color w:val="000000"/>
                <w:sz w:val="20"/>
              </w:rPr>
              <w:t>9) свидетельств о рождении детей при их наличии;</w:t>
            </w:r>
            <w:r>
              <w:br/>
            </w:r>
            <w:r>
              <w:rPr>
                <w:rFonts w:ascii="Times New Roman"/>
                <w:b w:val="false"/>
                <w:i w:val="false"/>
                <w:color w:val="000000"/>
                <w:sz w:val="20"/>
              </w:rPr>
              <w:t>
</w:t>
            </w:r>
            <w:r>
              <w:rPr>
                <w:rFonts w:ascii="Times New Roman"/>
                <w:b w:val="false"/>
                <w:i w:val="false"/>
                <w:color w:val="000000"/>
                <w:sz w:val="20"/>
              </w:rPr>
              <w:t>10) документ, удостоверящий личность родителей (для идентификации личности) либо свидетельства о смерти родителей, свидетельства о заключении брака родителей (при наличии);</w:t>
            </w:r>
            <w:r>
              <w:br/>
            </w:r>
            <w:r>
              <w:rPr>
                <w:rFonts w:ascii="Times New Roman"/>
                <w:b w:val="false"/>
                <w:i w:val="false"/>
                <w:color w:val="000000"/>
                <w:sz w:val="20"/>
              </w:rPr>
              <w:t>
</w:t>
            </w:r>
            <w:r>
              <w:rPr>
                <w:rFonts w:ascii="Times New Roman"/>
                <w:b w:val="false"/>
                <w:i w:val="false"/>
                <w:color w:val="000000"/>
                <w:sz w:val="20"/>
              </w:rPr>
              <w:t>11)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12) копия пенсионного удостоверения, если услугополучатель является пенсионером.</w:t>
            </w:r>
            <w:r>
              <w:br/>
            </w:r>
            <w:r>
              <w:rPr>
                <w:rFonts w:ascii="Times New Roman"/>
                <w:b w:val="false"/>
                <w:i w:val="false"/>
                <w:color w:val="000000"/>
                <w:sz w:val="20"/>
              </w:rPr>
              <w:t>
</w:t>
            </w:r>
            <w:r>
              <w:rPr>
                <w:rFonts w:ascii="Times New Roman"/>
                <w:b w:val="false"/>
                <w:i w:val="false"/>
                <w:color w:val="000000"/>
                <w:sz w:val="20"/>
              </w:rPr>
              <w:t>При оказании государственной услуги на основании решения суда, вступившего в законную силу, услугополучателем предоставляется:</w:t>
            </w:r>
            <w:r>
              <w:br/>
            </w:r>
            <w:r>
              <w:rPr>
                <w:rFonts w:ascii="Times New Roman"/>
                <w:b w:val="false"/>
                <w:i w:val="false"/>
                <w:color w:val="000000"/>
                <w:sz w:val="20"/>
              </w:rPr>
              <w:t>
</w:t>
            </w:r>
            <w:r>
              <w:rPr>
                <w:rFonts w:ascii="Times New Roman"/>
                <w:b w:val="false"/>
                <w:i w:val="false"/>
                <w:color w:val="000000"/>
                <w:sz w:val="20"/>
              </w:rPr>
              <w:t>1) заявление о восстановлении актовой записи на основании решения суда по форме согласно приложению 26 к Правилам;</w:t>
            </w:r>
            <w:r>
              <w:br/>
            </w:r>
            <w:r>
              <w:rPr>
                <w:rFonts w:ascii="Times New Roman"/>
                <w:b w:val="false"/>
                <w:i w:val="false"/>
                <w:color w:val="000000"/>
                <w:sz w:val="20"/>
              </w:rPr>
              <w:t>
</w:t>
            </w:r>
            <w:r>
              <w:rPr>
                <w:rFonts w:ascii="Times New Roman"/>
                <w:b w:val="false"/>
                <w:i w:val="false"/>
                <w:color w:val="000000"/>
                <w:sz w:val="20"/>
              </w:rPr>
              <w:t>2) удостоверение личности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3) сведения о решении суда о восстановлении актовой записи, вступившее в законную силу, с указанием места и времени государственной регистрации.</w:t>
            </w:r>
            <w:r>
              <w:br/>
            </w:r>
            <w:r>
              <w:rPr>
                <w:rFonts w:ascii="Times New Roman"/>
                <w:b w:val="false"/>
                <w:i w:val="false"/>
                <w:color w:val="000000"/>
                <w:sz w:val="20"/>
              </w:rPr>
              <w:t>
</w:t>
            </w:r>
            <w:r>
              <w:rPr>
                <w:rFonts w:ascii="Times New Roman"/>
                <w:b w:val="false"/>
                <w:i w:val="false"/>
                <w:color w:val="000000"/>
                <w:sz w:val="20"/>
              </w:rPr>
              <w:t>Лица вернувшиеся на историческую родину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r>
              <w:br/>
            </w:r>
            <w:r>
              <w:rPr>
                <w:rFonts w:ascii="Times New Roman"/>
                <w:b w:val="false"/>
                <w:i w:val="false"/>
                <w:color w:val="000000"/>
                <w:sz w:val="20"/>
              </w:rPr>
              <w:t>
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bookmarkEnd w:id="532"/>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3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w:t>
            </w:r>
            <w:r>
              <w:rPr>
                <w:rFonts w:ascii="Times New Roman"/>
                <w:b w:val="false"/>
                <w:i w:val="false"/>
                <w:color w:val="000000"/>
                <w:sz w:val="20"/>
              </w:rPr>
              <w:t>, удостоверяющих личность" и "</w:t>
            </w:r>
            <w:r>
              <w:rPr>
                <w:rFonts w:ascii="Times New Roman"/>
                <w:b w:val="false"/>
                <w:i w:val="false"/>
                <w:color w:val="000000"/>
                <w:sz w:val="20"/>
              </w:rPr>
              <w:t xml:space="preserve">О национальных реестрах </w:t>
            </w:r>
            <w:r>
              <w:rPr>
                <w:rFonts w:ascii="Times New Roman"/>
                <w:b w:val="false"/>
                <w:i w:val="false"/>
                <w:color w:val="000000"/>
                <w:sz w:val="20"/>
              </w:rPr>
              <w:t xml:space="preserve"> идентификационных номеров".</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533"/>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3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_____________________________</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_________________________</w:t>
            </w:r>
          </w:p>
        </w:tc>
      </w:tr>
    </w:tbl>
    <w:bookmarkStart w:name="z850" w:id="535"/>
    <w:p>
      <w:pPr>
        <w:spacing w:after="0"/>
        <w:ind w:left="0"/>
        <w:jc w:val="left"/>
      </w:pPr>
      <w:r>
        <w:rPr>
          <w:rFonts w:ascii="Times New Roman"/>
          <w:b/>
          <w:i w:val="false"/>
          <w:color w:val="000000"/>
        </w:rPr>
        <w:t xml:space="preserve">                                                                                                       Заявление о восстановлении актовой записи</w:t>
      </w:r>
    </w:p>
    <w:bookmarkEnd w:id="535"/>
    <w:bookmarkStart w:name="z851" w:id="536"/>
    <w:p>
      <w:pPr>
        <w:spacing w:after="0"/>
        <w:ind w:left="0"/>
        <w:jc w:val="both"/>
      </w:pPr>
      <w:r>
        <w:rPr>
          <w:rFonts w:ascii="Times New Roman"/>
          <w:b w:val="false"/>
          <w:i w:val="false"/>
          <w:color w:val="000000"/>
          <w:sz w:val="28"/>
        </w:rPr>
        <w:t>
      Прошу восстановить запись акта о ________________________________________________________</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2. Дата рождения ______________________________________________________________________</w:t>
      </w:r>
      <w:r>
        <w:br/>
      </w:r>
      <w:r>
        <w:rPr>
          <w:rFonts w:ascii="Times New Roman"/>
          <w:b w:val="false"/>
          <w:i w:val="false"/>
          <w:color w:val="000000"/>
          <w:sz w:val="28"/>
        </w:rPr>
        <w:t>3. Место рождения _____________________________________________________________________</w:t>
      </w:r>
      <w:r>
        <w:br/>
      </w:r>
      <w:r>
        <w:rPr>
          <w:rFonts w:ascii="Times New Roman"/>
          <w:b w:val="false"/>
          <w:i w:val="false"/>
          <w:color w:val="000000"/>
          <w:sz w:val="28"/>
        </w:rPr>
        <w:t>4. Национальность _____________________________________________________________________</w:t>
      </w:r>
      <w:r>
        <w:br/>
      </w:r>
      <w:r>
        <w:rPr>
          <w:rFonts w:ascii="Times New Roman"/>
          <w:b w:val="false"/>
          <w:i w:val="false"/>
          <w:color w:val="000000"/>
          <w:sz w:val="28"/>
        </w:rPr>
        <w:t>5. Гражданство ________________________________________________________________________</w:t>
      </w:r>
      <w:r>
        <w:br/>
      </w:r>
      <w:r>
        <w:rPr>
          <w:rFonts w:ascii="Times New Roman"/>
          <w:b w:val="false"/>
          <w:i w:val="false"/>
          <w:color w:val="000000"/>
          <w:sz w:val="28"/>
        </w:rPr>
        <w:t>6. Семейное положение _________________________________________________________________</w:t>
      </w:r>
      <w:r>
        <w:br/>
      </w:r>
      <w:r>
        <w:rPr>
          <w:rFonts w:ascii="Times New Roman"/>
          <w:b w:val="false"/>
          <w:i w:val="false"/>
          <w:color w:val="000000"/>
          <w:sz w:val="28"/>
        </w:rPr>
        <w:t>7.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несовершеннолетних детей _________________________________</w:t>
      </w:r>
      <w:r>
        <w:br/>
      </w:r>
      <w:r>
        <w:rPr>
          <w:rFonts w:ascii="Times New Roman"/>
          <w:b w:val="false"/>
          <w:i w:val="false"/>
          <w:color w:val="000000"/>
          <w:sz w:val="28"/>
        </w:rPr>
        <w:t>8.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братьев, сестер, и их место жительства _______________________</w:t>
      </w:r>
      <w:r>
        <w:br/>
      </w:r>
      <w:r>
        <w:rPr>
          <w:rFonts w:ascii="Times New Roman"/>
          <w:b w:val="false"/>
          <w:i w:val="false"/>
          <w:color w:val="000000"/>
          <w:sz w:val="28"/>
        </w:rPr>
        <w:t>9. Документ, удостоверяющий личность __________________________________________________</w:t>
      </w:r>
      <w:r>
        <w:br/>
      </w:r>
      <w:r>
        <w:rPr>
          <w:rFonts w:ascii="Times New Roman"/>
          <w:b w:val="false"/>
          <w:i w:val="false"/>
          <w:color w:val="000000"/>
          <w:sz w:val="28"/>
        </w:rPr>
        <w:t>10. Где и кем работает __________________________________________________________________</w:t>
      </w:r>
      <w:r>
        <w:br/>
      </w:r>
      <w:r>
        <w:rPr>
          <w:rFonts w:ascii="Times New Roman"/>
          <w:b w:val="false"/>
          <w:i w:val="false"/>
          <w:color w:val="000000"/>
          <w:sz w:val="28"/>
        </w:rPr>
        <w:t>11. Отношение к военной службе: военнообязанный или невоеннообязанный</w:t>
      </w:r>
      <w:r>
        <w:br/>
      </w:r>
      <w:r>
        <w:rPr>
          <w:rFonts w:ascii="Times New Roman"/>
          <w:b w:val="false"/>
          <w:i w:val="false"/>
          <w:color w:val="000000"/>
          <w:sz w:val="28"/>
        </w:rPr>
        <w:t>(нужное подчеркнуть)</w:t>
      </w:r>
      <w:r>
        <w:br/>
      </w:r>
      <w:r>
        <w:rPr>
          <w:rFonts w:ascii="Times New Roman"/>
          <w:b w:val="false"/>
          <w:i w:val="false"/>
          <w:color w:val="000000"/>
          <w:sz w:val="28"/>
        </w:rPr>
        <w:t>а) где состоит на учете _________________________________________________________________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К заявлению прилагаю следующие документы:</w:t>
      </w:r>
      <w:r>
        <w:br/>
      </w:r>
      <w:r>
        <w:rPr>
          <w:rFonts w:ascii="Times New Roman"/>
          <w:b w:val="false"/>
          <w:i w:val="false"/>
          <w:color w:val="000000"/>
          <w:sz w:val="28"/>
        </w:rPr>
        <w:t>1) ______________________________ 4) _______________________________</w:t>
      </w:r>
      <w:r>
        <w:br/>
      </w:r>
      <w:r>
        <w:rPr>
          <w:rFonts w:ascii="Times New Roman"/>
          <w:b w:val="false"/>
          <w:i w:val="false"/>
          <w:color w:val="000000"/>
          <w:sz w:val="28"/>
        </w:rPr>
        <w:t>2) ______________________________ 5) _______________________________</w:t>
      </w:r>
      <w:r>
        <w:br/>
      </w:r>
      <w:r>
        <w:rPr>
          <w:rFonts w:ascii="Times New Roman"/>
          <w:b w:val="false"/>
          <w:i w:val="false"/>
          <w:color w:val="000000"/>
          <w:sz w:val="28"/>
        </w:rPr>
        <w:t>3) ______________________________ 6) _______________________________</w:t>
      </w:r>
      <w:r>
        <w:br/>
      </w: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w:t>
      </w:r>
      <w:r>
        <w:br/>
      </w:r>
      <w:r>
        <w:rPr>
          <w:rFonts w:ascii="Times New Roman"/>
          <w:b w:val="false"/>
          <w:i w:val="false"/>
          <w:color w:val="000000"/>
          <w:sz w:val="28"/>
        </w:rPr>
        <w:t>Казахстан "Об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 "___" _________ 20 __ года (подпись)</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_______</w:t>
      </w:r>
      <w:r>
        <w:br/>
      </w:r>
      <w:r>
        <w:rPr>
          <w:rFonts w:ascii="Times New Roman"/>
          <w:b w:val="false"/>
          <w:i w:val="false"/>
          <w:color w:val="000000"/>
          <w:sz w:val="28"/>
        </w:rPr>
        <w:t>------------------------------------------------------------------------------------------------- линия отрыва – для МИО</w:t>
      </w:r>
      <w:r>
        <w:br/>
      </w:r>
      <w:r>
        <w:rPr>
          <w:rFonts w:ascii="Times New Roman"/>
          <w:b w:val="false"/>
          <w:i w:val="false"/>
          <w:color w:val="000000"/>
          <w:sz w:val="28"/>
        </w:rPr>
        <w:t>"____" __________ 20__ года принято на рассмотрение заявление о восстановлении актовой записи</w:t>
      </w:r>
      <w:r>
        <w:br/>
      </w:r>
      <w:r>
        <w:rPr>
          <w:rFonts w:ascii="Times New Roman"/>
          <w:b w:val="false"/>
          <w:i w:val="false"/>
          <w:color w:val="000000"/>
          <w:sz w:val="28"/>
        </w:rPr>
        <w:t>Результаты рассмотрения будут сообщены "____" ________ 20__ года</w:t>
      </w:r>
      <w:r>
        <w:br/>
      </w:r>
      <w:r>
        <w:rPr>
          <w:rFonts w:ascii="Times New Roman"/>
          <w:b w:val="false"/>
          <w:i w:val="false"/>
          <w:color w:val="000000"/>
          <w:sz w:val="28"/>
        </w:rPr>
        <w:t>Специалист __________________________________________________________________________________________________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 xml:space="preserve"> 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_____________________________</w:t>
            </w:r>
            <w:r>
              <w:br/>
            </w:r>
            <w:r>
              <w:rPr>
                <w:rFonts w:ascii="Times New Roman"/>
                <w:b w:val="false"/>
                <w:i w:val="false"/>
                <w:color w:val="000000"/>
                <w:sz w:val="20"/>
              </w:rPr>
              <w:t>"___" ____________ 20 ____ года</w:t>
            </w:r>
          </w:p>
        </w:tc>
      </w:tr>
    </w:tbl>
    <w:bookmarkStart w:name="z855" w:id="537"/>
    <w:p>
      <w:pPr>
        <w:spacing w:after="0"/>
        <w:ind w:left="0"/>
        <w:jc w:val="left"/>
      </w:pPr>
      <w:r>
        <w:rPr>
          <w:rFonts w:ascii="Times New Roman"/>
          <w:b/>
          <w:i w:val="false"/>
          <w:color w:val="000000"/>
        </w:rPr>
        <w:t xml:space="preserve">                           Заключение № ____ о восстановлении актовой записи либо об отказе (нужное подчеркнуть)</w:t>
      </w:r>
    </w:p>
    <w:bookmarkEnd w:id="537"/>
    <w:bookmarkStart w:name="z856" w:id="538"/>
    <w:p>
      <w:pPr>
        <w:spacing w:after="0"/>
        <w:ind w:left="0"/>
        <w:jc w:val="both"/>
      </w:pPr>
      <w:r>
        <w:rPr>
          <w:rFonts w:ascii="Times New Roman"/>
          <w:b w:val="false"/>
          <w:i w:val="false"/>
          <w:color w:val="000000"/>
          <w:sz w:val="28"/>
        </w:rPr>
        <w:t>
      Регистрирующий орган ______________________________________________________________________</w:t>
      </w:r>
      <w:r>
        <w:br/>
      </w:r>
      <w:r>
        <w:rPr>
          <w:rFonts w:ascii="Times New Roman"/>
          <w:b w:val="false"/>
          <w:i w:val="false"/>
          <w:color w:val="000000"/>
          <w:sz w:val="28"/>
        </w:rPr>
        <w:t xml:space="preserve">                                                                                    (наименование района (города), области)</w:t>
      </w:r>
      <w:r>
        <w:br/>
      </w:r>
      <w:r>
        <w:rPr>
          <w:rFonts w:ascii="Times New Roman"/>
          <w:b w:val="false"/>
          <w:i w:val="false"/>
          <w:color w:val="000000"/>
          <w:sz w:val="28"/>
        </w:rPr>
        <w:t>рассмотрев заявление 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заявителя)</w:t>
      </w:r>
      <w:r>
        <w:br/>
      </w:r>
      <w:r>
        <w:rPr>
          <w:rFonts w:ascii="Times New Roman"/>
          <w:b w:val="false"/>
          <w:i w:val="false"/>
          <w:color w:val="000000"/>
          <w:sz w:val="28"/>
        </w:rPr>
        <w:t>о восстановлении записи акта о рождении ______________________________________________________</w:t>
      </w:r>
      <w:r>
        <w:br/>
      </w:r>
      <w:r>
        <w:rPr>
          <w:rFonts w:ascii="Times New Roman"/>
          <w:b w:val="false"/>
          <w:i w:val="false"/>
          <w:color w:val="000000"/>
          <w:sz w:val="28"/>
        </w:rPr>
        <w:t>Заявитель в подтверждение своей просьбы представил справку, выданную</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об отсутствии записи акта гражданского состояния.</w:t>
      </w:r>
      <w:r>
        <w:br/>
      </w:r>
      <w:r>
        <w:rPr>
          <w:rFonts w:ascii="Times New Roman"/>
          <w:b w:val="false"/>
          <w:i w:val="false"/>
          <w:color w:val="000000"/>
          <w:sz w:val="28"/>
        </w:rPr>
        <w:t>На основании документов, представленных заявителем по результатам проверки</w:t>
      </w:r>
      <w:r>
        <w:br/>
      </w:r>
      <w:r>
        <w:rPr>
          <w:rFonts w:ascii="Times New Roman"/>
          <w:b w:val="false"/>
          <w:i w:val="false"/>
          <w:color w:val="000000"/>
          <w:sz w:val="28"/>
        </w:rPr>
        <w:t>Установлено:</w:t>
      </w:r>
      <w:r>
        <w:br/>
      </w:r>
      <w:r>
        <w:rPr>
          <w:rFonts w:ascii="Times New Roman"/>
          <w:b w:val="false"/>
          <w:i w:val="false"/>
          <w:color w:val="000000"/>
          <w:sz w:val="28"/>
        </w:rPr>
        <w:t>Гражданин 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родовая фамилия ____________________________________________________________________________</w:t>
      </w:r>
      <w:r>
        <w:br/>
      </w:r>
      <w:r>
        <w:rPr>
          <w:rFonts w:ascii="Times New Roman"/>
          <w:b w:val="false"/>
          <w:i w:val="false"/>
          <w:color w:val="000000"/>
          <w:sz w:val="28"/>
        </w:rPr>
        <w:t>родился (лась) ______________________________________________________________________________</w:t>
      </w:r>
      <w:r>
        <w:br/>
      </w:r>
      <w:r>
        <w:rPr>
          <w:rFonts w:ascii="Times New Roman"/>
          <w:b w:val="false"/>
          <w:i w:val="false"/>
          <w:color w:val="000000"/>
          <w:sz w:val="28"/>
        </w:rPr>
        <w:t>в__________________________________________________________________________________________</w:t>
      </w:r>
      <w:r>
        <w:br/>
      </w:r>
      <w:r>
        <w:rPr>
          <w:rFonts w:ascii="Times New Roman"/>
          <w:b w:val="false"/>
          <w:i w:val="false"/>
          <w:color w:val="000000"/>
          <w:sz w:val="28"/>
        </w:rPr>
        <w:t xml:space="preserve">                                                                               (указать место рождения)</w:t>
      </w:r>
      <w:r>
        <w:br/>
      </w:r>
      <w:r>
        <w:rPr>
          <w:rFonts w:ascii="Times New Roman"/>
          <w:b w:val="false"/>
          <w:i w:val="false"/>
          <w:color w:val="000000"/>
          <w:sz w:val="28"/>
        </w:rPr>
        <w:t>что подтверждается следующими документами __________________________________________________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проживает 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Родители заявителя:</w:t>
      </w:r>
      <w:r>
        <w:br/>
      </w:r>
      <w:r>
        <w:rPr>
          <w:rFonts w:ascii="Times New Roman"/>
          <w:b w:val="false"/>
          <w:i w:val="false"/>
          <w:color w:val="000000"/>
          <w:sz w:val="28"/>
        </w:rPr>
        <w:t>Отец ______________________________________________________________________________________</w:t>
      </w:r>
      <w:r>
        <w:br/>
      </w:r>
      <w:r>
        <w:rPr>
          <w:rFonts w:ascii="Times New Roman"/>
          <w:b w:val="false"/>
          <w:i w:val="false"/>
          <w:color w:val="000000"/>
          <w:sz w:val="28"/>
        </w:rPr>
        <w:t>Мать ______________________________________________________________________________________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Полагаю:</w:t>
      </w:r>
      <w:r>
        <w:br/>
      </w:r>
      <w:r>
        <w:rPr>
          <w:rFonts w:ascii="Times New Roman"/>
          <w:b w:val="false"/>
          <w:i w:val="false"/>
          <w:color w:val="000000"/>
          <w:sz w:val="28"/>
        </w:rPr>
        <w:t>Запись акта о __________________ в отношении 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подлежит восстановлению в 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Должностное лицо регистрирующего органа</w:t>
      </w:r>
      <w:r>
        <w:br/>
      </w:r>
      <w:r>
        <w:rPr>
          <w:rFonts w:ascii="Times New Roman"/>
          <w:b w:val="false"/>
          <w:i w:val="false"/>
          <w:color w:val="000000"/>
          <w:sz w:val="28"/>
        </w:rPr>
        <w:t>______________________________________________________________________________ 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(подпись)</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_______</w:t>
            </w:r>
            <w:r>
              <w:br/>
            </w:r>
            <w:r>
              <w:rPr>
                <w:rFonts w:ascii="Times New Roman"/>
                <w:b w:val="false"/>
                <w:i w:val="false"/>
                <w:color w:val="000000"/>
                <w:sz w:val="20"/>
              </w:rPr>
              <w:t>______________________________</w:t>
            </w:r>
            <w:r>
              <w:br/>
            </w:r>
            <w:r>
              <w:rPr>
                <w:rFonts w:ascii="Times New Roman"/>
                <w:b w:val="false"/>
                <w:i w:val="false"/>
                <w:color w:val="000000"/>
                <w:sz w:val="20"/>
              </w:rPr>
              <w:t>Тел: __________________________</w:t>
            </w:r>
            <w:r>
              <w:br/>
            </w:r>
            <w:r>
              <w:rPr>
                <w:rFonts w:ascii="Times New Roman"/>
                <w:b w:val="false"/>
                <w:i w:val="false"/>
                <w:color w:val="000000"/>
                <w:sz w:val="20"/>
              </w:rPr>
              <w:t>уд. личности № 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_________________________</w:t>
            </w:r>
          </w:p>
        </w:tc>
      </w:tr>
    </w:tbl>
    <w:bookmarkStart w:name="z860" w:id="539"/>
    <w:p>
      <w:pPr>
        <w:spacing w:after="0"/>
        <w:ind w:left="0"/>
        <w:jc w:val="left"/>
      </w:pPr>
      <w:r>
        <w:rPr>
          <w:rFonts w:ascii="Times New Roman"/>
          <w:b/>
          <w:i w:val="false"/>
          <w:color w:val="000000"/>
        </w:rPr>
        <w:t xml:space="preserve">                                    Заявление о восстановлении актовой записи на основании решения суда</w:t>
      </w:r>
    </w:p>
    <w:bookmarkEnd w:id="539"/>
    <w:bookmarkStart w:name="z861" w:id="540"/>
    <w:p>
      <w:pPr>
        <w:spacing w:after="0"/>
        <w:ind w:left="0"/>
        <w:jc w:val="both"/>
      </w:pPr>
      <w:r>
        <w:rPr>
          <w:rFonts w:ascii="Times New Roman"/>
          <w:b w:val="false"/>
          <w:i w:val="false"/>
          <w:color w:val="000000"/>
          <w:sz w:val="28"/>
        </w:rPr>
        <w:t>
      Прошу восстановить запись акта о ____________________________________________________</w:t>
      </w:r>
      <w:r>
        <w:br/>
      </w:r>
      <w:r>
        <w:rPr>
          <w:rFonts w:ascii="Times New Roman"/>
          <w:b w:val="false"/>
          <w:i w:val="false"/>
          <w:color w:val="000000"/>
          <w:sz w:val="28"/>
        </w:rPr>
        <w:t>а основании решения суда, вступившего в законную силу от " ___"</w:t>
      </w:r>
      <w:r>
        <w:br/>
      </w:r>
      <w:r>
        <w:rPr>
          <w:rFonts w:ascii="Times New Roman"/>
          <w:b w:val="false"/>
          <w:i w:val="false"/>
          <w:color w:val="000000"/>
          <w:sz w:val="28"/>
        </w:rPr>
        <w:t>кем вынесено решение (наименование суда)</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(если указано в документах, удостоверяющих личность) фамилия</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2. Дата рождения _______________________________________________________</w:t>
      </w:r>
    </w:p>
    <w:bookmarkEnd w:id="540"/>
    <w:bookmarkStart w:name="z862" w:id="541"/>
    <w:p>
      <w:pPr>
        <w:spacing w:after="0"/>
        <w:ind w:left="0"/>
        <w:jc w:val="both"/>
      </w:pPr>
      <w:r>
        <w:rPr>
          <w:rFonts w:ascii="Times New Roman"/>
          <w:b w:val="false"/>
          <w:i w:val="false"/>
          <w:color w:val="000000"/>
          <w:sz w:val="28"/>
        </w:rPr>
        <w:t>
      3. Место рождения ______________________________________________________</w:t>
      </w:r>
      <w:r>
        <w:br/>
      </w:r>
      <w:r>
        <w:rPr>
          <w:rFonts w:ascii="Times New Roman"/>
          <w:b w:val="false"/>
          <w:i w:val="false"/>
          <w:color w:val="000000"/>
          <w:sz w:val="28"/>
        </w:rPr>
        <w:t>4. Национальность ______________________________________________________</w:t>
      </w:r>
      <w:r>
        <w:br/>
      </w:r>
      <w:r>
        <w:rPr>
          <w:rFonts w:ascii="Times New Roman"/>
          <w:b w:val="false"/>
          <w:i w:val="false"/>
          <w:color w:val="000000"/>
          <w:sz w:val="28"/>
        </w:rPr>
        <w:t>5. Гражданство _________________________________________________________</w:t>
      </w:r>
      <w:r>
        <w:br/>
      </w:r>
      <w:r>
        <w:rPr>
          <w:rFonts w:ascii="Times New Roman"/>
          <w:b w:val="false"/>
          <w:i w:val="false"/>
          <w:color w:val="000000"/>
          <w:sz w:val="28"/>
        </w:rPr>
        <w:t>6. Семейное положение _________________________________________________</w:t>
      </w:r>
      <w:r>
        <w:br/>
      </w:r>
      <w:r>
        <w:rPr>
          <w:rFonts w:ascii="Times New Roman"/>
          <w:b w:val="false"/>
          <w:i w:val="false"/>
          <w:color w:val="000000"/>
          <w:sz w:val="28"/>
        </w:rPr>
        <w:t>7.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несовершеннолетних детей __________________</w:t>
      </w:r>
      <w:r>
        <w:br/>
      </w:r>
      <w:r>
        <w:rPr>
          <w:rFonts w:ascii="Times New Roman"/>
          <w:b w:val="false"/>
          <w:i w:val="false"/>
          <w:color w:val="000000"/>
          <w:sz w:val="28"/>
        </w:rPr>
        <w:t>8.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братьев, сестер, и их место жительства ________</w:t>
      </w:r>
      <w:r>
        <w:br/>
      </w:r>
      <w:r>
        <w:rPr>
          <w:rFonts w:ascii="Times New Roman"/>
          <w:b w:val="false"/>
          <w:i w:val="false"/>
          <w:color w:val="000000"/>
          <w:sz w:val="28"/>
        </w:rPr>
        <w:t>9. Документ, удостоверяющий личность ___________________________________</w:t>
      </w:r>
      <w:r>
        <w:br/>
      </w:r>
      <w:r>
        <w:rPr>
          <w:rFonts w:ascii="Times New Roman"/>
          <w:b w:val="false"/>
          <w:i w:val="false"/>
          <w:color w:val="000000"/>
          <w:sz w:val="28"/>
        </w:rPr>
        <w:t>10. Где и кем работает __________________________________________________</w:t>
      </w:r>
      <w:r>
        <w:br/>
      </w:r>
      <w:r>
        <w:rPr>
          <w:rFonts w:ascii="Times New Roman"/>
          <w:b w:val="false"/>
          <w:i w:val="false"/>
          <w:color w:val="000000"/>
          <w:sz w:val="28"/>
        </w:rPr>
        <w:t>11. Отношение к военной службе:</w:t>
      </w:r>
      <w:r>
        <w:br/>
      </w:r>
      <w:r>
        <w:rPr>
          <w:rFonts w:ascii="Times New Roman"/>
          <w:b w:val="false"/>
          <w:i w:val="false"/>
          <w:color w:val="000000"/>
          <w:sz w:val="28"/>
        </w:rPr>
        <w:t>а) где состоит на учете __________________________________________________</w:t>
      </w:r>
      <w:r>
        <w:br/>
      </w:r>
      <w:r>
        <w:rPr>
          <w:rFonts w:ascii="Times New Roman"/>
          <w:b w:val="false"/>
          <w:i w:val="false"/>
          <w:color w:val="000000"/>
          <w:sz w:val="28"/>
        </w:rPr>
        <w:t>б) наименование воинской части, в которой служит _________________________</w:t>
      </w:r>
      <w:r>
        <w:br/>
      </w:r>
      <w:r>
        <w:rPr>
          <w:rFonts w:ascii="Times New Roman"/>
          <w:b w:val="false"/>
          <w:i w:val="false"/>
          <w:color w:val="000000"/>
          <w:sz w:val="28"/>
        </w:rPr>
        <w:t>12. Место жительства ___________________________________________________</w:t>
      </w:r>
      <w:r>
        <w:br/>
      </w:r>
      <w:r>
        <w:rPr>
          <w:rFonts w:ascii="Times New Roman"/>
          <w:b w:val="false"/>
          <w:i w:val="false"/>
          <w:color w:val="000000"/>
          <w:sz w:val="28"/>
        </w:rPr>
        <w:t>К заявлению прилагаю следующие документы:</w:t>
      </w:r>
      <w:r>
        <w:br/>
      </w:r>
      <w:r>
        <w:rPr>
          <w:rFonts w:ascii="Times New Roman"/>
          <w:b w:val="false"/>
          <w:i w:val="false"/>
          <w:color w:val="000000"/>
          <w:sz w:val="28"/>
        </w:rPr>
        <w:t>1) _____________________________ 3)_______________________________</w:t>
      </w:r>
      <w:r>
        <w:br/>
      </w:r>
      <w:r>
        <w:rPr>
          <w:rFonts w:ascii="Times New Roman"/>
          <w:b w:val="false"/>
          <w:i w:val="false"/>
          <w:color w:val="000000"/>
          <w:sz w:val="28"/>
        </w:rPr>
        <w:t>2) _____________________________ 4)_______________________________</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p>
    <w:bookmarkEnd w:id="541"/>
    <w:bookmarkStart w:name="z863" w:id="542"/>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 "__" ____ 20 __ года (подпись)</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w:t>
      </w:r>
      <w:r>
        <w:br/>
      </w:r>
      <w:r>
        <w:rPr>
          <w:rFonts w:ascii="Times New Roman"/>
          <w:b w:val="false"/>
          <w:i w:val="false"/>
          <w:color w:val="000000"/>
          <w:sz w:val="28"/>
        </w:rPr>
        <w:t>должностного лица, принявшего заявление)</w:t>
      </w:r>
      <w:r>
        <w:br/>
      </w:r>
      <w:r>
        <w:rPr>
          <w:rFonts w:ascii="Times New Roman"/>
          <w:b w:val="false"/>
          <w:i w:val="false"/>
          <w:color w:val="000000"/>
          <w:sz w:val="28"/>
        </w:rPr>
        <w:t>№ по журналу ____</w:t>
      </w:r>
      <w:r>
        <w:br/>
      </w:r>
      <w:r>
        <w:rPr>
          <w:rFonts w:ascii="Times New Roman"/>
          <w:b w:val="false"/>
          <w:i w:val="false"/>
          <w:color w:val="000000"/>
          <w:sz w:val="28"/>
        </w:rPr>
        <w:t>----------------------------------------------------------------------------------- линия отрыва – для МИО</w:t>
      </w:r>
      <w:r>
        <w:br/>
      </w:r>
      <w:r>
        <w:rPr>
          <w:rFonts w:ascii="Times New Roman"/>
          <w:b w:val="false"/>
          <w:i w:val="false"/>
          <w:color w:val="000000"/>
          <w:sz w:val="28"/>
        </w:rPr>
        <w:t>"____"__________20____года принято на рассмотрение заявление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Ф.И.О (если указано в документах, удостоверяющих личность)</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с приложенными __________ документами.</w:t>
      </w:r>
      <w:r>
        <w:br/>
      </w:r>
      <w:r>
        <w:rPr>
          <w:rFonts w:ascii="Times New Roman"/>
          <w:b w:val="false"/>
          <w:i w:val="false"/>
          <w:color w:val="000000"/>
          <w:sz w:val="28"/>
        </w:rPr>
        <w:t>Результаты рассмотрения будут сообщены "___" ___________20____ года</w:t>
      </w:r>
      <w:r>
        <w:br/>
      </w:r>
      <w:r>
        <w:rPr>
          <w:rFonts w:ascii="Times New Roman"/>
          <w:b w:val="false"/>
          <w:i w:val="false"/>
          <w:color w:val="000000"/>
          <w:sz w:val="28"/>
        </w:rPr>
        <w:t>Специалист _________________ (имя, отчество (если указано в документах, удостоверяющих личность),фамилия)</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"Аннулирование запией актов гражданского состояния"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(далее - МИО) городов Нур-Султан, Алматы и Шымкент, районов и городов областного значения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43"/>
          <w:p>
            <w:pPr>
              <w:spacing w:after="20"/>
              <w:ind w:left="20"/>
              <w:jc w:val="both"/>
            </w:pPr>
            <w:r>
              <w:rPr>
                <w:rFonts w:ascii="Times New Roman"/>
                <w:b w:val="false"/>
                <w:i w:val="false"/>
                <w:color w:val="000000"/>
                <w:sz w:val="20"/>
              </w:rPr>
              <w:t>
1) через услугодателя;</w:t>
            </w:r>
            <w:r>
              <w:br/>
            </w:r>
            <w:r>
              <w:rPr>
                <w:rFonts w:ascii="Times New Roman"/>
                <w:b w:val="false"/>
                <w:i w:val="false"/>
                <w:color w:val="000000"/>
                <w:sz w:val="20"/>
              </w:rPr>
              <w:t>
</w:t>
            </w:r>
            <w:r>
              <w:rPr>
                <w:rFonts w:ascii="Times New Roman"/>
                <w:b w:val="false"/>
                <w:i w:val="false"/>
                <w:color w:val="000000"/>
                <w:sz w:val="20"/>
              </w:rPr>
              <w:t>2) МИО районов в городе, городов районного значения, акимы поселков, сел, сельских округов;</w:t>
            </w:r>
            <w:r>
              <w:br/>
            </w:r>
            <w:r>
              <w:rPr>
                <w:rFonts w:ascii="Times New Roman"/>
                <w:b w:val="false"/>
                <w:i w:val="false"/>
                <w:color w:val="000000"/>
                <w:sz w:val="20"/>
              </w:rPr>
              <w:t>
</w:t>
            </w:r>
            <w:r>
              <w:rPr>
                <w:rFonts w:ascii="Times New Roman"/>
                <w:b w:val="false"/>
                <w:i w:val="false"/>
                <w:color w:val="000000"/>
                <w:sz w:val="20"/>
              </w:rPr>
              <w:t>3) Государственная корпорация;</w:t>
            </w:r>
            <w:r>
              <w:br/>
            </w:r>
            <w:r>
              <w:rPr>
                <w:rFonts w:ascii="Times New Roman"/>
                <w:b w:val="false"/>
                <w:i w:val="false"/>
                <w:color w:val="000000"/>
                <w:sz w:val="20"/>
              </w:rPr>
              <w:t>
4) посредством портала.</w:t>
            </w:r>
          </w:p>
          <w:bookmarkEnd w:id="54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44"/>
          <w:p>
            <w:pPr>
              <w:spacing w:after="20"/>
              <w:ind w:left="20"/>
              <w:jc w:val="both"/>
            </w:pPr>
            <w:r>
              <w:rPr>
                <w:rFonts w:ascii="Times New Roman"/>
                <w:b w:val="false"/>
                <w:i w:val="false"/>
                <w:color w:val="000000"/>
                <w:sz w:val="20"/>
              </w:rPr>
              <w:t>
Срок рассмотрения заявления - 3 (три)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актовых записей, являющихся основанием для аннулирования записи акта гражданского состония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544"/>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45"/>
          <w:p>
            <w:pPr>
              <w:spacing w:after="20"/>
              <w:ind w:left="20"/>
              <w:jc w:val="both"/>
            </w:pPr>
            <w:r>
              <w:rPr>
                <w:rFonts w:ascii="Times New Roman"/>
                <w:b w:val="false"/>
                <w:i w:val="false"/>
                <w:color w:val="000000"/>
                <w:sz w:val="20"/>
              </w:rPr>
              <w:t>
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r>
              <w:br/>
            </w:r>
            <w:r>
              <w:rPr>
                <w:rFonts w:ascii="Times New Roman"/>
                <w:b w:val="false"/>
                <w:i w:val="false"/>
                <w:color w:val="000000"/>
                <w:sz w:val="20"/>
              </w:rPr>
              <w:t>
</w:t>
            </w:r>
            <w:r>
              <w:rPr>
                <w:rFonts w:ascii="Times New Roman"/>
                <w:b w:val="false"/>
                <w:i w:val="false"/>
                <w:color w:val="000000"/>
                <w:sz w:val="20"/>
              </w:rPr>
              <w:t>2)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r>
              <w:br/>
            </w:r>
            <w:r>
              <w:rPr>
                <w:rFonts w:ascii="Times New Roman"/>
                <w:b w:val="false"/>
                <w:i w:val="false"/>
                <w:color w:val="000000"/>
                <w:sz w:val="20"/>
              </w:rPr>
              <w:t>
</w:t>
            </w:r>
            <w:r>
              <w:rPr>
                <w:rFonts w:ascii="Times New Roman"/>
                <w:b w:val="false"/>
                <w:i w:val="false"/>
                <w:color w:val="000000"/>
                <w:sz w:val="20"/>
              </w:rPr>
              <w:t>3) при аннулировании актовой записи о расторжении брака (супружества) - свидетельство о заключении соответствующего брака (супружества);</w:t>
            </w:r>
            <w:r>
              <w:br/>
            </w: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государственной регистрации акта гражданского состояния, ответ регистрирующего органа об аннулировании записи акта гражданского состояния или мотивированный отказ при подаче заявления через портал.</w:t>
            </w:r>
          </w:p>
          <w:bookmarkEnd w:id="545"/>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46"/>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 xml:space="preserve">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54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47"/>
          <w:p>
            <w:pPr>
              <w:spacing w:after="20"/>
              <w:ind w:left="20"/>
              <w:jc w:val="both"/>
            </w:pPr>
            <w:r>
              <w:rPr>
                <w:rFonts w:ascii="Times New Roman"/>
                <w:b w:val="false"/>
                <w:i w:val="false"/>
                <w:color w:val="000000"/>
                <w:sz w:val="20"/>
              </w:rPr>
              <w:t>
 Для аннулирования записи акта:</w:t>
            </w:r>
            <w:r>
              <w:br/>
            </w: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по форме согласно приложению 32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свидетельства, выданные на основании актовой записи подлежащей аннулированию (при наличии);</w:t>
            </w:r>
            <w:r>
              <w:br/>
            </w:r>
            <w:r>
              <w:rPr>
                <w:rFonts w:ascii="Times New Roman"/>
                <w:b w:val="false"/>
                <w:i w:val="false"/>
                <w:color w:val="000000"/>
                <w:sz w:val="20"/>
              </w:rPr>
              <w:t>
</w:t>
            </w:r>
            <w:r>
              <w:rPr>
                <w:rFonts w:ascii="Times New Roman"/>
                <w:b w:val="false"/>
                <w:i w:val="false"/>
                <w:color w:val="000000"/>
                <w:sz w:val="20"/>
              </w:rPr>
              <w:t>4) документ, подтверждающий необходимость аннулирования записи актов гражданского состояния (при наличии);</w:t>
            </w:r>
            <w:r>
              <w:br/>
            </w: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 xml:space="preserve"> При оказании государственной услуги на основании решения суда, вступившего в законную силу, услугополучателем предоставляется:</w:t>
            </w:r>
            <w:r>
              <w:br/>
            </w: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на основании решения суда по форме согласно приложению 34 к Правилам;</w:t>
            </w:r>
            <w:r>
              <w:br/>
            </w:r>
            <w:r>
              <w:rPr>
                <w:rFonts w:ascii="Times New Roman"/>
                <w:b w:val="false"/>
                <w:i w:val="false"/>
                <w:color w:val="000000"/>
                <w:sz w:val="20"/>
              </w:rPr>
              <w:t>
</w:t>
            </w:r>
            <w:r>
              <w:rPr>
                <w:rFonts w:ascii="Times New Roman"/>
                <w:b w:val="false"/>
                <w:i w:val="false"/>
                <w:color w:val="000000"/>
                <w:sz w:val="20"/>
              </w:rPr>
              <w:t>2) удостоверение личности услугополучателя (для идентификации личности);</w:t>
            </w:r>
            <w:r>
              <w:br/>
            </w:r>
            <w:r>
              <w:rPr>
                <w:rFonts w:ascii="Times New Roman"/>
                <w:b w:val="false"/>
                <w:i w:val="false"/>
                <w:color w:val="000000"/>
                <w:sz w:val="20"/>
              </w:rPr>
              <w:t>
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bookmarkEnd w:id="547"/>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4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нормативных правовых актов Республики Казахстан.</w:t>
            </w:r>
            <w:r>
              <w:br/>
            </w: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bookmarkEnd w:id="548"/>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4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_____________________________</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_____________________________</w:t>
            </w:r>
            <w:r>
              <w:br/>
            </w:r>
            <w:r>
              <w:rPr>
                <w:rFonts w:ascii="Times New Roman"/>
                <w:b w:val="false"/>
                <w:i w:val="false"/>
                <w:color w:val="000000"/>
                <w:sz w:val="20"/>
              </w:rPr>
              <w:t>№ тел. 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_________________________</w:t>
            </w:r>
          </w:p>
        </w:tc>
      </w:tr>
    </w:tbl>
    <w:bookmarkStart w:name="z896" w:id="550"/>
    <w:p>
      <w:pPr>
        <w:spacing w:after="0"/>
        <w:ind w:left="0"/>
        <w:jc w:val="left"/>
      </w:pPr>
      <w:r>
        <w:rPr>
          <w:rFonts w:ascii="Times New Roman"/>
          <w:b/>
          <w:i w:val="false"/>
          <w:color w:val="000000"/>
        </w:rPr>
        <w:t xml:space="preserve">                                                                              Заявление об аннулировании актовой записи</w:t>
      </w:r>
    </w:p>
    <w:bookmarkEnd w:id="550"/>
    <w:bookmarkStart w:name="z897" w:id="551"/>
    <w:p>
      <w:pPr>
        <w:spacing w:after="0"/>
        <w:ind w:left="0"/>
        <w:jc w:val="both"/>
      </w:pPr>
      <w:r>
        <w:rPr>
          <w:rFonts w:ascii="Times New Roman"/>
          <w:b w:val="false"/>
          <w:i w:val="false"/>
          <w:color w:val="000000"/>
          <w:sz w:val="28"/>
        </w:rPr>
        <w:t>
      Прошу аннулировать запись акта о _______________________________________________________</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(если указано в документах, удостоверяющих личность),</w:t>
      </w:r>
      <w:r>
        <w:br/>
      </w:r>
      <w:r>
        <w:rPr>
          <w:rFonts w:ascii="Times New Roman"/>
          <w:b w:val="false"/>
          <w:i w:val="false"/>
          <w:color w:val="000000"/>
          <w:sz w:val="28"/>
        </w:rPr>
        <w:t>фамилия ______________________________________________________________________________</w:t>
      </w:r>
      <w:r>
        <w:br/>
      </w:r>
      <w:r>
        <w:rPr>
          <w:rFonts w:ascii="Times New Roman"/>
          <w:b w:val="false"/>
          <w:i w:val="false"/>
          <w:color w:val="000000"/>
          <w:sz w:val="28"/>
        </w:rPr>
        <w:t>2. Дата рождения ______________________________________________________________________</w:t>
      </w:r>
      <w:r>
        <w:br/>
      </w:r>
      <w:r>
        <w:rPr>
          <w:rFonts w:ascii="Times New Roman"/>
          <w:b w:val="false"/>
          <w:i w:val="false"/>
          <w:color w:val="000000"/>
          <w:sz w:val="28"/>
        </w:rPr>
        <w:t>3. Место рождения _____________________________________________________________________</w:t>
      </w:r>
      <w:r>
        <w:br/>
      </w:r>
      <w:r>
        <w:rPr>
          <w:rFonts w:ascii="Times New Roman"/>
          <w:b w:val="false"/>
          <w:i w:val="false"/>
          <w:color w:val="000000"/>
          <w:sz w:val="28"/>
        </w:rPr>
        <w:t>4. Национальность _____________________________________________________________________</w:t>
      </w:r>
      <w:r>
        <w:br/>
      </w:r>
      <w:r>
        <w:rPr>
          <w:rFonts w:ascii="Times New Roman"/>
          <w:b w:val="false"/>
          <w:i w:val="false"/>
          <w:color w:val="000000"/>
          <w:sz w:val="28"/>
        </w:rPr>
        <w:t>5. Гражданство ________________________________________________________________________</w:t>
      </w:r>
      <w:r>
        <w:br/>
      </w:r>
      <w:r>
        <w:rPr>
          <w:rFonts w:ascii="Times New Roman"/>
          <w:b w:val="false"/>
          <w:i w:val="false"/>
          <w:color w:val="000000"/>
          <w:sz w:val="28"/>
        </w:rPr>
        <w:t>6. Семейное положение ________________________________________________________________</w:t>
      </w:r>
      <w:r>
        <w:br/>
      </w:r>
      <w:r>
        <w:rPr>
          <w:rFonts w:ascii="Times New Roman"/>
          <w:b w:val="false"/>
          <w:i w:val="false"/>
          <w:color w:val="000000"/>
          <w:sz w:val="28"/>
        </w:rPr>
        <w:t>7.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несовершеннолетних детей</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8.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братьев, сестер, и их место жительства</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9. Документ, удостоверяющий личность _________________________________________________</w:t>
      </w:r>
      <w:r>
        <w:br/>
      </w:r>
      <w:r>
        <w:rPr>
          <w:rFonts w:ascii="Times New Roman"/>
          <w:b w:val="false"/>
          <w:i w:val="false"/>
          <w:color w:val="000000"/>
          <w:sz w:val="28"/>
        </w:rPr>
        <w:t>10. Где и кем работает ________________________________________________________________</w:t>
      </w:r>
      <w:r>
        <w:br/>
      </w:r>
      <w:r>
        <w:rPr>
          <w:rFonts w:ascii="Times New Roman"/>
          <w:b w:val="false"/>
          <w:i w:val="false"/>
          <w:color w:val="000000"/>
          <w:sz w:val="28"/>
        </w:rPr>
        <w:t>11. Отношение к военной службе: военнообязанный или невоеннообязанный (нужное подчеркнуть)</w:t>
      </w:r>
      <w:r>
        <w:br/>
      </w:r>
      <w:r>
        <w:rPr>
          <w:rFonts w:ascii="Times New Roman"/>
          <w:b w:val="false"/>
          <w:i w:val="false"/>
          <w:color w:val="000000"/>
          <w:sz w:val="28"/>
        </w:rPr>
        <w:t>а) где состоит на учете ________________________________________________________________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_______________________________________</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К заявлению прилагаю следующие документы:</w:t>
      </w:r>
      <w:r>
        <w:br/>
      </w:r>
      <w:r>
        <w:rPr>
          <w:rFonts w:ascii="Times New Roman"/>
          <w:b w:val="false"/>
          <w:i w:val="false"/>
          <w:color w:val="000000"/>
          <w:sz w:val="28"/>
        </w:rPr>
        <w:t>1) ______________________________ 4) _______________________________</w:t>
      </w:r>
      <w:r>
        <w:br/>
      </w:r>
      <w:r>
        <w:rPr>
          <w:rFonts w:ascii="Times New Roman"/>
          <w:b w:val="false"/>
          <w:i w:val="false"/>
          <w:color w:val="000000"/>
          <w:sz w:val="28"/>
        </w:rPr>
        <w:t>2) ______________________________ 5) _______________________________</w:t>
      </w:r>
      <w:r>
        <w:br/>
      </w:r>
      <w:r>
        <w:rPr>
          <w:rFonts w:ascii="Times New Roman"/>
          <w:b w:val="false"/>
          <w:i w:val="false"/>
          <w:color w:val="000000"/>
          <w:sz w:val="28"/>
        </w:rPr>
        <w:t>3)______________________________ 6) ________________________________</w:t>
      </w:r>
      <w:r>
        <w:br/>
      </w: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 налагается административное взыскание.</w:t>
      </w:r>
    </w:p>
    <w:bookmarkEnd w:id="551"/>
    <w:bookmarkStart w:name="z898" w:id="552"/>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 ____________ 20__ года _________________подпись</w:t>
      </w:r>
      <w:r>
        <w:br/>
      </w:r>
      <w:r>
        <w:rPr>
          <w:rFonts w:ascii="Times New Roman"/>
          <w:b w:val="false"/>
          <w:i w:val="false"/>
          <w:color w:val="000000"/>
          <w:sz w:val="28"/>
        </w:rPr>
        <w:t>№ по журналу _______</w:t>
      </w:r>
      <w:r>
        <w:br/>
      </w:r>
      <w:r>
        <w:rPr>
          <w:rFonts w:ascii="Times New Roman"/>
          <w:b w:val="false"/>
          <w:i w:val="false"/>
          <w:color w:val="000000"/>
          <w:sz w:val="28"/>
        </w:rPr>
        <w:t>---------------------------------------------------------------------------------------------- линия отрыва – для МИО</w:t>
      </w:r>
      <w:r>
        <w:br/>
      </w:r>
      <w:r>
        <w:rPr>
          <w:rFonts w:ascii="Times New Roman"/>
          <w:b w:val="false"/>
          <w:i w:val="false"/>
          <w:color w:val="000000"/>
          <w:sz w:val="28"/>
        </w:rPr>
        <w:t>"____" __________ 20__ года принято на рассмотрение заявление об аннулировании актовой записи</w:t>
      </w:r>
      <w:r>
        <w:br/>
      </w:r>
      <w:r>
        <w:rPr>
          <w:rFonts w:ascii="Times New Roman"/>
          <w:b w:val="false"/>
          <w:i w:val="false"/>
          <w:color w:val="000000"/>
          <w:sz w:val="28"/>
        </w:rPr>
        <w:t>Результаты рассмотрения будут сообщены "____" ________ 20__ года</w:t>
      </w:r>
      <w:r>
        <w:br/>
      </w:r>
      <w:r>
        <w:rPr>
          <w:rFonts w:ascii="Times New Roman"/>
          <w:b w:val="false"/>
          <w:i w:val="false"/>
          <w:color w:val="000000"/>
          <w:sz w:val="28"/>
        </w:rPr>
        <w:t>Специалист_______________________________________________________ 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______________________________</w:t>
            </w:r>
            <w:r>
              <w:br/>
            </w:r>
            <w:r>
              <w:rPr>
                <w:rFonts w:ascii="Times New Roman"/>
                <w:b w:val="false"/>
                <w:i w:val="false"/>
                <w:color w:val="000000"/>
                <w:sz w:val="20"/>
              </w:rPr>
              <w:t>"___" ___________ 20 ____ года</w:t>
            </w:r>
          </w:p>
        </w:tc>
      </w:tr>
    </w:tbl>
    <w:bookmarkStart w:name="z902" w:id="553"/>
    <w:p>
      <w:pPr>
        <w:spacing w:after="0"/>
        <w:ind w:left="0"/>
        <w:jc w:val="left"/>
      </w:pPr>
      <w:r>
        <w:rPr>
          <w:rFonts w:ascii="Times New Roman"/>
          <w:b/>
          <w:i w:val="false"/>
          <w:color w:val="000000"/>
        </w:rPr>
        <w:t xml:space="preserve">                                                             Заключение № _______ об аннулировании актовой записи либо об отказе</w:t>
      </w:r>
    </w:p>
    <w:bookmarkEnd w:id="553"/>
    <w:bookmarkStart w:name="z903" w:id="554"/>
    <w:p>
      <w:pPr>
        <w:spacing w:after="0"/>
        <w:ind w:left="0"/>
        <w:jc w:val="both"/>
      </w:pPr>
      <w:r>
        <w:rPr>
          <w:rFonts w:ascii="Times New Roman"/>
          <w:b w:val="false"/>
          <w:i w:val="false"/>
          <w:color w:val="000000"/>
          <w:sz w:val="28"/>
        </w:rPr>
        <w:t>
      Регистрирующий орган ______________________________________________________________________</w:t>
      </w:r>
      <w:r>
        <w:br/>
      </w:r>
      <w:r>
        <w:rPr>
          <w:rFonts w:ascii="Times New Roman"/>
          <w:b w:val="false"/>
          <w:i w:val="false"/>
          <w:color w:val="000000"/>
          <w:sz w:val="28"/>
        </w:rPr>
        <w:t>(наименование района (города), области)</w:t>
      </w:r>
      <w:r>
        <w:br/>
      </w:r>
      <w:r>
        <w:rPr>
          <w:rFonts w:ascii="Times New Roman"/>
          <w:b w:val="false"/>
          <w:i w:val="false"/>
          <w:color w:val="000000"/>
          <w:sz w:val="28"/>
        </w:rPr>
        <w:t>рассмотрев ходатайство ______________________________________________________________________</w:t>
      </w:r>
      <w:r>
        <w:br/>
      </w:r>
      <w:r>
        <w:rPr>
          <w:rFonts w:ascii="Times New Roman"/>
          <w:b w:val="false"/>
          <w:i w:val="false"/>
          <w:color w:val="000000"/>
          <w:sz w:val="28"/>
        </w:rPr>
        <w:t>(имя, отчество (при наличии), фамилия заявителя)</w:t>
      </w:r>
      <w:r>
        <w:br/>
      </w:r>
      <w:r>
        <w:rPr>
          <w:rFonts w:ascii="Times New Roman"/>
          <w:b w:val="false"/>
          <w:i w:val="false"/>
          <w:color w:val="000000"/>
          <w:sz w:val="28"/>
        </w:rPr>
        <w:t>Об аннулировании записи акта о ______________________________________________________________</w:t>
      </w:r>
      <w:r>
        <w:br/>
      </w:r>
      <w:r>
        <w:rPr>
          <w:rFonts w:ascii="Times New Roman"/>
          <w:b w:val="false"/>
          <w:i w:val="false"/>
          <w:color w:val="000000"/>
          <w:sz w:val="28"/>
        </w:rPr>
        <w:t>Заявитель в подтверждение своей просьбы представил следующие</w:t>
      </w:r>
      <w:r>
        <w:br/>
      </w:r>
      <w:r>
        <w:rPr>
          <w:rFonts w:ascii="Times New Roman"/>
          <w:b w:val="false"/>
          <w:i w:val="false"/>
          <w:color w:val="000000"/>
          <w:sz w:val="28"/>
        </w:rPr>
        <w:t>документы 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На основании документов, представленных заявителем, проведена проверка, в ходе которой:</w:t>
      </w:r>
      <w:r>
        <w:br/>
      </w:r>
      <w:r>
        <w:rPr>
          <w:rFonts w:ascii="Times New Roman"/>
          <w:b w:val="false"/>
          <w:i w:val="false"/>
          <w:color w:val="000000"/>
          <w:sz w:val="28"/>
        </w:rPr>
        <w:t>Установлено:</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что подтверждается следующими документами __________________________________________________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Полагаю:</w:t>
      </w:r>
      <w:r>
        <w:br/>
      </w:r>
      <w:r>
        <w:rPr>
          <w:rFonts w:ascii="Times New Roman"/>
          <w:b w:val="false"/>
          <w:i w:val="false"/>
          <w:color w:val="000000"/>
          <w:sz w:val="28"/>
        </w:rPr>
        <w:t>Запись акта о __________________ в отношении _________________________________________________</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w:t>
      </w:r>
      <w:r>
        <w:br/>
      </w:r>
      <w:r>
        <w:rPr>
          <w:rFonts w:ascii="Times New Roman"/>
          <w:b w:val="false"/>
          <w:i w:val="false"/>
          <w:color w:val="000000"/>
          <w:sz w:val="28"/>
        </w:rPr>
        <w:t>подлежит аннулированию в 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Должностное лицо регистрирующего органа</w:t>
      </w:r>
      <w:r>
        <w:br/>
      </w:r>
      <w:r>
        <w:rPr>
          <w:rFonts w:ascii="Times New Roman"/>
          <w:b w:val="false"/>
          <w:i w:val="false"/>
          <w:color w:val="000000"/>
          <w:sz w:val="28"/>
        </w:rPr>
        <w:t>_______________________________________________________________________________ ___________</w:t>
      </w:r>
      <w:r>
        <w:br/>
      </w:r>
      <w:r>
        <w:rPr>
          <w:rFonts w:ascii="Times New Roman"/>
          <w:b w:val="false"/>
          <w:i w:val="false"/>
          <w:color w:val="000000"/>
          <w:sz w:val="28"/>
        </w:rPr>
        <w:t xml:space="preserve">        (имя, отчество (если указано в документах, удостоверяющих личность), фамилия) (подпись)</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_________________________</w:t>
            </w:r>
          </w:p>
        </w:tc>
      </w:tr>
    </w:tbl>
    <w:bookmarkStart w:name="z907" w:id="555"/>
    <w:p>
      <w:pPr>
        <w:spacing w:after="0"/>
        <w:ind w:left="0"/>
        <w:jc w:val="left"/>
      </w:pPr>
      <w:r>
        <w:rPr>
          <w:rFonts w:ascii="Times New Roman"/>
          <w:b/>
          <w:i w:val="false"/>
          <w:color w:val="000000"/>
        </w:rPr>
        <w:t xml:space="preserve">                                                                  Заявление об аннулировании актовой записи на основании решения суда</w:t>
      </w:r>
    </w:p>
    <w:bookmarkEnd w:id="555"/>
    <w:bookmarkStart w:name="z908" w:id="556"/>
    <w:p>
      <w:pPr>
        <w:spacing w:after="0"/>
        <w:ind w:left="0"/>
        <w:jc w:val="both"/>
      </w:pPr>
      <w:r>
        <w:rPr>
          <w:rFonts w:ascii="Times New Roman"/>
          <w:b w:val="false"/>
          <w:i w:val="false"/>
          <w:color w:val="000000"/>
          <w:sz w:val="28"/>
        </w:rPr>
        <w:t>
      Прошу аннулировать запись акта о __________________________________________________________________</w:t>
      </w:r>
      <w:r>
        <w:br/>
      </w:r>
      <w:r>
        <w:rPr>
          <w:rFonts w:ascii="Times New Roman"/>
          <w:b w:val="false"/>
          <w:i w:val="false"/>
          <w:color w:val="000000"/>
          <w:sz w:val="28"/>
        </w:rPr>
        <w:t>На основании решения суда, вступившего в законную силу от "__" кем вынесено решение (наименование суда)</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1. Имя, отчество (если указано в документах, удостоверяющих личность) фамилия __________________________</w:t>
      </w:r>
      <w:r>
        <w:br/>
      </w:r>
      <w:r>
        <w:rPr>
          <w:rFonts w:ascii="Times New Roman"/>
          <w:b w:val="false"/>
          <w:i w:val="false"/>
          <w:color w:val="000000"/>
          <w:sz w:val="28"/>
        </w:rPr>
        <w:t>2. Дата рождения __________________________________________________________________________________</w:t>
      </w:r>
      <w:r>
        <w:br/>
      </w:r>
      <w:r>
        <w:rPr>
          <w:rFonts w:ascii="Times New Roman"/>
          <w:b w:val="false"/>
          <w:i w:val="false"/>
          <w:color w:val="000000"/>
          <w:sz w:val="28"/>
        </w:rPr>
        <w:t>3. Место рождения _________________________________________________________________________________</w:t>
      </w:r>
      <w:r>
        <w:br/>
      </w:r>
      <w:r>
        <w:rPr>
          <w:rFonts w:ascii="Times New Roman"/>
          <w:b w:val="false"/>
          <w:i w:val="false"/>
          <w:color w:val="000000"/>
          <w:sz w:val="28"/>
        </w:rPr>
        <w:t>4. Национальность _________________________________________________________________________________</w:t>
      </w:r>
      <w:r>
        <w:br/>
      </w:r>
      <w:r>
        <w:rPr>
          <w:rFonts w:ascii="Times New Roman"/>
          <w:b w:val="false"/>
          <w:i w:val="false"/>
          <w:color w:val="000000"/>
          <w:sz w:val="28"/>
        </w:rPr>
        <w:t>5. Гражданство ____________________________________________________________________________________</w:t>
      </w:r>
      <w:r>
        <w:br/>
      </w:r>
      <w:r>
        <w:rPr>
          <w:rFonts w:ascii="Times New Roman"/>
          <w:b w:val="false"/>
          <w:i w:val="false"/>
          <w:color w:val="000000"/>
          <w:sz w:val="28"/>
        </w:rPr>
        <w:t>6. Семейное положение _____________________________________________________________________________</w:t>
      </w:r>
      <w:r>
        <w:br/>
      </w:r>
      <w:r>
        <w:rPr>
          <w:rFonts w:ascii="Times New Roman"/>
          <w:b w:val="false"/>
          <w:i w:val="false"/>
          <w:color w:val="000000"/>
          <w:sz w:val="28"/>
        </w:rPr>
        <w:t>7.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несовершеннолетних детей ______________________________________________</w:t>
      </w:r>
      <w:r>
        <w:br/>
      </w:r>
      <w:r>
        <w:rPr>
          <w:rFonts w:ascii="Times New Roman"/>
          <w:b w:val="false"/>
          <w:i w:val="false"/>
          <w:color w:val="000000"/>
          <w:sz w:val="28"/>
        </w:rPr>
        <w:t>8. Имя, отчество (если указано в документах, удостоверяющих личность),</w:t>
      </w:r>
      <w:r>
        <w:br/>
      </w:r>
      <w:r>
        <w:rPr>
          <w:rFonts w:ascii="Times New Roman"/>
          <w:b w:val="false"/>
          <w:i w:val="false"/>
          <w:color w:val="000000"/>
          <w:sz w:val="28"/>
        </w:rPr>
        <w:t>фамилия, дата и место рождения братьев, сестер, и их место жительства ____________________________________</w:t>
      </w:r>
      <w:r>
        <w:br/>
      </w:r>
      <w:r>
        <w:rPr>
          <w:rFonts w:ascii="Times New Roman"/>
          <w:b w:val="false"/>
          <w:i w:val="false"/>
          <w:color w:val="000000"/>
          <w:sz w:val="28"/>
        </w:rPr>
        <w:t>9. Документ, удостоверяющий личность _______________________________________________________________</w:t>
      </w:r>
      <w:r>
        <w:br/>
      </w:r>
      <w:r>
        <w:rPr>
          <w:rFonts w:ascii="Times New Roman"/>
          <w:b w:val="false"/>
          <w:i w:val="false"/>
          <w:color w:val="000000"/>
          <w:sz w:val="28"/>
        </w:rPr>
        <w:t>10. Где и кем работает ______________________________________________________________________________</w:t>
      </w:r>
      <w:r>
        <w:br/>
      </w:r>
      <w:r>
        <w:rPr>
          <w:rFonts w:ascii="Times New Roman"/>
          <w:b w:val="false"/>
          <w:i w:val="false"/>
          <w:color w:val="000000"/>
          <w:sz w:val="28"/>
        </w:rPr>
        <w:t>11. Отношение к военной службе:</w:t>
      </w:r>
      <w:r>
        <w:br/>
      </w:r>
      <w:r>
        <w:rPr>
          <w:rFonts w:ascii="Times New Roman"/>
          <w:b w:val="false"/>
          <w:i w:val="false"/>
          <w:color w:val="000000"/>
          <w:sz w:val="28"/>
        </w:rPr>
        <w:t>а) где состоит на учете ______________________________________________________________________________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_____________________________________________________</w:t>
      </w:r>
      <w:r>
        <w:br/>
      </w:r>
      <w:r>
        <w:rPr>
          <w:rFonts w:ascii="Times New Roman"/>
          <w:b w:val="false"/>
          <w:i w:val="false"/>
          <w:color w:val="000000"/>
          <w:sz w:val="28"/>
        </w:rPr>
        <w:t>__________________________________________________________________________________________________</w:t>
      </w:r>
      <w:r>
        <w:br/>
      </w:r>
      <w:r>
        <w:rPr>
          <w:rFonts w:ascii="Times New Roman"/>
          <w:b w:val="false"/>
          <w:i w:val="false"/>
          <w:color w:val="000000"/>
          <w:sz w:val="28"/>
        </w:rPr>
        <w:t>К заявлению прилагаю следующие документы:</w:t>
      </w:r>
      <w:r>
        <w:br/>
      </w:r>
      <w:r>
        <w:rPr>
          <w:rFonts w:ascii="Times New Roman"/>
          <w:b w:val="false"/>
          <w:i w:val="false"/>
          <w:color w:val="000000"/>
          <w:sz w:val="28"/>
        </w:rPr>
        <w:t>1) ______________________________ 3)______________________________</w:t>
      </w:r>
      <w:r>
        <w:br/>
      </w:r>
      <w:r>
        <w:rPr>
          <w:rFonts w:ascii="Times New Roman"/>
          <w:b w:val="false"/>
          <w:i w:val="false"/>
          <w:color w:val="000000"/>
          <w:sz w:val="28"/>
        </w:rPr>
        <w:t>2) ______________________________ 4)______________________________</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 xml:space="preserve"> "Об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 " __" ____ 20 __ года (подпись)</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(имя, отчество (если указано в документах, удостоверяющих личность), фамилия   должностного лица, принявшего заявление)</w:t>
      </w:r>
      <w:r>
        <w:br/>
      </w:r>
      <w:r>
        <w:rPr>
          <w:rFonts w:ascii="Times New Roman"/>
          <w:b w:val="false"/>
          <w:i w:val="false"/>
          <w:color w:val="000000"/>
          <w:sz w:val="28"/>
        </w:rPr>
        <w:t>№ по журналу ____</w:t>
      </w:r>
      <w:r>
        <w:br/>
      </w:r>
      <w:r>
        <w:rPr>
          <w:rFonts w:ascii="Times New Roman"/>
          <w:b w:val="false"/>
          <w:i w:val="false"/>
          <w:color w:val="000000"/>
          <w:sz w:val="28"/>
        </w:rPr>
        <w:t>--------------------------------------------------------------------------------------------- линия отрыва – для МИО</w:t>
      </w:r>
      <w:r>
        <w:br/>
      </w:r>
      <w:r>
        <w:rPr>
          <w:rFonts w:ascii="Times New Roman"/>
          <w:b w:val="false"/>
          <w:i w:val="false"/>
          <w:color w:val="000000"/>
          <w:sz w:val="28"/>
        </w:rPr>
        <w:t>"____"__________20____года принято на рассмотрение заявление</w:t>
      </w:r>
      <w:r>
        <w:br/>
      </w:r>
      <w:r>
        <w:rPr>
          <w:rFonts w:ascii="Times New Roman"/>
          <w:b w:val="false"/>
          <w:i w:val="false"/>
          <w:color w:val="000000"/>
          <w:sz w:val="28"/>
        </w:rPr>
        <w:t>Ф.И.О (если указано в документах, удостоверяющих личность)</w:t>
      </w:r>
      <w:r>
        <w:br/>
      </w:r>
      <w:r>
        <w:rPr>
          <w:rFonts w:ascii="Times New Roman"/>
          <w:b w:val="false"/>
          <w:i w:val="false"/>
          <w:color w:val="000000"/>
          <w:sz w:val="28"/>
        </w:rPr>
        <w:t>______________________________________________________________________________________________________________</w:t>
      </w:r>
      <w:r>
        <w:br/>
      </w:r>
      <w:r>
        <w:rPr>
          <w:rFonts w:ascii="Times New Roman"/>
          <w:b w:val="false"/>
          <w:i w:val="false"/>
          <w:color w:val="000000"/>
          <w:sz w:val="28"/>
        </w:rPr>
        <w:t>Результаты рассмотрения будут сообщены "___" ___________20____года</w:t>
      </w:r>
      <w:r>
        <w:br/>
      </w:r>
      <w:r>
        <w:rPr>
          <w:rFonts w:ascii="Times New Roman"/>
          <w:b w:val="false"/>
          <w:i w:val="false"/>
          <w:color w:val="000000"/>
          <w:sz w:val="28"/>
        </w:rPr>
        <w:t>Специалист ____________________________ (имя, отчество (если указано в документах, удостоверяющих личность), фамилия)</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 записей</w:t>
            </w:r>
            <w:r>
              <w:br/>
            </w:r>
            <w:r>
              <w:rPr>
                <w:rFonts w:ascii="Times New Roman"/>
                <w:b w:val="false"/>
                <w:i w:val="false"/>
                <w:color w:val="000000"/>
                <w:sz w:val="20"/>
              </w:rPr>
              <w:t>актов гражданского состояния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590"/>
        <w:gridCol w:w="10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"Выдача повторных свидетельств или справок о регистрации актов гражданского состояния"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Местными исполнительными органами городов Нур-Султан и Алматы, Шымкент, районов и городовобластного значения (далее - услугодатель)</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57"/>
          <w:p>
            <w:pPr>
              <w:spacing w:after="20"/>
              <w:ind w:left="20"/>
              <w:jc w:val="both"/>
            </w:pPr>
            <w:r>
              <w:rPr>
                <w:rFonts w:ascii="Times New Roman"/>
                <w:b w:val="false"/>
                <w:i w:val="false"/>
                <w:color w:val="000000"/>
                <w:sz w:val="20"/>
              </w:rPr>
              <w:t>
1) через Государственную корпорацию;</w:t>
            </w:r>
            <w:r>
              <w:br/>
            </w:r>
            <w:r>
              <w:rPr>
                <w:rFonts w:ascii="Times New Roman"/>
                <w:b w:val="false"/>
                <w:i w:val="false"/>
                <w:color w:val="000000"/>
                <w:sz w:val="20"/>
              </w:rPr>
              <w:t>
2) посредством портала.</w:t>
            </w:r>
          </w:p>
          <w:bookmarkEnd w:id="557"/>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58"/>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r>
              <w:br/>
            </w:r>
            <w:r>
              <w:rPr>
                <w:rFonts w:ascii="Times New Roman"/>
                <w:b w:val="false"/>
                <w:i w:val="false"/>
                <w:color w:val="000000"/>
                <w:sz w:val="20"/>
              </w:rPr>
              <w:t>
</w:t>
            </w:r>
            <w:r>
              <w:rPr>
                <w:rFonts w:ascii="Times New Roman"/>
                <w:b w:val="false"/>
                <w:i w:val="false"/>
                <w:color w:val="000000"/>
                <w:sz w:val="20"/>
              </w:rPr>
              <w:t>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r>
              <w:br/>
            </w: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r>
              <w:br/>
            </w: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r>
              <w:br/>
            </w:r>
            <w:r>
              <w:rPr>
                <w:rFonts w:ascii="Times New Roman"/>
                <w:b w:val="false"/>
                <w:i w:val="false"/>
                <w:color w:val="000000"/>
                <w:sz w:val="20"/>
              </w:rPr>
              <w:t>
Максимально допустимое время обслуживания услугополучателя – 20 (двадцать) минут.</w:t>
            </w:r>
          </w:p>
          <w:bookmarkEnd w:id="55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59"/>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r>
              <w:br/>
            </w:r>
            <w:r>
              <w:rPr>
                <w:rFonts w:ascii="Times New Roman"/>
                <w:b w:val="false"/>
                <w:i w:val="false"/>
                <w:color w:val="000000"/>
                <w:sz w:val="20"/>
              </w:rPr>
              <w:t>
</w:t>
            </w:r>
            <w:r>
              <w:rPr>
                <w:rFonts w:ascii="Times New Roman"/>
                <w:b w:val="false"/>
                <w:i w:val="false"/>
                <w:color w:val="000000"/>
                <w:sz w:val="20"/>
              </w:rPr>
              <w:t xml:space="preserve">2) мотивированный ответ об отказе в оказании государственной услуги; </w:t>
            </w:r>
            <w:r>
              <w:br/>
            </w:r>
            <w:r>
              <w:rPr>
                <w:rFonts w:ascii="Times New Roman"/>
                <w:b w:val="false"/>
                <w:i w:val="false"/>
                <w:color w:val="000000"/>
                <w:sz w:val="20"/>
              </w:rPr>
              <w:t>
Форма предоставления результата оказания государственной услуги: бумажная, электронная когда направляется справка о государственной регистрации акта гражданского состояния или мотивированный отказ при подаче заявления через портал.</w:t>
            </w:r>
          </w:p>
          <w:bookmarkEnd w:id="55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60"/>
          <w:p>
            <w:pPr>
              <w:spacing w:after="20"/>
              <w:ind w:left="20"/>
              <w:jc w:val="both"/>
            </w:pPr>
            <w:r>
              <w:rPr>
                <w:rFonts w:ascii="Times New Roman"/>
                <w:b w:val="false"/>
                <w:i w:val="false"/>
                <w:color w:val="000000"/>
                <w:sz w:val="20"/>
              </w:rPr>
              <w:t>
1) повторные свидетельства о регистрации актов гражданского состояния – 1 МРП;</w:t>
            </w:r>
            <w:r>
              <w:br/>
            </w:r>
            <w:r>
              <w:rPr>
                <w:rFonts w:ascii="Times New Roman"/>
                <w:b w:val="false"/>
                <w:i w:val="false"/>
                <w:color w:val="000000"/>
                <w:sz w:val="20"/>
              </w:rPr>
              <w:t>
</w:t>
            </w:r>
            <w:r>
              <w:rPr>
                <w:rFonts w:ascii="Times New Roman"/>
                <w:b w:val="false"/>
                <w:i w:val="false"/>
                <w:color w:val="000000"/>
                <w:sz w:val="20"/>
              </w:rPr>
              <w:t xml:space="preserve"> 2) справки о регистрации актов гражданского состояния – 0,3 МРП;</w:t>
            </w:r>
            <w:r>
              <w:br/>
            </w:r>
            <w:r>
              <w:rPr>
                <w:rFonts w:ascii="Times New Roman"/>
                <w:b w:val="false"/>
                <w:i w:val="false"/>
                <w:color w:val="000000"/>
                <w:sz w:val="20"/>
              </w:rPr>
              <w:t>
</w:t>
            </w:r>
            <w:r>
              <w:rPr>
                <w:rFonts w:ascii="Times New Roman"/>
                <w:b w:val="false"/>
                <w:i w:val="false"/>
                <w:color w:val="000000"/>
                <w:sz w:val="20"/>
              </w:rPr>
              <w:t>3) истребование свидетельств о регистрации актов гражданского состояния из стран СНГ – 0,5 МРП;</w:t>
            </w:r>
            <w:r>
              <w:br/>
            </w:r>
            <w:r>
              <w:rPr>
                <w:rFonts w:ascii="Times New Roman"/>
                <w:b w:val="false"/>
                <w:i w:val="false"/>
                <w:color w:val="000000"/>
                <w:sz w:val="20"/>
              </w:rPr>
              <w:t>
</w:t>
            </w:r>
            <w:r>
              <w:rPr>
                <w:rFonts w:ascii="Times New Roman"/>
                <w:b w:val="false"/>
                <w:i w:val="false"/>
                <w:color w:val="000000"/>
                <w:sz w:val="20"/>
              </w:rPr>
              <w:t xml:space="preserve"> 4) истребование свидетельств о регистрации актов гражданского состояния из иностранных государств, за исключением стран СНГ – 1 МРП.</w:t>
            </w:r>
            <w:r>
              <w:br/>
            </w:r>
            <w:r>
              <w:rPr>
                <w:rFonts w:ascii="Times New Roman"/>
                <w:b w:val="false"/>
                <w:i w:val="false"/>
                <w:color w:val="000000"/>
                <w:sz w:val="20"/>
              </w:rPr>
              <w:t>
</w:t>
            </w:r>
            <w:r>
              <w:rPr>
                <w:rFonts w:ascii="Times New Roman"/>
                <w:b w:val="false"/>
                <w:i w:val="false"/>
                <w:color w:val="000000"/>
                <w:sz w:val="20"/>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0"/>
              </w:rPr>
              <w:t>
</w:t>
            </w:r>
            <w:r>
              <w:rPr>
                <w:rFonts w:ascii="Times New Roman"/>
                <w:b w:val="false"/>
                <w:i w:val="false"/>
                <w:color w:val="000000"/>
                <w:sz w:val="20"/>
              </w:rPr>
              <w:t>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0"/>
              </w:rPr>
              <w:t>
</w:t>
            </w:r>
            <w:r>
              <w:rPr>
                <w:rFonts w:ascii="Times New Roman"/>
                <w:b w:val="false"/>
                <w:i w:val="false"/>
                <w:color w:val="000000"/>
                <w:sz w:val="20"/>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r>
              <w:br/>
            </w:r>
            <w:r>
              <w:rPr>
                <w:rFonts w:ascii="Times New Roman"/>
                <w:b w:val="false"/>
                <w:i w:val="false"/>
                <w:color w:val="000000"/>
                <w:sz w:val="20"/>
              </w:rPr>
              <w:t>
</w:t>
            </w:r>
            <w:r>
              <w:rPr>
                <w:rFonts w:ascii="Times New Roman"/>
                <w:b w:val="false"/>
                <w:i w:val="false"/>
                <w:color w:val="000000"/>
                <w:sz w:val="20"/>
              </w:rPr>
              <w:t xml:space="preserve"> 3) физические лица – за выдачу им повторных или замену ранее выданных свидетельств о смерти родственников;</w:t>
            </w:r>
            <w:r>
              <w:br/>
            </w:r>
            <w:r>
              <w:rPr>
                <w:rFonts w:ascii="Times New Roman"/>
                <w:b w:val="false"/>
                <w:i w:val="false"/>
                <w:color w:val="000000"/>
                <w:sz w:val="20"/>
              </w:rPr>
              <w:t>
4) физические лица – за выдачу повторных свидетельств о рождении в связи с усыновлением (удочерением) и установлением отцовства.</w:t>
            </w:r>
          </w:p>
          <w:bookmarkEnd w:id="560"/>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6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r>
              <w:br/>
            </w:r>
            <w:r>
              <w:rPr>
                <w:rFonts w:ascii="Times New Roman"/>
                <w:b w:val="false"/>
                <w:i w:val="false"/>
                <w:color w:val="000000"/>
                <w:sz w:val="20"/>
              </w:rPr>
              <w:t>
</w:t>
            </w:r>
            <w:r>
              <w:rPr>
                <w:rFonts w:ascii="Times New Roman"/>
                <w:b w:val="false"/>
                <w:i w:val="false"/>
                <w:color w:val="000000"/>
                <w:sz w:val="20"/>
              </w:rPr>
              <w:t xml:space="preserve">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bookmarkEnd w:id="561"/>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62"/>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перемене фамилии, имени, отчества, смерти и о брачной правоспособности по форме согласно приложениям 36 к Правилам, исходя из вида, документа, который, необходимо получить услугополучателю;</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государственной пошлины или копия документа, являющийся основанием для предоставления налоговых льгот, за исключением оплаты через ПШЭП;</w:t>
            </w:r>
            <w:r>
              <w:br/>
            </w: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r>
              <w:br/>
            </w:r>
            <w:r>
              <w:rPr>
                <w:rFonts w:ascii="Times New Roman"/>
                <w:b w:val="false"/>
                <w:i w:val="false"/>
                <w:color w:val="000000"/>
                <w:sz w:val="20"/>
              </w:rPr>
              <w:t>
</w:t>
            </w:r>
            <w:r>
              <w:rPr>
                <w:rFonts w:ascii="Times New Roman"/>
                <w:b w:val="false"/>
                <w:i w:val="false"/>
                <w:color w:val="000000"/>
                <w:sz w:val="20"/>
              </w:rPr>
              <w:t>Справки о рождении, заключении брака (супружества), расторжении брака (супружества), перемене фамилии, имени, отчества, смерти и о брачной правоспособности по форме согласно приложениям 34 к Правилам, выдается любым регистрирующим органом на основании сведений ИС ЗАГС исходя из вида, документа, который, необходимо получить услугополучателю.</w:t>
            </w:r>
            <w:r>
              <w:br/>
            </w:r>
            <w:r>
              <w:rPr>
                <w:rFonts w:ascii="Times New Roman"/>
                <w:b w:val="false"/>
                <w:i w:val="false"/>
                <w:color w:val="000000"/>
                <w:sz w:val="20"/>
              </w:rPr>
              <w:t>
</w:t>
            </w:r>
            <w:r>
              <w:rPr>
                <w:rFonts w:ascii="Times New Roman"/>
                <w:b w:val="false"/>
                <w:i w:val="false"/>
                <w:color w:val="000000"/>
                <w:sz w:val="20"/>
              </w:rPr>
              <w:t>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r>
              <w:br/>
            </w:r>
            <w:r>
              <w:rPr>
                <w:rFonts w:ascii="Times New Roman"/>
                <w:b w:val="false"/>
                <w:i w:val="false"/>
                <w:color w:val="000000"/>
                <w:sz w:val="20"/>
              </w:rPr>
              <w:t>
</w:t>
            </w:r>
            <w:r>
              <w:rPr>
                <w:rFonts w:ascii="Times New Roman"/>
                <w:b w:val="false"/>
                <w:i w:val="false"/>
                <w:color w:val="000000"/>
                <w:sz w:val="20"/>
              </w:rPr>
              <w:t>При обращении на портал:</w:t>
            </w:r>
            <w:r>
              <w:br/>
            </w:r>
            <w:r>
              <w:rPr>
                <w:rFonts w:ascii="Times New Roman"/>
                <w:b w:val="false"/>
                <w:i w:val="false"/>
                <w:color w:val="000000"/>
                <w:sz w:val="20"/>
              </w:rPr>
              <w:t>
</w:t>
            </w:r>
            <w:r>
              <w:rPr>
                <w:rFonts w:ascii="Times New Roman"/>
                <w:b w:val="false"/>
                <w:i w:val="false"/>
                <w:color w:val="000000"/>
                <w:sz w:val="20"/>
              </w:rPr>
              <w:t>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bookmarkEnd w:id="562"/>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6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w:t>
            </w:r>
            <w:r>
              <w:rPr>
                <w:rFonts w:ascii="Times New Roman"/>
                <w:b w:val="false"/>
                <w:i w:val="false"/>
                <w:color w:val="000000"/>
                <w:sz w:val="20"/>
              </w:rPr>
              <w:t>, удостоверяющих личность" и "</w:t>
            </w:r>
            <w:r>
              <w:rPr>
                <w:rFonts w:ascii="Times New Roman"/>
                <w:b w:val="false"/>
                <w:i w:val="false"/>
                <w:color w:val="000000"/>
                <w:sz w:val="20"/>
              </w:rPr>
              <w:t xml:space="preserve">О национальных реестрах </w:t>
            </w:r>
            <w:r>
              <w:rPr>
                <w:rFonts w:ascii="Times New Roman"/>
                <w:b w:val="false"/>
                <w:i w:val="false"/>
                <w:color w:val="000000"/>
                <w:sz w:val="20"/>
              </w:rPr>
              <w:t xml:space="preserve"> идентификационных номеров".</w:t>
            </w:r>
          </w:p>
          <w:bookmarkEnd w:id="563"/>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6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w:t>
            </w:r>
            <w:r>
              <w:br/>
            </w:r>
            <w:r>
              <w:rPr>
                <w:rFonts w:ascii="Times New Roman"/>
                <w:b w:val="false"/>
                <w:i w:val="false"/>
                <w:color w:val="000000"/>
                <w:sz w:val="20"/>
              </w:rPr>
              <w:t xml:space="preserve"> (наименование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w:t>
            </w:r>
            <w:r>
              <w:br/>
            </w:r>
            <w:r>
              <w:rPr>
                <w:rFonts w:ascii="Times New Roman"/>
                <w:b w:val="false"/>
                <w:i w:val="false"/>
                <w:color w:val="000000"/>
                <w:sz w:val="20"/>
              </w:rPr>
              <w:t>_____________________________</w:t>
            </w:r>
            <w:r>
              <w:br/>
            </w:r>
            <w:r>
              <w:rPr>
                <w:rFonts w:ascii="Times New Roman"/>
                <w:b w:val="false"/>
                <w:i w:val="false"/>
                <w:color w:val="000000"/>
                <w:sz w:val="20"/>
              </w:rPr>
              <w:t>(имя, отчество (если указано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w:t>
            </w:r>
            <w:r>
              <w:br/>
            </w:r>
            <w:r>
              <w:rPr>
                <w:rFonts w:ascii="Times New Roman"/>
                <w:b w:val="false"/>
                <w:i w:val="false"/>
                <w:color w:val="000000"/>
                <w:sz w:val="20"/>
              </w:rPr>
              <w:t>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w:t>
            </w:r>
            <w:r>
              <w:br/>
            </w:r>
            <w:r>
              <w:rPr>
                <w:rFonts w:ascii="Times New Roman"/>
                <w:b w:val="false"/>
                <w:i w:val="false"/>
                <w:color w:val="000000"/>
                <w:sz w:val="20"/>
              </w:rPr>
              <w:t>_____________________________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948" w:id="565"/>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565"/>
    <w:bookmarkStart w:name="z949" w:id="566"/>
    <w:p>
      <w:pPr>
        <w:spacing w:after="0"/>
        <w:ind w:left="0"/>
        <w:jc w:val="both"/>
      </w:pPr>
      <w:r>
        <w:rPr>
          <w:rFonts w:ascii="Times New Roman"/>
          <w:b w:val="false"/>
          <w:i w:val="false"/>
          <w:color w:val="000000"/>
          <w:sz w:val="28"/>
        </w:rPr>
        <w:t>
      Прошу выдать (выслать) повторное свидетельство (справку) о рождении</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Фамилия ________________________________ Имя ____________________________</w:t>
      </w:r>
      <w:r>
        <w:br/>
      </w:r>
      <w:r>
        <w:rPr>
          <w:rFonts w:ascii="Times New Roman"/>
          <w:b w:val="false"/>
          <w:i w:val="false"/>
          <w:color w:val="000000"/>
          <w:sz w:val="28"/>
        </w:rPr>
        <w:t>Отчество (если указано в документах, удостоверяющих личность) ________________</w:t>
      </w:r>
      <w:r>
        <w:br/>
      </w:r>
      <w:r>
        <w:rPr>
          <w:rFonts w:ascii="Times New Roman"/>
          <w:b w:val="false"/>
          <w:i w:val="false"/>
          <w:color w:val="000000"/>
          <w:sz w:val="28"/>
        </w:rPr>
        <w:t>Место рождения __________________________________________________________</w:t>
      </w:r>
      <w:r>
        <w:br/>
      </w:r>
      <w:r>
        <w:rPr>
          <w:rFonts w:ascii="Times New Roman"/>
          <w:b w:val="false"/>
          <w:i w:val="false"/>
          <w:color w:val="000000"/>
          <w:sz w:val="28"/>
        </w:rPr>
        <w:t xml:space="preserve">                                           (область, район, город/село, число, месяц, год рождения)</w:t>
      </w:r>
      <w:r>
        <w:br/>
      </w:r>
      <w:r>
        <w:rPr>
          <w:rFonts w:ascii="Times New Roman"/>
          <w:b w:val="false"/>
          <w:i w:val="false"/>
          <w:color w:val="000000"/>
          <w:sz w:val="28"/>
        </w:rPr>
        <w:t>Родители:</w:t>
      </w:r>
      <w:r>
        <w:br/>
      </w:r>
      <w:r>
        <w:rPr>
          <w:rFonts w:ascii="Times New Roman"/>
          <w:b w:val="false"/>
          <w:i w:val="false"/>
          <w:color w:val="000000"/>
          <w:sz w:val="28"/>
        </w:rPr>
        <w:t>Отец ____________________________________________________________________</w:t>
      </w:r>
      <w:r>
        <w:br/>
      </w:r>
      <w:r>
        <w:rPr>
          <w:rFonts w:ascii="Times New Roman"/>
          <w:b w:val="false"/>
          <w:i w:val="false"/>
          <w:color w:val="000000"/>
          <w:sz w:val="28"/>
        </w:rPr>
        <w:t>Мать ____________________________________________________________________</w:t>
      </w:r>
      <w:r>
        <w:br/>
      </w:r>
      <w:r>
        <w:rPr>
          <w:rFonts w:ascii="Times New Roman"/>
          <w:b w:val="false"/>
          <w:i w:val="false"/>
          <w:color w:val="000000"/>
          <w:sz w:val="28"/>
        </w:rPr>
        <w:t>Установлено отцовство ____________________________________________________</w:t>
      </w:r>
      <w:r>
        <w:br/>
      </w:r>
      <w:r>
        <w:rPr>
          <w:rFonts w:ascii="Times New Roman"/>
          <w:b w:val="false"/>
          <w:i w:val="false"/>
          <w:color w:val="000000"/>
          <w:sz w:val="28"/>
        </w:rPr>
        <w:t xml:space="preserve">                                        (заполняется если были внесены изменения, дополнения)</w:t>
      </w:r>
      <w:r>
        <w:br/>
      </w:r>
      <w:r>
        <w:rPr>
          <w:rFonts w:ascii="Times New Roman"/>
          <w:b w:val="false"/>
          <w:i w:val="false"/>
          <w:color w:val="000000"/>
          <w:sz w:val="28"/>
        </w:rPr>
        <w:t>Ребенок усыновлен (удочерен) ______________________________________________</w:t>
      </w:r>
      <w:r>
        <w:br/>
      </w:r>
      <w:r>
        <w:rPr>
          <w:rFonts w:ascii="Times New Roman"/>
          <w:b w:val="false"/>
          <w:i w:val="false"/>
          <w:color w:val="000000"/>
          <w:sz w:val="28"/>
        </w:rPr>
        <w:t>(заполняется если были внесены изменения, дополнения и наличия согласия усыновителей)</w:t>
      </w:r>
      <w:r>
        <w:br/>
      </w:r>
      <w:r>
        <w:rPr>
          <w:rFonts w:ascii="Times New Roman"/>
          <w:b w:val="false"/>
          <w:i w:val="false"/>
          <w:color w:val="000000"/>
          <w:sz w:val="28"/>
        </w:rPr>
        <w:t>Согласие усыновителя (-ей) _______________________________________ _________</w:t>
      </w:r>
      <w:r>
        <w:br/>
      </w:r>
      <w:r>
        <w:rPr>
          <w:rFonts w:ascii="Times New Roman"/>
          <w:b w:val="false"/>
          <w:i w:val="false"/>
          <w:color w:val="000000"/>
          <w:sz w:val="28"/>
        </w:rPr>
        <w:t>Ф.И.О. (если указано в документах, удостоверяющих личность) (подпись)</w:t>
      </w:r>
      <w:r>
        <w:br/>
      </w:r>
      <w:r>
        <w:rPr>
          <w:rFonts w:ascii="Times New Roman"/>
          <w:b w:val="false"/>
          <w:i w:val="false"/>
          <w:color w:val="000000"/>
          <w:sz w:val="28"/>
        </w:rPr>
        <w:t>____________________________________________________________ ____________</w:t>
      </w:r>
      <w:r>
        <w:br/>
      </w:r>
      <w:r>
        <w:rPr>
          <w:rFonts w:ascii="Times New Roman"/>
          <w:b w:val="false"/>
          <w:i w:val="false"/>
          <w:color w:val="000000"/>
          <w:sz w:val="28"/>
        </w:rPr>
        <w:t>Ф.И.О. (если указано в документах, удостоверяющих личность) (подпись)</w:t>
      </w:r>
      <w:r>
        <w:br/>
      </w:r>
      <w:r>
        <w:rPr>
          <w:rFonts w:ascii="Times New Roman"/>
          <w:b w:val="false"/>
          <w:i w:val="false"/>
          <w:color w:val="000000"/>
          <w:sz w:val="28"/>
        </w:rPr>
        <w:t>Документ необходим в связи с _________________________________ (указать причину)</w:t>
      </w:r>
      <w:r>
        <w:br/>
      </w:r>
      <w:r>
        <w:rPr>
          <w:rFonts w:ascii="Times New Roman"/>
          <w:b w:val="false"/>
          <w:i w:val="false"/>
          <w:color w:val="000000"/>
          <w:sz w:val="28"/>
        </w:rPr>
        <w:t>Прошу также указать в справке о внесенных изменениях, исправлениях  или дополнениях,</w:t>
      </w:r>
      <w:r>
        <w:br/>
      </w:r>
      <w:r>
        <w:rPr>
          <w:rFonts w:ascii="Times New Roman"/>
          <w:b w:val="false"/>
          <w:i w:val="false"/>
          <w:color w:val="000000"/>
          <w:sz w:val="28"/>
        </w:rPr>
        <w:t>о выдаче повторного свидетельства  _______________________________________________</w:t>
      </w:r>
      <w:r>
        <w:br/>
      </w:r>
      <w:r>
        <w:rPr>
          <w:rFonts w:ascii="Times New Roman"/>
          <w:b w:val="false"/>
          <w:i w:val="false"/>
          <w:color w:val="000000"/>
          <w:sz w:val="28"/>
        </w:rPr>
        <w:t>(необходимое подчеркнуть и указать причину или основание, вид актовой записи)</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br/>
      </w:r>
      <w:r>
        <w:rPr>
          <w:rFonts w:ascii="Times New Roman"/>
          <w:b w:val="false"/>
          <w:i w:val="false"/>
          <w:color w:val="000000"/>
          <w:sz w:val="28"/>
        </w:rPr>
        <w:t>Кодекса Республики Казахстан "Об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Подпись заявителя _________________________ "___" ________ 20__ год.</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w:t>
            </w:r>
            <w:r>
              <w:br/>
            </w:r>
            <w:r>
              <w:rPr>
                <w:rFonts w:ascii="Times New Roman"/>
                <w:b w:val="false"/>
                <w:i w:val="false"/>
                <w:color w:val="000000"/>
                <w:sz w:val="20"/>
              </w:rPr>
              <w:t>_____________________________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r>
              <w:br/>
            </w:r>
            <w:r>
              <w:rPr>
                <w:rFonts w:ascii="Times New Roman"/>
                <w:b w:val="false"/>
                <w:i w:val="false"/>
                <w:color w:val="000000"/>
                <w:sz w:val="20"/>
              </w:rPr>
              <w:t>(номер, кем и когда выдан)</w:t>
            </w:r>
          </w:p>
        </w:tc>
      </w:tr>
    </w:tbl>
    <w:bookmarkStart w:name="z952" w:id="567"/>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w:t>
      </w:r>
    </w:p>
    <w:bookmarkEnd w:id="567"/>
    <w:bookmarkStart w:name="z953" w:id="568"/>
    <w:p>
      <w:pPr>
        <w:spacing w:after="0"/>
        <w:ind w:left="0"/>
        <w:jc w:val="both"/>
      </w:pPr>
      <w:r>
        <w:rPr>
          <w:rFonts w:ascii="Times New Roman"/>
          <w:b w:val="false"/>
          <w:i w:val="false"/>
          <w:color w:val="000000"/>
          <w:sz w:val="28"/>
        </w:rPr>
        <w:t>
      Прошу выдать (выслать) повторное свидетельство (справку) о заключении брака.</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Фамилия _____________________ Имя _______________________________</w:t>
      </w:r>
      <w:r>
        <w:br/>
      </w:r>
      <w:r>
        <w:rPr>
          <w:rFonts w:ascii="Times New Roman"/>
          <w:b w:val="false"/>
          <w:i w:val="false"/>
          <w:color w:val="000000"/>
          <w:sz w:val="28"/>
        </w:rPr>
        <w:t>Отчество (если указано в документах, удостоверяющих личность) ________</w:t>
      </w:r>
      <w:r>
        <w:br/>
      </w:r>
      <w:r>
        <w:rPr>
          <w:rFonts w:ascii="Times New Roman"/>
          <w:b w:val="false"/>
          <w:i w:val="false"/>
          <w:color w:val="000000"/>
          <w:sz w:val="28"/>
        </w:rPr>
        <w:t>Брак заключен с ___________________________________________________</w:t>
      </w:r>
      <w:r>
        <w:br/>
      </w:r>
      <w:r>
        <w:rPr>
          <w:rFonts w:ascii="Times New Roman"/>
          <w:b w:val="false"/>
          <w:i w:val="false"/>
          <w:color w:val="000000"/>
          <w:sz w:val="28"/>
        </w:rPr>
        <w:t>(Ф.И.О. (если указано в документах, удостоверяющих личность) супруга/супруги)</w:t>
      </w:r>
      <w:r>
        <w:br/>
      </w:r>
      <w:r>
        <w:rPr>
          <w:rFonts w:ascii="Times New Roman"/>
          <w:b w:val="false"/>
          <w:i w:val="false"/>
          <w:color w:val="000000"/>
          <w:sz w:val="28"/>
        </w:rPr>
        <w:t>Место регистрации заключения брака _________________________________</w:t>
      </w:r>
      <w:r>
        <w:br/>
      </w:r>
      <w:r>
        <w:rPr>
          <w:rFonts w:ascii="Times New Roman"/>
          <w:b w:val="false"/>
          <w:i w:val="false"/>
          <w:color w:val="000000"/>
          <w:sz w:val="28"/>
        </w:rPr>
        <w:t>(район, город, регистрирующий орган)</w:t>
      </w:r>
      <w:r>
        <w:br/>
      </w:r>
      <w:r>
        <w:rPr>
          <w:rFonts w:ascii="Times New Roman"/>
          <w:b w:val="false"/>
          <w:i w:val="false"/>
          <w:color w:val="000000"/>
          <w:sz w:val="28"/>
        </w:rPr>
        <w:t>Время регистрации заключения брака _________________________________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Документ необходим в связи с 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Прошу также указать в справке о внесенных изменениях, исправлениях  или дополнениях,</w:t>
      </w:r>
      <w:r>
        <w:br/>
      </w:r>
      <w:r>
        <w:rPr>
          <w:rFonts w:ascii="Times New Roman"/>
          <w:b w:val="false"/>
          <w:i w:val="false"/>
          <w:color w:val="000000"/>
          <w:sz w:val="28"/>
        </w:rPr>
        <w:t>о выдаче повторного свидетельства  _______________________________________________</w:t>
      </w:r>
      <w:r>
        <w:br/>
      </w:r>
      <w:r>
        <w:rPr>
          <w:rFonts w:ascii="Times New Roman"/>
          <w:b w:val="false"/>
          <w:i w:val="false"/>
          <w:color w:val="000000"/>
          <w:sz w:val="28"/>
        </w:rPr>
        <w:t>______________________ (необходимое подчеркнуть и указать причину или основание, вид актовой записи)</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Подпись заявителя _________________________ "___" ________ 20__ год.</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w:t>
            </w:r>
            <w:r>
              <w:br/>
            </w:r>
            <w:r>
              <w:rPr>
                <w:rFonts w:ascii="Times New Roman"/>
                <w:b w:val="false"/>
                <w:i w:val="false"/>
                <w:color w:val="000000"/>
                <w:sz w:val="20"/>
              </w:rPr>
              <w:t>_____________________________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955" w:id="569"/>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w:t>
      </w:r>
    </w:p>
    <w:bookmarkEnd w:id="569"/>
    <w:bookmarkStart w:name="z956" w:id="570"/>
    <w:p>
      <w:pPr>
        <w:spacing w:after="0"/>
        <w:ind w:left="0"/>
        <w:jc w:val="both"/>
      </w:pPr>
      <w:r>
        <w:rPr>
          <w:rFonts w:ascii="Times New Roman"/>
          <w:b w:val="false"/>
          <w:i w:val="false"/>
          <w:color w:val="000000"/>
          <w:sz w:val="28"/>
        </w:rPr>
        <w:t>
      Прошу выдать (выслать) повторное свидетельство (справку) о расторжении брака (супружества).</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Фамилия _______________________________ Имя ___________________________</w:t>
      </w:r>
      <w:r>
        <w:br/>
      </w:r>
      <w:r>
        <w:rPr>
          <w:rFonts w:ascii="Times New Roman"/>
          <w:b w:val="false"/>
          <w:i w:val="false"/>
          <w:color w:val="000000"/>
          <w:sz w:val="28"/>
        </w:rPr>
        <w:t>Отчество (если указано в документах, удостоверяющих личность) ______________</w:t>
      </w:r>
      <w:r>
        <w:br/>
      </w:r>
      <w:r>
        <w:rPr>
          <w:rFonts w:ascii="Times New Roman"/>
          <w:b w:val="false"/>
          <w:i w:val="false"/>
          <w:color w:val="000000"/>
          <w:sz w:val="28"/>
        </w:rPr>
        <w:t>Брак расторгнут с _______________________________________________________</w:t>
      </w:r>
      <w:r>
        <w:br/>
      </w:r>
      <w:r>
        <w:rPr>
          <w:rFonts w:ascii="Times New Roman"/>
          <w:b w:val="false"/>
          <w:i w:val="false"/>
          <w:color w:val="000000"/>
          <w:sz w:val="28"/>
        </w:rPr>
        <w:t>(Ф.И.О. (если указано в документах, удостоверяющих личность) супруга/супруги)</w:t>
      </w:r>
      <w:r>
        <w:br/>
      </w:r>
      <w:r>
        <w:rPr>
          <w:rFonts w:ascii="Times New Roman"/>
          <w:b w:val="false"/>
          <w:i w:val="false"/>
          <w:color w:val="000000"/>
          <w:sz w:val="28"/>
        </w:rPr>
        <w:t>Место регистрации расторжения брака _____________________________________</w:t>
      </w:r>
      <w:r>
        <w:br/>
      </w:r>
      <w:r>
        <w:rPr>
          <w:rFonts w:ascii="Times New Roman"/>
          <w:b w:val="false"/>
          <w:i w:val="false"/>
          <w:color w:val="000000"/>
          <w:sz w:val="28"/>
        </w:rPr>
        <w:t xml:space="preserve">                                                                       (район, город, регистрирующий орган)</w:t>
      </w:r>
      <w:r>
        <w:br/>
      </w:r>
      <w:r>
        <w:rPr>
          <w:rFonts w:ascii="Times New Roman"/>
          <w:b w:val="false"/>
          <w:i w:val="false"/>
          <w:color w:val="000000"/>
          <w:sz w:val="28"/>
        </w:rPr>
        <w:t>Время регистрации расторжения брака _____________________________________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Документ необходим в связи с 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Прошу также указать в справке о внесенных изменениях, исправлениях или</w:t>
      </w:r>
      <w:r>
        <w:br/>
      </w:r>
      <w:r>
        <w:rPr>
          <w:rFonts w:ascii="Times New Roman"/>
          <w:b w:val="false"/>
          <w:i w:val="false"/>
          <w:color w:val="000000"/>
          <w:sz w:val="28"/>
        </w:rPr>
        <w:t>дополнениях, о выдаче повторного свидетельства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(необходимое подчеркнуть и указать причину или основание, вид актовой записи)</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br/>
      </w:r>
      <w:r>
        <w:rPr>
          <w:rFonts w:ascii="Times New Roman"/>
          <w:b w:val="false"/>
          <w:i w:val="false"/>
          <w:color w:val="000000"/>
          <w:sz w:val="28"/>
        </w:rPr>
        <w:t>Кодекса 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p>
    <w:bookmarkEnd w:id="570"/>
    <w:bookmarkStart w:name="z957" w:id="571"/>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Подпись заявителя _________________________ "___" ________ 20__ год.</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w:t>
            </w:r>
            <w:r>
              <w:br/>
            </w:r>
            <w:r>
              <w:rPr>
                <w:rFonts w:ascii="Times New Roman"/>
                <w:b w:val="false"/>
                <w:i w:val="false"/>
                <w:color w:val="000000"/>
                <w:sz w:val="20"/>
              </w:rPr>
              <w:t>_____________________________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_________________________</w:t>
            </w:r>
          </w:p>
        </w:tc>
      </w:tr>
    </w:tbl>
    <w:bookmarkStart w:name="z959" w:id="572"/>
    <w:p>
      <w:pPr>
        <w:spacing w:after="0"/>
        <w:ind w:left="0"/>
        <w:jc w:val="left"/>
      </w:pPr>
      <w:r>
        <w:rPr>
          <w:rFonts w:ascii="Times New Roman"/>
          <w:b/>
          <w:i w:val="false"/>
          <w:color w:val="000000"/>
        </w:rPr>
        <w:t xml:space="preserve">                                            Заявление о выдаче повторного свидетельства (справки) о перемене фамилии, имени, отчества</w:t>
      </w:r>
    </w:p>
    <w:bookmarkEnd w:id="572"/>
    <w:bookmarkStart w:name="z960" w:id="573"/>
    <w:p>
      <w:pPr>
        <w:spacing w:after="0"/>
        <w:ind w:left="0"/>
        <w:jc w:val="both"/>
      </w:pPr>
      <w:r>
        <w:rPr>
          <w:rFonts w:ascii="Times New Roman"/>
          <w:b w:val="false"/>
          <w:i w:val="false"/>
          <w:color w:val="000000"/>
          <w:sz w:val="28"/>
        </w:rPr>
        <w:t>
      Прошу выдать (выслать) повторное свидетельство (справку) о перемене фамилии, имени, отчества.</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Фамилия _____________________ Имя ____________________________</w:t>
      </w:r>
      <w:r>
        <w:br/>
      </w:r>
      <w:r>
        <w:rPr>
          <w:rFonts w:ascii="Times New Roman"/>
          <w:b w:val="false"/>
          <w:i w:val="false"/>
          <w:color w:val="000000"/>
          <w:sz w:val="28"/>
        </w:rPr>
        <w:t>Отчество (если указано в документах, удостоверяющих личность) ____________________________</w:t>
      </w:r>
      <w:r>
        <w:br/>
      </w:r>
      <w:r>
        <w:rPr>
          <w:rFonts w:ascii="Times New Roman"/>
          <w:b w:val="false"/>
          <w:i w:val="false"/>
          <w:color w:val="000000"/>
          <w:sz w:val="28"/>
        </w:rPr>
        <w:t>Место регистрации перемены ___________________________________________________________</w:t>
      </w:r>
      <w:r>
        <w:br/>
      </w:r>
      <w:r>
        <w:rPr>
          <w:rFonts w:ascii="Times New Roman"/>
          <w:b w:val="false"/>
          <w:i w:val="false"/>
          <w:color w:val="000000"/>
          <w:sz w:val="28"/>
        </w:rPr>
        <w:t xml:space="preserve">                                                                                   (район, город, регистрирующий орган)</w:t>
      </w:r>
      <w:r>
        <w:br/>
      </w:r>
      <w:r>
        <w:rPr>
          <w:rFonts w:ascii="Times New Roman"/>
          <w:b w:val="false"/>
          <w:i w:val="false"/>
          <w:color w:val="000000"/>
          <w:sz w:val="28"/>
        </w:rPr>
        <w:t>Время регистрации перемены ___________________________________________________________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Документ необходим в связи с 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Прошу также указать в справке о внесенных изменениях, исправлениях или дополнениях,</w:t>
      </w:r>
      <w:r>
        <w:br/>
      </w:r>
      <w:r>
        <w:rPr>
          <w:rFonts w:ascii="Times New Roman"/>
          <w:b w:val="false"/>
          <w:i w:val="false"/>
          <w:color w:val="000000"/>
          <w:sz w:val="28"/>
        </w:rPr>
        <w:t>о выдаче повторного свидетельства ______________________________________________________</w:t>
      </w:r>
      <w:r>
        <w:br/>
      </w:r>
      <w:r>
        <w:rPr>
          <w:rFonts w:ascii="Times New Roman"/>
          <w:b w:val="false"/>
          <w:i w:val="false"/>
          <w:color w:val="000000"/>
          <w:sz w:val="28"/>
        </w:rPr>
        <w:t xml:space="preserve">                          (необходимое подчеркнуть и указать причину или основание, вид актовой записи)</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Подпись заявителя _________________________ "___" ________ 20__ год.</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w:t>
            </w:r>
            <w:r>
              <w:br/>
            </w:r>
            <w:r>
              <w:rPr>
                <w:rFonts w:ascii="Times New Roman"/>
                <w:b w:val="false"/>
                <w:i w:val="false"/>
                <w:color w:val="000000"/>
                <w:sz w:val="20"/>
              </w:rPr>
              <w:t>_____________________________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ИИН_________________________</w:t>
            </w:r>
          </w:p>
        </w:tc>
      </w:tr>
    </w:tbl>
    <w:bookmarkStart w:name="z962" w:id="574"/>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574"/>
    <w:bookmarkStart w:name="z963" w:id="575"/>
    <w:p>
      <w:pPr>
        <w:spacing w:after="0"/>
        <w:ind w:left="0"/>
        <w:jc w:val="both"/>
      </w:pPr>
      <w:r>
        <w:rPr>
          <w:rFonts w:ascii="Times New Roman"/>
          <w:b w:val="false"/>
          <w:i w:val="false"/>
          <w:color w:val="000000"/>
          <w:sz w:val="28"/>
        </w:rPr>
        <w:t>
      Прошу выдать (выслать) повторное свидетельство (справку) о смерти:</w:t>
      </w:r>
      <w:r>
        <w:br/>
      </w:r>
      <w:r>
        <w:rPr>
          <w:rFonts w:ascii="Times New Roman"/>
          <w:b w:val="false"/>
          <w:i w:val="false"/>
          <w:color w:val="000000"/>
          <w:sz w:val="28"/>
        </w:rPr>
        <w:t>Фамилия ________________________ Имя ____________________________</w:t>
      </w:r>
      <w:r>
        <w:br/>
      </w:r>
      <w:r>
        <w:rPr>
          <w:rFonts w:ascii="Times New Roman"/>
          <w:b w:val="false"/>
          <w:i w:val="false"/>
          <w:color w:val="000000"/>
          <w:sz w:val="28"/>
        </w:rPr>
        <w:t>Отчество (если указано в документах, удостоверяющих личность) ________</w:t>
      </w:r>
      <w:r>
        <w:br/>
      </w:r>
      <w:r>
        <w:rPr>
          <w:rFonts w:ascii="Times New Roman"/>
          <w:b w:val="false"/>
          <w:i w:val="false"/>
          <w:color w:val="000000"/>
          <w:sz w:val="28"/>
        </w:rPr>
        <w:t>Место регистрации смерти _________________________________________</w:t>
      </w:r>
      <w:r>
        <w:br/>
      </w:r>
      <w:r>
        <w:rPr>
          <w:rFonts w:ascii="Times New Roman"/>
          <w:b w:val="false"/>
          <w:i w:val="false"/>
          <w:color w:val="000000"/>
          <w:sz w:val="28"/>
        </w:rPr>
        <w:t xml:space="preserve">                                                      (район, город, регистрирующий орган)</w:t>
      </w:r>
      <w:r>
        <w:br/>
      </w:r>
      <w:r>
        <w:rPr>
          <w:rFonts w:ascii="Times New Roman"/>
          <w:b w:val="false"/>
          <w:i w:val="false"/>
          <w:color w:val="000000"/>
          <w:sz w:val="28"/>
        </w:rPr>
        <w:t>Время регистрации смерти _________________________________________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Документ необходим в связи с 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Прошу также указать в справке о внесенных изменениях, исправлениях или</w:t>
      </w:r>
      <w:r>
        <w:br/>
      </w:r>
      <w:r>
        <w:rPr>
          <w:rFonts w:ascii="Times New Roman"/>
          <w:b w:val="false"/>
          <w:i w:val="false"/>
          <w:color w:val="000000"/>
          <w:sz w:val="28"/>
        </w:rPr>
        <w:t>дополнениях, о выдаче повторного свидетельства 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(необходимое подчеркнуть и указать причину или основание, вид актовой записи)</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br/>
      </w:r>
      <w:r>
        <w:rPr>
          <w:rFonts w:ascii="Times New Roman"/>
          <w:b w:val="false"/>
          <w:i w:val="false"/>
          <w:color w:val="000000"/>
          <w:sz w:val="28"/>
        </w:rPr>
        <w:t>Кодекса Республики Казахстан "Об административных правонарушениях",</w:t>
      </w:r>
      <w:r>
        <w:br/>
      </w:r>
      <w:r>
        <w:rPr>
          <w:rFonts w:ascii="Times New Roman"/>
          <w:b w:val="false"/>
          <w:i w:val="false"/>
          <w:color w:val="000000"/>
          <w:sz w:val="28"/>
        </w:rPr>
        <w:t>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Подпись заявителя _________________________ "___" ________ 20__ год.</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от 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______</w:t>
            </w:r>
            <w:r>
              <w:br/>
            </w:r>
            <w:r>
              <w:rPr>
                <w:rFonts w:ascii="Times New Roman"/>
                <w:b w:val="false"/>
                <w:i w:val="false"/>
                <w:color w:val="000000"/>
                <w:sz w:val="20"/>
              </w:rPr>
              <w:t>_____________________________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уд. личности № 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_________________________</w:t>
            </w:r>
          </w:p>
        </w:tc>
      </w:tr>
    </w:tbl>
    <w:bookmarkStart w:name="z965" w:id="576"/>
    <w:p>
      <w:pPr>
        <w:spacing w:after="0"/>
        <w:ind w:left="0"/>
        <w:jc w:val="left"/>
      </w:pPr>
      <w:r>
        <w:rPr>
          <w:rFonts w:ascii="Times New Roman"/>
          <w:b/>
          <w:i w:val="false"/>
          <w:color w:val="000000"/>
        </w:rPr>
        <w:t xml:space="preserve">                                                                                            Заявление о выдаче справки о брачной правоспособности</w:t>
      </w:r>
    </w:p>
    <w:bookmarkEnd w:id="576"/>
    <w:bookmarkStart w:name="z966" w:id="577"/>
    <w:p>
      <w:pPr>
        <w:spacing w:after="0"/>
        <w:ind w:left="0"/>
        <w:jc w:val="both"/>
      </w:pPr>
      <w:r>
        <w:rPr>
          <w:rFonts w:ascii="Times New Roman"/>
          <w:b w:val="false"/>
          <w:i w:val="false"/>
          <w:color w:val="000000"/>
          <w:sz w:val="28"/>
        </w:rPr>
        <w:t>
      Прошу выдать (выслать) справку о брачной правоспособности.</w:t>
      </w:r>
      <w:r>
        <w:br/>
      </w: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Фамилия ___________________________________ Имя _________________________________</w:t>
      </w:r>
      <w:r>
        <w:br/>
      </w:r>
      <w:r>
        <w:rPr>
          <w:rFonts w:ascii="Times New Roman"/>
          <w:b w:val="false"/>
          <w:i w:val="false"/>
          <w:color w:val="000000"/>
          <w:sz w:val="28"/>
        </w:rPr>
        <w:t>Отчество (если указано в документах, удостоверяющих личность) ________________________</w:t>
      </w:r>
    </w:p>
    <w:bookmarkEnd w:id="577"/>
    <w:bookmarkStart w:name="z967" w:id="578"/>
    <w:p>
      <w:pPr>
        <w:spacing w:after="0"/>
        <w:ind w:left="0"/>
        <w:jc w:val="both"/>
      </w:pPr>
      <w:r>
        <w:rPr>
          <w:rFonts w:ascii="Times New Roman"/>
          <w:b w:val="false"/>
          <w:i w:val="false"/>
          <w:color w:val="000000"/>
          <w:sz w:val="28"/>
        </w:rPr>
        <w:t>
      В браке не состоял. Состоял в браке с гр. ______________________________________________</w:t>
      </w:r>
      <w:r>
        <w:br/>
      </w:r>
      <w:r>
        <w:rPr>
          <w:rFonts w:ascii="Times New Roman"/>
          <w:b w:val="false"/>
          <w:i w:val="false"/>
          <w:color w:val="000000"/>
          <w:sz w:val="28"/>
        </w:rPr>
        <w:t>(необходимое подчеркнуть) (Ф.И.О. (если указано в документах, удостоверяющих личность) супруга/супруги)</w:t>
      </w:r>
      <w:r>
        <w:br/>
      </w:r>
      <w:r>
        <w:rPr>
          <w:rFonts w:ascii="Times New Roman"/>
          <w:b w:val="false"/>
          <w:i w:val="false"/>
          <w:color w:val="000000"/>
          <w:sz w:val="28"/>
        </w:rPr>
        <w:t>Брак прекращен ____________________ на основании _________________ (число, месяц, год)</w:t>
      </w:r>
      <w:r>
        <w:br/>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(место регистрации - район, город, область, страна, регистрирующий орган или суд)</w:t>
      </w:r>
      <w:r>
        <w:br/>
      </w:r>
      <w:r>
        <w:rPr>
          <w:rFonts w:ascii="Times New Roman"/>
          <w:b w:val="false"/>
          <w:i w:val="false"/>
          <w:color w:val="000000"/>
          <w:sz w:val="28"/>
        </w:rPr>
        <w:t>Документ необходим в связи с ______________________________________ (указать причину)</w:t>
      </w:r>
      <w:r>
        <w:br/>
      </w:r>
      <w:r>
        <w:rPr>
          <w:rFonts w:ascii="Times New Roman"/>
          <w:b w:val="false"/>
          <w:i w:val="false"/>
          <w:color w:val="000000"/>
          <w:sz w:val="28"/>
        </w:rPr>
        <w:t>В страну _________________________________________________________________________</w:t>
      </w:r>
      <w:r>
        <w:br/>
      </w:r>
      <w:r>
        <w:rPr>
          <w:rFonts w:ascii="Times New Roman"/>
          <w:b w:val="false"/>
          <w:i w:val="false"/>
          <w:color w:val="000000"/>
          <w:sz w:val="28"/>
        </w:rPr>
        <w:t>Проверку необходимо провести по Республике Казахстан в информационной системе</w:t>
      </w:r>
      <w:r>
        <w:br/>
      </w:r>
      <w:r>
        <w:rPr>
          <w:rFonts w:ascii="Times New Roman"/>
          <w:b w:val="false"/>
          <w:i w:val="false"/>
          <w:color w:val="000000"/>
          <w:sz w:val="28"/>
        </w:rPr>
        <w:t>"Регистрационный пункт ЗАГС" с шестнадцатилетнего возраста.</w:t>
      </w:r>
      <w:r>
        <w:br/>
      </w:r>
      <w:r>
        <w:rPr>
          <w:rFonts w:ascii="Times New Roman"/>
          <w:b w:val="false"/>
          <w:i w:val="false"/>
          <w:color w:val="000000"/>
          <w:sz w:val="28"/>
        </w:rPr>
        <w:t xml:space="preserve">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 налагается административное взыскание.</w:t>
      </w:r>
      <w:r>
        <w:br/>
      </w:r>
      <w:r>
        <w:rPr>
          <w:rFonts w:ascii="Times New Roman"/>
          <w:b w:val="false"/>
          <w:i w:val="false"/>
          <w:color w:val="000000"/>
          <w:sz w:val="28"/>
        </w:rPr>
        <w:t>Согласен (а)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Подпись услугополучателя _______________________ "___" ________ 20__ год.</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0" w:id="579"/>
    <w:p>
      <w:pPr>
        <w:spacing w:after="0"/>
        <w:ind w:left="0"/>
        <w:jc w:val="left"/>
      </w:pPr>
      <w:r>
        <w:rPr>
          <w:rFonts w:ascii="Times New Roman"/>
          <w:b/>
          <w:i w:val="false"/>
          <w:color w:val="000000"/>
        </w:rPr>
        <w:t xml:space="preserve">                                                                                                      Справка о рождении</w:t>
      </w:r>
    </w:p>
    <w:bookmarkEnd w:id="579"/>
    <w:bookmarkStart w:name="z971" w:id="580"/>
    <w:p>
      <w:pPr>
        <w:spacing w:after="0"/>
        <w:ind w:left="0"/>
        <w:jc w:val="both"/>
      </w:pPr>
      <w:r>
        <w:rPr>
          <w:rFonts w:ascii="Times New Roman"/>
          <w:b w:val="false"/>
          <w:i w:val="false"/>
          <w:color w:val="000000"/>
          <w:sz w:val="28"/>
        </w:rPr>
        <w:t>
      Гражданин (ка) 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Родился (лась) _______________________________________________________________________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_________________________________________________________________________</w:t>
      </w:r>
      <w:r>
        <w:br/>
      </w:r>
      <w:r>
        <w:rPr>
          <w:rFonts w:ascii="Times New Roman"/>
          <w:b w:val="false"/>
          <w:i w:val="false"/>
          <w:color w:val="000000"/>
          <w:sz w:val="28"/>
        </w:rPr>
        <w:t>область ____________________________________________________________________________</w:t>
      </w:r>
      <w:r>
        <w:br/>
      </w:r>
      <w:r>
        <w:rPr>
          <w:rFonts w:ascii="Times New Roman"/>
          <w:b w:val="false"/>
          <w:i w:val="false"/>
          <w:color w:val="000000"/>
          <w:sz w:val="28"/>
        </w:rPr>
        <w:t>город (селение) _____________________________________________________________________</w:t>
      </w:r>
      <w:r>
        <w:br/>
      </w:r>
      <w:r>
        <w:rPr>
          <w:rFonts w:ascii="Times New Roman"/>
          <w:b w:val="false"/>
          <w:i w:val="false"/>
          <w:color w:val="000000"/>
          <w:sz w:val="28"/>
        </w:rPr>
        <w:t>район _____________________________________________________________________________</w:t>
      </w:r>
      <w:r>
        <w:br/>
      </w:r>
      <w:r>
        <w:rPr>
          <w:rFonts w:ascii="Times New Roman"/>
          <w:b w:val="false"/>
          <w:i w:val="false"/>
          <w:color w:val="000000"/>
          <w:sz w:val="28"/>
        </w:rPr>
        <w:t>о чем в книге регистрации актов о рождении произведена запись</w:t>
      </w:r>
      <w:r>
        <w:br/>
      </w:r>
      <w:r>
        <w:rPr>
          <w:rFonts w:ascii="Times New Roman"/>
          <w:b w:val="false"/>
          <w:i w:val="false"/>
          <w:color w:val="000000"/>
          <w:sz w:val="28"/>
        </w:rPr>
        <w:t>______ числа ________ месяца ___ года за № _________________________</w:t>
      </w:r>
      <w:r>
        <w:br/>
      </w:r>
      <w:r>
        <w:rPr>
          <w:rFonts w:ascii="Times New Roman"/>
          <w:b w:val="false"/>
          <w:i w:val="false"/>
          <w:color w:val="000000"/>
          <w:sz w:val="28"/>
        </w:rPr>
        <w:t>ИИН ________________________________________________________________ (при наличии)</w:t>
      </w:r>
      <w:r>
        <w:br/>
      </w:r>
      <w:r>
        <w:rPr>
          <w:rFonts w:ascii="Times New Roman"/>
          <w:b w:val="false"/>
          <w:i w:val="false"/>
          <w:color w:val="000000"/>
          <w:sz w:val="28"/>
        </w:rPr>
        <w:t>Родители:</w:t>
      </w:r>
      <w:r>
        <w:br/>
      </w:r>
      <w:r>
        <w:rPr>
          <w:rFonts w:ascii="Times New Roman"/>
          <w:b w:val="false"/>
          <w:i w:val="false"/>
          <w:color w:val="000000"/>
          <w:sz w:val="28"/>
        </w:rPr>
        <w:t>Отец: ______________________________________________________________________________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Национальность _____________________________________________________________________</w:t>
      </w:r>
      <w:r>
        <w:br/>
      </w:r>
      <w:r>
        <w:rPr>
          <w:rFonts w:ascii="Times New Roman"/>
          <w:b w:val="false"/>
          <w:i w:val="false"/>
          <w:color w:val="000000"/>
          <w:sz w:val="28"/>
        </w:rPr>
        <w:t>Гражданство ________________________________________________________________________</w:t>
      </w:r>
      <w:r>
        <w:br/>
      </w:r>
      <w:r>
        <w:rPr>
          <w:rFonts w:ascii="Times New Roman"/>
          <w:b w:val="false"/>
          <w:i w:val="false"/>
          <w:color w:val="000000"/>
          <w:sz w:val="28"/>
        </w:rPr>
        <w:t>Мать: ______________________________________________________________________________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Национальность_____________________________________________________________________</w:t>
      </w:r>
      <w:r>
        <w:br/>
      </w:r>
      <w:r>
        <w:rPr>
          <w:rFonts w:ascii="Times New Roman"/>
          <w:b w:val="false"/>
          <w:i w:val="false"/>
          <w:color w:val="000000"/>
          <w:sz w:val="28"/>
        </w:rPr>
        <w:t>Гражданство _______________________________________________________________________</w:t>
      </w:r>
      <w:r>
        <w:br/>
      </w:r>
      <w:r>
        <w:rPr>
          <w:rFonts w:ascii="Times New Roman"/>
          <w:b w:val="false"/>
          <w:i w:val="false"/>
          <w:color w:val="000000"/>
          <w:sz w:val="28"/>
        </w:rPr>
        <w:t>Выдано свидетельство о рождении № ____ от "___" __________ ____ (число) (месяц) (год)</w:t>
      </w:r>
      <w:r>
        <w:br/>
      </w:r>
      <w:r>
        <w:rPr>
          <w:rFonts w:ascii="Times New Roman"/>
          <w:b w:val="false"/>
          <w:i w:val="false"/>
          <w:color w:val="000000"/>
          <w:sz w:val="28"/>
        </w:rPr>
        <w:t>повторное свидетельство о рождении № ___ от "___" ________ ____ (при выдаче) (число) (месяц) (год)</w:t>
      </w:r>
      <w:r>
        <w:br/>
      </w:r>
      <w:r>
        <w:rPr>
          <w:rFonts w:ascii="Times New Roman"/>
          <w:b w:val="false"/>
          <w:i w:val="false"/>
          <w:color w:val="000000"/>
          <w:sz w:val="28"/>
        </w:rPr>
        <w:t>Примечание* Основание внесения изменения, дополнения, исправления</w:t>
      </w:r>
      <w:r>
        <w:br/>
      </w:r>
      <w:r>
        <w:rPr>
          <w:rFonts w:ascii="Times New Roman"/>
          <w:b w:val="false"/>
          <w:i w:val="false"/>
          <w:color w:val="000000"/>
          <w:sz w:val="28"/>
        </w:rPr>
        <w:t>в актовую запись, выдачи повторного свидетельства о рождении</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xml:space="preserve">                                    (при их наличии, указать причину или основание)</w:t>
      </w:r>
      <w:r>
        <w:br/>
      </w:r>
      <w:r>
        <w:rPr>
          <w:rFonts w:ascii="Times New Roman"/>
          <w:b w:val="false"/>
          <w:i w:val="false"/>
          <w:color w:val="000000"/>
          <w:sz w:val="28"/>
        </w:rPr>
        <w:t>Примечение заполняется в случаях, если сведения не относятся к личной и семейной тайне, а также</w:t>
      </w:r>
      <w:r>
        <w:br/>
      </w:r>
      <w:r>
        <w:rPr>
          <w:rFonts w:ascii="Times New Roman"/>
          <w:b w:val="false"/>
          <w:i w:val="false"/>
          <w:color w:val="000000"/>
          <w:sz w:val="28"/>
        </w:rPr>
        <w:t>об этом указано в заявлении. Сведения, содержащие информацию о том, что усыновители не являются</w:t>
      </w:r>
      <w:r>
        <w:br/>
      </w:r>
      <w:r>
        <w:rPr>
          <w:rFonts w:ascii="Times New Roman"/>
          <w:b w:val="false"/>
          <w:i w:val="false"/>
          <w:color w:val="000000"/>
          <w:sz w:val="28"/>
        </w:rPr>
        <w:t>родителями усыновленного ребенка указываются только с согласия усыновителя (-лей).</w:t>
      </w:r>
      <w:r>
        <w:br/>
      </w:r>
      <w:r>
        <w:rPr>
          <w:rFonts w:ascii="Times New Roman"/>
          <w:b w:val="false"/>
          <w:i w:val="false"/>
          <w:color w:val="000000"/>
          <w:sz w:val="28"/>
        </w:rPr>
        <w:t>Место государственной регистрации 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Место выдачи _________________________________________ (наименование регистрирующего органа)</w:t>
      </w:r>
      <w:r>
        <w:br/>
      </w:r>
      <w:r>
        <w:rPr>
          <w:rFonts w:ascii="Times New Roman"/>
          <w:b w:val="false"/>
          <w:i w:val="false"/>
          <w:color w:val="000000"/>
          <w:sz w:val="28"/>
        </w:rPr>
        <w:t>М.П. Должностное лицо регистрирующего органа</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3" w:id="581"/>
    <w:p>
      <w:pPr>
        <w:spacing w:after="0"/>
        <w:ind w:left="0"/>
        <w:jc w:val="left"/>
      </w:pPr>
      <w:r>
        <w:rPr>
          <w:rFonts w:ascii="Times New Roman"/>
          <w:b/>
          <w:i w:val="false"/>
          <w:color w:val="000000"/>
        </w:rPr>
        <w:t xml:space="preserve">                                                                        Справка  о расторжении брака (супружества)</w:t>
      </w:r>
    </w:p>
    <w:bookmarkEnd w:id="581"/>
    <w:bookmarkStart w:name="z974" w:id="582"/>
    <w:p>
      <w:pPr>
        <w:spacing w:after="0"/>
        <w:ind w:left="0"/>
        <w:jc w:val="both"/>
      </w:pPr>
      <w:r>
        <w:rPr>
          <w:rFonts w:ascii="Times New Roman"/>
          <w:b w:val="false"/>
          <w:i w:val="false"/>
          <w:color w:val="000000"/>
          <w:sz w:val="28"/>
        </w:rPr>
        <w:t>
      Брак (супружество) между гражданином 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__________________________________________________________________________________________________________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w:t>
      </w:r>
      <w:r>
        <w:br/>
      </w:r>
      <w:r>
        <w:rPr>
          <w:rFonts w:ascii="Times New Roman"/>
          <w:b w:val="false"/>
          <w:i w:val="false"/>
          <w:color w:val="000000"/>
          <w:sz w:val="28"/>
        </w:rPr>
        <w:t>область _____________________________________________________________</w:t>
      </w:r>
      <w:r>
        <w:br/>
      </w:r>
      <w:r>
        <w:rPr>
          <w:rFonts w:ascii="Times New Roman"/>
          <w:b w:val="false"/>
          <w:i w:val="false"/>
          <w:color w:val="000000"/>
          <w:sz w:val="28"/>
        </w:rPr>
        <w:t>город (селение) ______________________________________________________</w:t>
      </w:r>
      <w:r>
        <w:br/>
      </w:r>
      <w:r>
        <w:rPr>
          <w:rFonts w:ascii="Times New Roman"/>
          <w:b w:val="false"/>
          <w:i w:val="false"/>
          <w:color w:val="000000"/>
          <w:sz w:val="28"/>
        </w:rPr>
        <w:t>район ______________________________________________________________</w:t>
      </w:r>
      <w:r>
        <w:br/>
      </w:r>
      <w:r>
        <w:rPr>
          <w:rFonts w:ascii="Times New Roman"/>
          <w:b w:val="false"/>
          <w:i w:val="false"/>
          <w:color w:val="000000"/>
          <w:sz w:val="28"/>
        </w:rPr>
        <w:t>Гражданство ________________________________________________________</w:t>
      </w:r>
      <w:r>
        <w:br/>
      </w:r>
      <w:r>
        <w:rPr>
          <w:rFonts w:ascii="Times New Roman"/>
          <w:b w:val="false"/>
          <w:i w:val="false"/>
          <w:color w:val="000000"/>
          <w:sz w:val="28"/>
        </w:rPr>
        <w:t>Национальность _____________________________________________________</w:t>
      </w:r>
      <w:r>
        <w:br/>
      </w:r>
      <w:r>
        <w:rPr>
          <w:rFonts w:ascii="Times New Roman"/>
          <w:b w:val="false"/>
          <w:i w:val="false"/>
          <w:color w:val="000000"/>
          <w:sz w:val="28"/>
        </w:rPr>
        <w:t>и гражданкой _______________________________________________________</w:t>
      </w:r>
      <w:r>
        <w:br/>
      </w:r>
      <w:r>
        <w:rPr>
          <w:rFonts w:ascii="Times New Roman"/>
          <w:b w:val="false"/>
          <w:i w:val="false"/>
          <w:color w:val="000000"/>
          <w:sz w:val="28"/>
        </w:rPr>
        <w:t>(фамилия, имя, отчество (если указано в документах, удостоверяющих личность)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w:t>
      </w:r>
      <w:r>
        <w:br/>
      </w:r>
      <w:r>
        <w:rPr>
          <w:rFonts w:ascii="Times New Roman"/>
          <w:b w:val="false"/>
          <w:i w:val="false"/>
          <w:color w:val="000000"/>
          <w:sz w:val="28"/>
        </w:rPr>
        <w:t>область _____________________________________________________________</w:t>
      </w:r>
      <w:r>
        <w:br/>
      </w:r>
      <w:r>
        <w:rPr>
          <w:rFonts w:ascii="Times New Roman"/>
          <w:b w:val="false"/>
          <w:i w:val="false"/>
          <w:color w:val="000000"/>
          <w:sz w:val="28"/>
        </w:rPr>
        <w:t>город (селение) ______________________________________________________</w:t>
      </w:r>
      <w:r>
        <w:br/>
      </w:r>
      <w:r>
        <w:rPr>
          <w:rFonts w:ascii="Times New Roman"/>
          <w:b w:val="false"/>
          <w:i w:val="false"/>
          <w:color w:val="000000"/>
          <w:sz w:val="28"/>
        </w:rPr>
        <w:t>район ______________________________________________________________</w:t>
      </w:r>
      <w:r>
        <w:br/>
      </w:r>
      <w:r>
        <w:rPr>
          <w:rFonts w:ascii="Times New Roman"/>
          <w:b w:val="false"/>
          <w:i w:val="false"/>
          <w:color w:val="000000"/>
          <w:sz w:val="28"/>
        </w:rPr>
        <w:t>Гражданство ________________________________________________________</w:t>
      </w:r>
      <w:r>
        <w:br/>
      </w:r>
      <w:r>
        <w:rPr>
          <w:rFonts w:ascii="Times New Roman"/>
          <w:b w:val="false"/>
          <w:i w:val="false"/>
          <w:color w:val="000000"/>
          <w:sz w:val="28"/>
        </w:rPr>
        <w:t>Национальность _____________________________________________________</w:t>
      </w:r>
      <w:r>
        <w:br/>
      </w:r>
      <w:r>
        <w:rPr>
          <w:rFonts w:ascii="Times New Roman"/>
          <w:b w:val="false"/>
          <w:i w:val="false"/>
          <w:color w:val="000000"/>
          <w:sz w:val="28"/>
        </w:rPr>
        <w:t>расторгнут, о чем в книге регистрации актов о расторжении брака</w:t>
      </w:r>
      <w:r>
        <w:br/>
      </w:r>
      <w:r>
        <w:rPr>
          <w:rFonts w:ascii="Times New Roman"/>
          <w:b w:val="false"/>
          <w:i w:val="false"/>
          <w:color w:val="000000"/>
          <w:sz w:val="28"/>
        </w:rPr>
        <w:t>(супружества):___________ числа ___________ месяца _____________ года</w:t>
      </w:r>
      <w:r>
        <w:br/>
      </w:r>
      <w:r>
        <w:rPr>
          <w:rFonts w:ascii="Times New Roman"/>
          <w:b w:val="false"/>
          <w:i w:val="false"/>
          <w:color w:val="000000"/>
          <w:sz w:val="28"/>
        </w:rPr>
        <w:t>произведена запись № ________________________________________________</w:t>
      </w:r>
      <w:r>
        <w:br/>
      </w:r>
      <w:r>
        <w:rPr>
          <w:rFonts w:ascii="Times New Roman"/>
          <w:b w:val="false"/>
          <w:i w:val="false"/>
          <w:color w:val="000000"/>
          <w:sz w:val="28"/>
        </w:rPr>
        <w:t>Основанием государственной регистрации расторжения брака (супружества)  является: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Дата прекращения брака (супружества): "_____" ________ _______ г.</w:t>
      </w:r>
      <w:r>
        <w:br/>
      </w:r>
      <w:r>
        <w:rPr>
          <w:rFonts w:ascii="Times New Roman"/>
          <w:b w:val="false"/>
          <w:i w:val="false"/>
          <w:color w:val="000000"/>
          <w:sz w:val="28"/>
        </w:rPr>
        <w:t>Дата вступления в законную силу решения суда о расторжении брака  (супружества):</w:t>
      </w:r>
      <w:r>
        <w:br/>
      </w:r>
      <w:r>
        <w:rPr>
          <w:rFonts w:ascii="Times New Roman"/>
          <w:b w:val="false"/>
          <w:i w:val="false"/>
          <w:color w:val="000000"/>
          <w:sz w:val="28"/>
        </w:rPr>
        <w:t>"_____" ________ _________ г.</w:t>
      </w:r>
      <w:r>
        <w:br/>
      </w:r>
      <w:r>
        <w:rPr>
          <w:rFonts w:ascii="Times New Roman"/>
          <w:b w:val="false"/>
          <w:i w:val="false"/>
          <w:color w:val="000000"/>
          <w:sz w:val="28"/>
        </w:rPr>
        <w:t>Заполняется при государственной регистрации расторжении брака (супружества)</w:t>
      </w:r>
      <w:r>
        <w:br/>
      </w:r>
      <w:r>
        <w:rPr>
          <w:rFonts w:ascii="Times New Roman"/>
          <w:b w:val="false"/>
          <w:i w:val="false"/>
          <w:color w:val="000000"/>
          <w:sz w:val="28"/>
        </w:rPr>
        <w:t>на основании решения суда о расторжении брака вынесенных до 10.12.2019 года.</w:t>
      </w:r>
      <w:r>
        <w:br/>
      </w:r>
      <w:r>
        <w:rPr>
          <w:rFonts w:ascii="Times New Roman"/>
          <w:b w:val="false"/>
          <w:i w:val="false"/>
          <w:color w:val="000000"/>
          <w:sz w:val="28"/>
        </w:rPr>
        <w:t>После расторжения брака (супружества) присвоены фамилии:</w:t>
      </w:r>
      <w:r>
        <w:br/>
      </w:r>
      <w:r>
        <w:rPr>
          <w:rFonts w:ascii="Times New Roman"/>
          <w:b w:val="false"/>
          <w:i w:val="false"/>
          <w:color w:val="000000"/>
          <w:sz w:val="28"/>
        </w:rPr>
        <w:t>Ему _________________________________________________________________________</w:t>
      </w:r>
      <w:r>
        <w:br/>
      </w:r>
      <w:r>
        <w:rPr>
          <w:rFonts w:ascii="Times New Roman"/>
          <w:b w:val="false"/>
          <w:i w:val="false"/>
          <w:color w:val="000000"/>
          <w:sz w:val="28"/>
        </w:rPr>
        <w:t>Ей __________________________________________________________________________</w:t>
      </w:r>
      <w:r>
        <w:br/>
      </w:r>
      <w:r>
        <w:rPr>
          <w:rFonts w:ascii="Times New Roman"/>
          <w:b w:val="false"/>
          <w:i w:val="false"/>
          <w:color w:val="000000"/>
          <w:sz w:val="28"/>
        </w:rPr>
        <w:t>Свидетельство выдано гражданину (ке) 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Примечание* Основание внесения изменения, дополнения, исправления в  актовую запись,</w:t>
      </w:r>
      <w:r>
        <w:br/>
      </w:r>
      <w:r>
        <w:rPr>
          <w:rFonts w:ascii="Times New Roman"/>
          <w:b w:val="false"/>
          <w:i w:val="false"/>
          <w:color w:val="000000"/>
          <w:sz w:val="28"/>
        </w:rPr>
        <w:t>выдачи повторного свидетельства о расторжении брака  (супружества)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(при их наличии, указать причину или основание)</w:t>
      </w:r>
      <w:r>
        <w:br/>
      </w:r>
      <w:r>
        <w:rPr>
          <w:rFonts w:ascii="Times New Roman"/>
          <w:b w:val="false"/>
          <w:i w:val="false"/>
          <w:color w:val="000000"/>
          <w:sz w:val="28"/>
        </w:rPr>
        <w:t>Наименование регистрирующего органа, выдавшего документ:</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Дата выдачи свидетельства о расторжении брака (супружества):</w:t>
      </w:r>
      <w:r>
        <w:br/>
      </w:r>
      <w:r>
        <w:rPr>
          <w:rFonts w:ascii="Times New Roman"/>
          <w:b w:val="false"/>
          <w:i w:val="false"/>
          <w:color w:val="000000"/>
          <w:sz w:val="28"/>
        </w:rPr>
        <w:t>________ числа ______________месяца ____________________________ года</w:t>
      </w:r>
      <w:r>
        <w:br/>
      </w:r>
      <w:r>
        <w:rPr>
          <w:rFonts w:ascii="Times New Roman"/>
          <w:b w:val="false"/>
          <w:i w:val="false"/>
          <w:color w:val="000000"/>
          <w:sz w:val="28"/>
        </w:rPr>
        <w:t>Номер свидетельства о расторжении брака (супружества)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М.П. Должностное лицо регистрирующего органа</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583"/>
    <w:p>
      <w:pPr>
        <w:spacing w:after="0"/>
        <w:ind w:left="0"/>
        <w:jc w:val="left"/>
      </w:pPr>
      <w:r>
        <w:rPr>
          <w:rFonts w:ascii="Times New Roman"/>
          <w:b/>
          <w:i w:val="false"/>
          <w:color w:val="000000"/>
        </w:rPr>
        <w:t xml:space="preserve">                                                                                           Справка о перемене имени, отчества, фамилии</w:t>
      </w:r>
    </w:p>
    <w:bookmarkEnd w:id="583"/>
    <w:bookmarkStart w:name="z977" w:id="584"/>
    <w:p>
      <w:pPr>
        <w:spacing w:after="0"/>
        <w:ind w:left="0"/>
        <w:jc w:val="both"/>
      </w:pPr>
      <w:r>
        <w:rPr>
          <w:rFonts w:ascii="Times New Roman"/>
          <w:b w:val="false"/>
          <w:i w:val="false"/>
          <w:color w:val="000000"/>
          <w:sz w:val="28"/>
        </w:rPr>
        <w:t>
      Гражданин (ка) _____________________________________________________________________________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 xml:space="preserve">                                                до государственной регистрации перемены имени, отчества, фамилии)</w:t>
      </w:r>
      <w:r>
        <w:br/>
      </w:r>
      <w:r>
        <w:rPr>
          <w:rFonts w:ascii="Times New Roman"/>
          <w:b w:val="false"/>
          <w:i w:val="false"/>
          <w:color w:val="000000"/>
          <w:sz w:val="28"/>
        </w:rPr>
        <w:t>Родившийся (аяся) ___________________________________________________________________________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_________________________________________________________________________________</w:t>
      </w:r>
      <w:r>
        <w:br/>
      </w:r>
      <w:r>
        <w:rPr>
          <w:rFonts w:ascii="Times New Roman"/>
          <w:b w:val="false"/>
          <w:i w:val="false"/>
          <w:color w:val="000000"/>
          <w:sz w:val="28"/>
        </w:rPr>
        <w:t>область ____________________________________________________________________________________</w:t>
      </w:r>
      <w:r>
        <w:br/>
      </w:r>
      <w:r>
        <w:rPr>
          <w:rFonts w:ascii="Times New Roman"/>
          <w:b w:val="false"/>
          <w:i w:val="false"/>
          <w:color w:val="000000"/>
          <w:sz w:val="28"/>
        </w:rPr>
        <w:t>город (селение) _____________________________________________________________________________</w:t>
      </w:r>
      <w:r>
        <w:br/>
      </w:r>
      <w:r>
        <w:rPr>
          <w:rFonts w:ascii="Times New Roman"/>
          <w:b w:val="false"/>
          <w:i w:val="false"/>
          <w:color w:val="000000"/>
          <w:sz w:val="28"/>
        </w:rPr>
        <w:t>район _____________________________________________________________________________________</w:t>
      </w:r>
      <w:r>
        <w:br/>
      </w:r>
      <w:r>
        <w:rPr>
          <w:rFonts w:ascii="Times New Roman"/>
          <w:b w:val="false"/>
          <w:i w:val="false"/>
          <w:color w:val="000000"/>
          <w:sz w:val="28"/>
        </w:rPr>
        <w:t>произвел (а) перемену имени, отчества (если указано в документах,  удостоверяющих личность), фамилии на:</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(фамилия, имя, отчество (если указано в документах, удостоверяющих личность)</w:t>
      </w:r>
      <w:r>
        <w:br/>
      </w:r>
      <w:r>
        <w:rPr>
          <w:rFonts w:ascii="Times New Roman"/>
          <w:b w:val="false"/>
          <w:i w:val="false"/>
          <w:color w:val="000000"/>
          <w:sz w:val="28"/>
        </w:rPr>
        <w:t>после государственной регистрации перемены имени, отчества, фамилии)</w:t>
      </w:r>
      <w:r>
        <w:br/>
      </w:r>
      <w:r>
        <w:rPr>
          <w:rFonts w:ascii="Times New Roman"/>
          <w:b w:val="false"/>
          <w:i w:val="false"/>
          <w:color w:val="000000"/>
          <w:sz w:val="28"/>
        </w:rPr>
        <w:t>о чем в книге регистрации актов о перемене имени, отчества, фамилии</w:t>
      </w:r>
      <w:r>
        <w:br/>
      </w:r>
      <w:r>
        <w:rPr>
          <w:rFonts w:ascii="Times New Roman"/>
          <w:b w:val="false"/>
          <w:i w:val="false"/>
          <w:color w:val="000000"/>
          <w:sz w:val="28"/>
        </w:rPr>
        <w:t>___________ числа _______________месяца ________________________ года</w:t>
      </w:r>
      <w:r>
        <w:br/>
      </w:r>
      <w:r>
        <w:rPr>
          <w:rFonts w:ascii="Times New Roman"/>
          <w:b w:val="false"/>
          <w:i w:val="false"/>
          <w:color w:val="000000"/>
          <w:sz w:val="28"/>
        </w:rPr>
        <w:t>произведена запись за № ____________________________________________</w:t>
      </w:r>
      <w:r>
        <w:br/>
      </w:r>
      <w:r>
        <w:rPr>
          <w:rFonts w:ascii="Times New Roman"/>
          <w:b w:val="false"/>
          <w:i w:val="false"/>
          <w:color w:val="000000"/>
          <w:sz w:val="28"/>
        </w:rPr>
        <w:t>Примечание* Основание внесения изменения, дополнения, исправления в актовую запись, выдачи повторного</w:t>
      </w:r>
      <w:r>
        <w:br/>
      </w:r>
      <w:r>
        <w:rPr>
          <w:rFonts w:ascii="Times New Roman"/>
          <w:b w:val="false"/>
          <w:i w:val="false"/>
          <w:color w:val="000000"/>
          <w:sz w:val="28"/>
        </w:rPr>
        <w:t>свидетельства о перемене имени, отчества,  фамилии</w:t>
      </w:r>
      <w:r>
        <w:br/>
      </w:r>
      <w:r>
        <w:rPr>
          <w:rFonts w:ascii="Times New Roman"/>
          <w:b w:val="false"/>
          <w:i w:val="false"/>
          <w:color w:val="000000"/>
          <w:sz w:val="28"/>
        </w:rPr>
        <w:t>_________________________________________________________________________________________________</w:t>
      </w:r>
      <w:r>
        <w:br/>
      </w:r>
      <w:r>
        <w:rPr>
          <w:rFonts w:ascii="Times New Roman"/>
          <w:b w:val="false"/>
          <w:i w:val="false"/>
          <w:color w:val="000000"/>
          <w:sz w:val="28"/>
        </w:rPr>
        <w:t xml:space="preserve">                                              (при их наличии, указать причину или основание)</w:t>
      </w:r>
      <w:r>
        <w:br/>
      </w:r>
      <w:r>
        <w:rPr>
          <w:rFonts w:ascii="Times New Roman"/>
          <w:b w:val="false"/>
          <w:i w:val="false"/>
          <w:color w:val="000000"/>
          <w:sz w:val="28"/>
        </w:rPr>
        <w:t>Наименование регистрирующего органа, произведшего государственную  регистрацию перемены имени, отчества, фамилии:</w:t>
      </w:r>
      <w:r>
        <w:br/>
      </w:r>
      <w:r>
        <w:rPr>
          <w:rFonts w:ascii="Times New Roman"/>
          <w:b w:val="false"/>
          <w:i w:val="false"/>
          <w:color w:val="000000"/>
          <w:sz w:val="28"/>
        </w:rPr>
        <w:t>__________________________________________________________________________________________________</w:t>
      </w:r>
      <w:r>
        <w:br/>
      </w:r>
      <w:r>
        <w:rPr>
          <w:rFonts w:ascii="Times New Roman"/>
          <w:b w:val="false"/>
          <w:i w:val="false"/>
          <w:color w:val="000000"/>
          <w:sz w:val="28"/>
        </w:rPr>
        <w:t>Дата выдачи свидетельства о перемене имени, отчества, фамилии:</w:t>
      </w:r>
      <w:r>
        <w:br/>
      </w:r>
      <w:r>
        <w:rPr>
          <w:rFonts w:ascii="Times New Roman"/>
          <w:b w:val="false"/>
          <w:i w:val="false"/>
          <w:color w:val="000000"/>
          <w:sz w:val="28"/>
        </w:rPr>
        <w:t>_______________ числа _______________месяца _______ года</w:t>
      </w:r>
      <w:r>
        <w:br/>
      </w:r>
      <w:r>
        <w:rPr>
          <w:rFonts w:ascii="Times New Roman"/>
          <w:b w:val="false"/>
          <w:i w:val="false"/>
          <w:color w:val="000000"/>
          <w:sz w:val="28"/>
        </w:rPr>
        <w:t>Номер выданного свидетельства о перемене фамилии, имени, отчества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М.П. Должностное лицо регистрирующего органа</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9" w:id="585"/>
    <w:p>
      <w:pPr>
        <w:spacing w:after="0"/>
        <w:ind w:left="0"/>
        <w:jc w:val="left"/>
      </w:pPr>
      <w:r>
        <w:rPr>
          <w:rFonts w:ascii="Times New Roman"/>
          <w:b/>
          <w:i w:val="false"/>
          <w:color w:val="000000"/>
        </w:rPr>
        <w:t xml:space="preserve">                                                                                                                    Справка о смерти</w:t>
      </w:r>
    </w:p>
    <w:bookmarkEnd w:id="585"/>
    <w:bookmarkStart w:name="z980" w:id="586"/>
    <w:p>
      <w:pPr>
        <w:spacing w:after="0"/>
        <w:ind w:left="0"/>
        <w:jc w:val="both"/>
      </w:pPr>
      <w:r>
        <w:rPr>
          <w:rFonts w:ascii="Times New Roman"/>
          <w:b w:val="false"/>
          <w:i w:val="false"/>
          <w:color w:val="000000"/>
          <w:sz w:val="28"/>
        </w:rPr>
        <w:t>
      Гражданин (ка)_______________________________________________________________________________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Родившийся (аяся) ____________________________________________________________________________</w:t>
      </w:r>
      <w:r>
        <w:br/>
      </w:r>
      <w:r>
        <w:rPr>
          <w:rFonts w:ascii="Times New Roman"/>
          <w:b w:val="false"/>
          <w:i w:val="false"/>
          <w:color w:val="000000"/>
          <w:sz w:val="28"/>
        </w:rPr>
        <w:t xml:space="preserve">                                                                            (дата рождения: число, месяц, год)</w:t>
      </w:r>
      <w:r>
        <w:br/>
      </w:r>
      <w:r>
        <w:rPr>
          <w:rFonts w:ascii="Times New Roman"/>
          <w:b w:val="false"/>
          <w:i w:val="false"/>
          <w:color w:val="000000"/>
          <w:sz w:val="28"/>
        </w:rPr>
        <w:t>Место рождения:</w:t>
      </w:r>
      <w:r>
        <w:br/>
      </w:r>
      <w:r>
        <w:rPr>
          <w:rFonts w:ascii="Times New Roman"/>
          <w:b w:val="false"/>
          <w:i w:val="false"/>
          <w:color w:val="000000"/>
          <w:sz w:val="28"/>
        </w:rPr>
        <w:t>Республика __________________________________________________________________________________</w:t>
      </w:r>
      <w:r>
        <w:br/>
      </w:r>
      <w:r>
        <w:rPr>
          <w:rFonts w:ascii="Times New Roman"/>
          <w:b w:val="false"/>
          <w:i w:val="false"/>
          <w:color w:val="000000"/>
          <w:sz w:val="28"/>
        </w:rPr>
        <w:t>область _____________________________________________________________________________________</w:t>
      </w:r>
      <w:r>
        <w:br/>
      </w:r>
      <w:r>
        <w:rPr>
          <w:rFonts w:ascii="Times New Roman"/>
          <w:b w:val="false"/>
          <w:i w:val="false"/>
          <w:color w:val="000000"/>
          <w:sz w:val="28"/>
        </w:rPr>
        <w:t>город (селение) ______________________________________________________________________________</w:t>
      </w:r>
      <w:r>
        <w:br/>
      </w:r>
      <w:r>
        <w:rPr>
          <w:rFonts w:ascii="Times New Roman"/>
          <w:b w:val="false"/>
          <w:i w:val="false"/>
          <w:color w:val="000000"/>
          <w:sz w:val="28"/>
        </w:rPr>
        <w:t>район ______________________________________________________________________________________</w:t>
      </w:r>
      <w:r>
        <w:br/>
      </w:r>
      <w:r>
        <w:rPr>
          <w:rFonts w:ascii="Times New Roman"/>
          <w:b w:val="false"/>
          <w:i w:val="false"/>
          <w:color w:val="000000"/>
          <w:sz w:val="28"/>
        </w:rPr>
        <w:t>Возраст умершего ___________________________________________________________________________</w:t>
      </w:r>
      <w:r>
        <w:br/>
      </w:r>
      <w:r>
        <w:rPr>
          <w:rFonts w:ascii="Times New Roman"/>
          <w:b w:val="false"/>
          <w:i w:val="false"/>
          <w:color w:val="000000"/>
          <w:sz w:val="28"/>
        </w:rPr>
        <w:t>Дата смерти: ____________ числа _____________месяца _______________ года</w:t>
      </w:r>
      <w:r>
        <w:br/>
      </w:r>
      <w:r>
        <w:rPr>
          <w:rFonts w:ascii="Times New Roman"/>
          <w:b w:val="false"/>
          <w:i w:val="false"/>
          <w:color w:val="000000"/>
          <w:sz w:val="28"/>
        </w:rPr>
        <w:t>Место смерти:</w:t>
      </w:r>
      <w:r>
        <w:br/>
      </w:r>
      <w:r>
        <w:rPr>
          <w:rFonts w:ascii="Times New Roman"/>
          <w:b w:val="false"/>
          <w:i w:val="false"/>
          <w:color w:val="000000"/>
          <w:sz w:val="28"/>
        </w:rPr>
        <w:t>Республика ________________________________________________________________________________</w:t>
      </w:r>
      <w:r>
        <w:br/>
      </w:r>
      <w:r>
        <w:rPr>
          <w:rFonts w:ascii="Times New Roman"/>
          <w:b w:val="false"/>
          <w:i w:val="false"/>
          <w:color w:val="000000"/>
          <w:sz w:val="28"/>
        </w:rPr>
        <w:t>область ___________________________________________________________________________________</w:t>
      </w:r>
      <w:r>
        <w:br/>
      </w:r>
      <w:r>
        <w:rPr>
          <w:rFonts w:ascii="Times New Roman"/>
          <w:b w:val="false"/>
          <w:i w:val="false"/>
          <w:color w:val="000000"/>
          <w:sz w:val="28"/>
        </w:rPr>
        <w:t>город (селение) ____________________________________________________________________________</w:t>
      </w:r>
      <w:r>
        <w:br/>
      </w:r>
      <w:r>
        <w:rPr>
          <w:rFonts w:ascii="Times New Roman"/>
          <w:b w:val="false"/>
          <w:i w:val="false"/>
          <w:color w:val="000000"/>
          <w:sz w:val="28"/>
        </w:rPr>
        <w:t>район ____________________________________________________________________________________</w:t>
      </w:r>
      <w:r>
        <w:br/>
      </w:r>
      <w:r>
        <w:rPr>
          <w:rFonts w:ascii="Times New Roman"/>
          <w:b w:val="false"/>
          <w:i w:val="false"/>
          <w:color w:val="000000"/>
          <w:sz w:val="28"/>
        </w:rPr>
        <w:t>о чем в книге регистрации актов о смерти</w:t>
      </w:r>
      <w:r>
        <w:br/>
      </w:r>
      <w:r>
        <w:rPr>
          <w:rFonts w:ascii="Times New Roman"/>
          <w:b w:val="false"/>
          <w:i w:val="false"/>
          <w:color w:val="000000"/>
          <w:sz w:val="28"/>
        </w:rPr>
        <w:t>__________ числа ______________месяца ____________________________ года</w:t>
      </w:r>
      <w:r>
        <w:br/>
      </w:r>
      <w:r>
        <w:rPr>
          <w:rFonts w:ascii="Times New Roman"/>
          <w:b w:val="false"/>
          <w:i w:val="false"/>
          <w:color w:val="000000"/>
          <w:sz w:val="28"/>
        </w:rPr>
        <w:t>произведена запись за № ______________________________________________</w:t>
      </w:r>
      <w:r>
        <w:br/>
      </w:r>
      <w:r>
        <w:rPr>
          <w:rFonts w:ascii="Times New Roman"/>
          <w:b w:val="false"/>
          <w:i w:val="false"/>
          <w:color w:val="000000"/>
          <w:sz w:val="28"/>
        </w:rPr>
        <w:t>Примечание* Основание внесения изменения, дополнения, исправления в актовую запись,</w:t>
      </w:r>
      <w:r>
        <w:br/>
      </w:r>
      <w:r>
        <w:rPr>
          <w:rFonts w:ascii="Times New Roman"/>
          <w:b w:val="false"/>
          <w:i w:val="false"/>
          <w:color w:val="000000"/>
          <w:sz w:val="28"/>
        </w:rPr>
        <w:t>выдачи повторного свидетельства о смерти</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 xml:space="preserve">                                                (при их наличии, указать причину или основание)</w:t>
      </w:r>
      <w:r>
        <w:br/>
      </w:r>
      <w:r>
        <w:rPr>
          <w:rFonts w:ascii="Times New Roman"/>
          <w:b w:val="false"/>
          <w:i w:val="false"/>
          <w:color w:val="000000"/>
          <w:sz w:val="28"/>
        </w:rPr>
        <w:t>Наименование регистрирующего органа, выдавшего документ: ___________________________________</w:t>
      </w:r>
      <w:r>
        <w:br/>
      </w:r>
      <w:r>
        <w:rPr>
          <w:rFonts w:ascii="Times New Roman"/>
          <w:b w:val="false"/>
          <w:i w:val="false"/>
          <w:color w:val="000000"/>
          <w:sz w:val="28"/>
        </w:rPr>
        <w:t>Дата выдачи свидетельства о смерти:</w:t>
      </w:r>
      <w:r>
        <w:br/>
      </w:r>
      <w:r>
        <w:rPr>
          <w:rFonts w:ascii="Times New Roman"/>
          <w:b w:val="false"/>
          <w:i w:val="false"/>
          <w:color w:val="000000"/>
          <w:sz w:val="28"/>
        </w:rPr>
        <w:t>________________ числа ______________месяца __________ года</w:t>
      </w:r>
      <w:r>
        <w:br/>
      </w:r>
      <w:r>
        <w:rPr>
          <w:rFonts w:ascii="Times New Roman"/>
          <w:b w:val="false"/>
          <w:i w:val="false"/>
          <w:color w:val="000000"/>
          <w:sz w:val="28"/>
        </w:rPr>
        <w:t>Номер свидетельства о смерти _______________________________________________________________</w:t>
      </w:r>
      <w:r>
        <w:br/>
      </w:r>
      <w:r>
        <w:rPr>
          <w:rFonts w:ascii="Times New Roman"/>
          <w:b w:val="false"/>
          <w:i w:val="false"/>
          <w:color w:val="000000"/>
          <w:sz w:val="28"/>
        </w:rPr>
        <w:t>М.П. Должностное лицо регистрирующего органа</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компетентные органы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иностранного государства</w:t>
            </w:r>
          </w:p>
        </w:tc>
      </w:tr>
    </w:tbl>
    <w:bookmarkStart w:name="z985" w:id="587"/>
    <w:p>
      <w:pPr>
        <w:spacing w:after="0"/>
        <w:ind w:left="0"/>
        <w:jc w:val="left"/>
      </w:pPr>
      <w:r>
        <w:rPr>
          <w:rFonts w:ascii="Times New Roman"/>
          <w:b/>
          <w:i w:val="false"/>
          <w:color w:val="000000"/>
        </w:rPr>
        <w:t xml:space="preserve">                                                                               Справка о брачной правоспособности</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8806"/>
        <w:gridCol w:w="132"/>
        <w:gridCol w:w="132"/>
        <w:gridCol w:w="309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___ год</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bookmarkStart w:name="z986" w:id="588"/>
    <w:p>
      <w:pPr>
        <w:spacing w:after="0"/>
        <w:ind w:left="0"/>
        <w:jc w:val="both"/>
      </w:pPr>
      <w:r>
        <w:rPr>
          <w:rFonts w:ascii="Times New Roman"/>
          <w:b w:val="false"/>
          <w:i w:val="false"/>
          <w:color w:val="000000"/>
          <w:sz w:val="28"/>
        </w:rPr>
        <w:t>
      Дана ______________________________________________________________________________________</w:t>
      </w:r>
      <w:r>
        <w:br/>
      </w:r>
      <w:r>
        <w:rPr>
          <w:rFonts w:ascii="Times New Roman"/>
          <w:b w:val="false"/>
          <w:i w:val="false"/>
          <w:color w:val="000000"/>
          <w:sz w:val="28"/>
        </w:rPr>
        <w:t xml:space="preserve">                     (фамилия, имя, отчество (если указано в документах, удостоверяющих личность)</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(число, месяц, год рождения)</w:t>
      </w:r>
      <w:r>
        <w:br/>
      </w:r>
      <w:r>
        <w:rPr>
          <w:rFonts w:ascii="Times New Roman"/>
          <w:b w:val="false"/>
          <w:i w:val="false"/>
          <w:color w:val="000000"/>
          <w:sz w:val="28"/>
        </w:rPr>
        <w:t>В том, что, в отношении его (ее) регистрация записи акта о заключении брака (супружества) не производилась.</w:t>
      </w:r>
      <w:r>
        <w:br/>
      </w:r>
      <w:r>
        <w:rPr>
          <w:rFonts w:ascii="Times New Roman"/>
          <w:b w:val="false"/>
          <w:i w:val="false"/>
          <w:color w:val="000000"/>
          <w:sz w:val="28"/>
        </w:rPr>
        <w:t>Проверка произведена по Республике Казахстан в информационной системе "Регистрационный пункт ЗАГС"</w:t>
      </w:r>
      <w:r>
        <w:br/>
      </w:r>
      <w:r>
        <w:rPr>
          <w:rFonts w:ascii="Times New Roman"/>
          <w:b w:val="false"/>
          <w:i w:val="false"/>
          <w:color w:val="000000"/>
          <w:sz w:val="28"/>
        </w:rPr>
        <w:t>с шестнадцатилетнего возраста  с ______________________года по _______________________год. (указать период) (указать период)</w:t>
      </w:r>
      <w:r>
        <w:br/>
      </w:r>
      <w:r>
        <w:rPr>
          <w:rFonts w:ascii="Times New Roman"/>
          <w:b w:val="false"/>
          <w:i w:val="false"/>
          <w:color w:val="000000"/>
          <w:sz w:val="28"/>
        </w:rPr>
        <w:t>Если запись акта о заключении брака (супружества) ранее была зарегистрирована,  указать дату проверки с момента прекращения брака (супружества).</w:t>
      </w:r>
      <w:r>
        <w:br/>
      </w:r>
      <w:r>
        <w:rPr>
          <w:rFonts w:ascii="Times New Roman"/>
          <w:b w:val="false"/>
          <w:i w:val="false"/>
          <w:color w:val="000000"/>
          <w:sz w:val="28"/>
        </w:rPr>
        <w:t>Справка действительна в течение шести месяцев со дня ее выдачи.</w:t>
      </w:r>
      <w:r>
        <w:br/>
      </w:r>
      <w:r>
        <w:rPr>
          <w:rFonts w:ascii="Times New Roman"/>
          <w:b w:val="false"/>
          <w:i w:val="false"/>
          <w:color w:val="000000"/>
          <w:sz w:val="28"/>
        </w:rPr>
        <w:t>Должностное лицо регистрирующего органа _____________________________________________________________________</w:t>
      </w:r>
      <w:r>
        <w:br/>
      </w:r>
      <w:r>
        <w:rPr>
          <w:rFonts w:ascii="Times New Roman"/>
          <w:b w:val="false"/>
          <w:i w:val="false"/>
          <w:color w:val="000000"/>
          <w:sz w:val="28"/>
        </w:rPr>
        <w:t xml:space="preserve">                                                                                           (Ф.И.О.(если указано в документах, удостоверяющих личность)</w:t>
      </w:r>
      <w:r>
        <w:br/>
      </w:r>
      <w:r>
        <w:rPr>
          <w:rFonts w:ascii="Times New Roman"/>
          <w:b w:val="false"/>
          <w:i w:val="false"/>
          <w:color w:val="000000"/>
          <w:sz w:val="28"/>
        </w:rPr>
        <w:t>Место печати _______________ (подпись)</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r>
              <w:br/>
            </w:r>
            <w:r>
              <w:rPr>
                <w:rFonts w:ascii="Times New Roman"/>
                <w:b w:val="false"/>
                <w:i w:val="false"/>
                <w:color w:val="000000"/>
                <w:sz w:val="20"/>
              </w:rPr>
              <w:t>_____________________________</w:t>
            </w:r>
            <w:r>
              <w:br/>
            </w:r>
            <w:r>
              <w:rPr>
                <w:rFonts w:ascii="Times New Roman"/>
                <w:b w:val="false"/>
                <w:i w:val="false"/>
                <w:color w:val="000000"/>
                <w:sz w:val="20"/>
              </w:rPr>
              <w:t>"___" ____________ 20 ___ года</w:t>
            </w:r>
          </w:p>
        </w:tc>
      </w:tr>
    </w:tbl>
    <w:bookmarkStart w:name="z990" w:id="589"/>
    <w:p>
      <w:pPr>
        <w:spacing w:after="0"/>
        <w:ind w:left="0"/>
        <w:jc w:val="left"/>
      </w:pPr>
      <w:r>
        <w:rPr>
          <w:rFonts w:ascii="Times New Roman"/>
          <w:b/>
          <w:i w:val="false"/>
          <w:color w:val="000000"/>
        </w:rPr>
        <w:t xml:space="preserve">                                        Заключение № _____ о внесении изменений, дополнений и исправлений либо об отказе (нужное подчеркнуть)</w:t>
      </w:r>
    </w:p>
    <w:bookmarkEnd w:id="589"/>
    <w:bookmarkStart w:name="z991" w:id="590"/>
    <w:p>
      <w:pPr>
        <w:spacing w:after="0"/>
        <w:ind w:left="0"/>
        <w:jc w:val="both"/>
      </w:pPr>
      <w:r>
        <w:rPr>
          <w:rFonts w:ascii="Times New Roman"/>
          <w:b w:val="false"/>
          <w:i w:val="false"/>
          <w:color w:val="000000"/>
          <w:sz w:val="28"/>
        </w:rPr>
        <w:t>
      Регистрирующий орган ______________________________________________________________</w:t>
      </w:r>
      <w:r>
        <w:br/>
      </w:r>
      <w:r>
        <w:rPr>
          <w:rFonts w:ascii="Times New Roman"/>
          <w:b w:val="false"/>
          <w:i w:val="false"/>
          <w:color w:val="000000"/>
          <w:sz w:val="28"/>
        </w:rPr>
        <w:t xml:space="preserve">                                                                          (наименование района (города), области)</w:t>
      </w:r>
      <w:r>
        <w:br/>
      </w:r>
      <w:r>
        <w:rPr>
          <w:rFonts w:ascii="Times New Roman"/>
          <w:b w:val="false"/>
          <w:i w:val="false"/>
          <w:color w:val="000000"/>
          <w:sz w:val="28"/>
        </w:rPr>
        <w:t>рассмотрев заявление ________________________________________________________________</w:t>
      </w:r>
      <w:r>
        <w:br/>
      </w:r>
      <w:r>
        <w:rPr>
          <w:rFonts w:ascii="Times New Roman"/>
          <w:b w:val="false"/>
          <w:i w:val="false"/>
          <w:color w:val="000000"/>
          <w:sz w:val="28"/>
        </w:rPr>
        <w:t xml:space="preserve">        (имя, отчество (если указано в документах, удостоверяющих личность), фамилия заявителя)</w:t>
      </w:r>
      <w:r>
        <w:br/>
      </w:r>
      <w:r>
        <w:rPr>
          <w:rFonts w:ascii="Times New Roman"/>
          <w:b w:val="false"/>
          <w:i w:val="false"/>
          <w:color w:val="000000"/>
          <w:sz w:val="28"/>
        </w:rPr>
        <w:t>родившегося (йся) ___________________________________________________________________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xml:space="preserve">                                            (место рождения: село, район, город, область)</w:t>
      </w:r>
      <w:r>
        <w:br/>
      </w:r>
      <w:r>
        <w:rPr>
          <w:rFonts w:ascii="Times New Roman"/>
          <w:b w:val="false"/>
          <w:i w:val="false"/>
          <w:color w:val="000000"/>
          <w:sz w:val="28"/>
        </w:rPr>
        <w:t>о внесении изменений, дополнений и исправлений _______________________________________</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xml:space="preserve">                          (указывается, что желает изменить, дополнить или исправить)</w:t>
      </w:r>
      <w:r>
        <w:br/>
      </w:r>
      <w:r>
        <w:rPr>
          <w:rFonts w:ascii="Times New Roman"/>
          <w:b w:val="false"/>
          <w:i w:val="false"/>
          <w:color w:val="000000"/>
          <w:sz w:val="28"/>
        </w:rPr>
        <w:t>в актовую запись о ____________________ № ________ от "___" _________ года</w:t>
      </w:r>
      <w:r>
        <w:br/>
      </w:r>
      <w:r>
        <w:rPr>
          <w:rFonts w:ascii="Times New Roman"/>
          <w:b w:val="false"/>
          <w:i w:val="false"/>
          <w:color w:val="000000"/>
          <w:sz w:val="28"/>
        </w:rPr>
        <w:t>составленной ________________________________________________________ 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Подтверждается изложенное следующими документами, представленными заявителем:</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Установил:</w:t>
      </w:r>
      <w:r>
        <w:br/>
      </w:r>
      <w:r>
        <w:rPr>
          <w:rFonts w:ascii="Times New Roman"/>
          <w:b w:val="false"/>
          <w:i w:val="false"/>
          <w:color w:val="000000"/>
          <w:sz w:val="28"/>
        </w:rPr>
        <w:t>В записи акта о _____________ № ________ от "___" ______________ года</w:t>
      </w:r>
      <w:r>
        <w:br/>
      </w:r>
      <w:r>
        <w:rPr>
          <w:rFonts w:ascii="Times New Roman"/>
          <w:b w:val="false"/>
          <w:i w:val="false"/>
          <w:color w:val="000000"/>
          <w:sz w:val="28"/>
        </w:rPr>
        <w:t>составленной в ______________________________________________________________________</w:t>
      </w:r>
      <w:r>
        <w:br/>
      </w:r>
      <w:r>
        <w:rPr>
          <w:rFonts w:ascii="Times New Roman"/>
          <w:b w:val="false"/>
          <w:i w:val="false"/>
          <w:color w:val="000000"/>
          <w:sz w:val="28"/>
        </w:rPr>
        <w:t xml:space="preserve">                                                              (наименование регистрирующего органа)</w:t>
      </w:r>
      <w:r>
        <w:br/>
      </w:r>
      <w:r>
        <w:rPr>
          <w:rFonts w:ascii="Times New Roman"/>
          <w:b w:val="false"/>
          <w:i w:val="false"/>
          <w:color w:val="000000"/>
          <w:sz w:val="28"/>
        </w:rPr>
        <w:t>Он (она) значится как ________________________________________________________________</w:t>
      </w:r>
      <w:r>
        <w:br/>
      </w:r>
      <w:r>
        <w:rPr>
          <w:rFonts w:ascii="Times New Roman"/>
          <w:b w:val="false"/>
          <w:i w:val="false"/>
          <w:color w:val="000000"/>
          <w:sz w:val="28"/>
        </w:rPr>
        <w:t>В результате проверки выявлено следующее:</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Полагаю:</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(решение регистрирующего органа)</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(указывается, какой элемент и на что изменяется)</w:t>
      </w:r>
      <w:r>
        <w:br/>
      </w:r>
      <w:r>
        <w:rPr>
          <w:rFonts w:ascii="Times New Roman"/>
          <w:b w:val="false"/>
          <w:i w:val="false"/>
          <w:color w:val="000000"/>
          <w:sz w:val="28"/>
        </w:rPr>
        <w:t>При этом необходимо внести изменения в следующие записи актов гражданского</w:t>
      </w:r>
      <w:r>
        <w:br/>
      </w:r>
      <w:r>
        <w:rPr>
          <w:rFonts w:ascii="Times New Roman"/>
          <w:b w:val="false"/>
          <w:i w:val="false"/>
          <w:color w:val="000000"/>
          <w:sz w:val="28"/>
        </w:rPr>
        <w:t>состояния 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Должностное лицо регистрирующего органа</w:t>
      </w:r>
      <w:r>
        <w:br/>
      </w:r>
      <w:r>
        <w:rPr>
          <w:rFonts w:ascii="Times New Roman"/>
          <w:b w:val="false"/>
          <w:i w:val="false"/>
          <w:color w:val="000000"/>
          <w:sz w:val="28"/>
        </w:rPr>
        <w:t>________________________________________________________________________ ___________</w:t>
      </w:r>
      <w:r>
        <w:br/>
      </w:r>
      <w:r>
        <w:rPr>
          <w:rFonts w:ascii="Times New Roman"/>
          <w:b w:val="false"/>
          <w:i w:val="false"/>
          <w:color w:val="000000"/>
          <w:sz w:val="28"/>
        </w:rPr>
        <w:t>(имя, отчество (если указано в документах, удостоверяющих личность), фамилия) (подпись)</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64</w:t>
            </w:r>
          </w:p>
        </w:tc>
      </w:tr>
    </w:tbl>
    <w:bookmarkStart w:name="z993" w:id="591"/>
    <w:p>
      <w:pPr>
        <w:spacing w:after="0"/>
        <w:ind w:left="0"/>
        <w:jc w:val="left"/>
      </w:pPr>
      <w:r>
        <w:rPr>
          <w:rFonts w:ascii="Times New Roman"/>
          <w:b/>
          <w:i w:val="false"/>
          <w:color w:val="000000"/>
        </w:rPr>
        <w:t xml:space="preserve"> Перечень утративших силу некоторых приказов министра юстиции Республики Казахстан</w:t>
      </w:r>
    </w:p>
    <w:bookmarkEnd w:id="591"/>
    <w:bookmarkStart w:name="z994" w:id="5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11374, опубликованный в информационно-правовой системе "Әділет" от 20 июня 2015 года);</w:t>
      </w:r>
    </w:p>
    <w:bookmarkEnd w:id="592"/>
    <w:bookmarkStart w:name="z995" w:id="5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27 января 2016 года № 39 "О внесении изменений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13016, опубликованный в информационно-правовой системе "Әділет" от 15 февраля 2016 года);</w:t>
      </w:r>
    </w:p>
    <w:bookmarkEnd w:id="593"/>
    <w:bookmarkStart w:name="z996" w:id="5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16 июня 2016 года № 450 "О внесении изменений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13856, опубликованный в информационно-правовой системе "Әділет" от 14 июля 2016 года);</w:t>
      </w:r>
    </w:p>
    <w:bookmarkEnd w:id="594"/>
    <w:bookmarkStart w:name="z997" w:id="5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сентября 2016 года № 821 "О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14349, опубликованный в информационно-правовой системе "Әділет" от 28 октября 2016 года);</w:t>
      </w:r>
    </w:p>
    <w:bookmarkEnd w:id="595"/>
    <w:bookmarkStart w:name="z998" w:id="5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21 июня 2017 года № 766 "О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15300, опубликованный в Эталонном контрольном банке нормативных правовых актов Республики Казахстан от 12 июля 2017 года);</w:t>
      </w:r>
    </w:p>
    <w:bookmarkEnd w:id="596"/>
    <w:bookmarkStart w:name="z999" w:id="5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декабря 2017 года № 1640 "О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16269, опубликованный в Эталонном контрольном банке нормативных правовых актов Республики Казахстан от 26 января 2018 года</w:t>
      </w:r>
    </w:p>
    <w:bookmarkEnd w:id="597"/>
    <w:bookmarkStart w:name="z1000" w:id="5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5 декабря 2018 года № 1576 "О внесении изменений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17876, опубликованный в Эталонном контрольном банке нормативных правовых актов Республики Казахстан от 12 декабря 2018 года);</w:t>
      </w:r>
    </w:p>
    <w:bookmarkEnd w:id="598"/>
    <w:bookmarkStart w:name="z1001" w:id="5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апреля 2019 года № 191 "О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18527, опубликованный в Эталонном контрольном банке нормативных правовых актов Республики Казахстан от 26 апреля 2019 года);</w:t>
      </w:r>
    </w:p>
    <w:bookmarkEnd w:id="599"/>
    <w:bookmarkStart w:name="z1002" w:id="6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июля 2019 года № 393 "О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(зарегистрированный в Реестре государственной регистрации нормативных правовых актов под № 19111, опубликованный в Эталонном контрольном банке нормативных правовых актов Республики Казахстан от 6 августа 2019 года).</w:t>
      </w:r>
    </w:p>
    <w:bookmarkEnd w:id="6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