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545a" w14:textId="403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мая 2020 года № 185. Зарегистрирован в Министерстве юстиции Республики Казахстан 27 мая 2020 года № 20741.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от 13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 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6-3/597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подаче воды сельскохозяйственным товаропроизводителям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услуг – лицо, обеспечивающее доступ к информационной системе субсидирования и ее сопровождение, которое определяется управлением сельского хозяйства местного исполнительного органа областей /управлением по инвестициям и развитию предпринимательства города Нур-Султана/управлением предпринимательства и инвестиций города Алматы/управлением сельского хозяйства и ветеринарии города Шымкента (далее – Управление (услугодатель))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СХТП субсидии на возмещение стоимости услуг по подаче воды;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информационной системе субсидирования;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данные со спутников дистанционного зондирования земли;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субсидии являются СХТП, которые приобрели у вододателя услуги по подаче поливной воды и понесли затраты по их оплате.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субсидии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(услугодатель) в срок до 10 января соответствующего года, предоставляет на одобрение в Министерство сельского хозяйства Республики Казахстан (далее – Министерство)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акима области, города республиканского значения, столицы в случае его отсутствия – за подписью лица, исполняющего его обязанности. При этом в случае уменьшения объема субсидии Управление (услугодатель) направляет на одобрение в Министерство обоснование уменьшения объема субсидии.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одобренные объемы субсидий не позднее 15 января соответствующего года.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(услугодатель) ежегодно в срок до 1 февраля размещает на веб-портале тарифы на подачу воды, утвержденные в соответствии с Законом о естественных монополиях,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(услугодатель)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при соблюдении следующих условий: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СХТП (услугополучателям) посредством портала заявки на получение субсидий на услуги по подаче воды по форме согласно приложению 1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форме стандарта государственной услуги "Субсидирования стоимости услуг по подаче воды сельскохозяйственным товаропроизводителям" согласно приложению 2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информационной системе субсидирования.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лицевого счета в информационной системе субсидирования у СХТП (услугополучателей),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затрат на приобретение услуг по подаче поливной воды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соответствующей электронной счет-фактуры вододателя);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регистрации в информационной системе субсидирования электронных карт полей на всю площадь пашни земельных участков, принадлежащих СХТП (услугополучателям) на праве землепользования и (или) частной собственности.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 (пятьдесят) процентов (далее – %) от тарифа с налогом на добавленную стоимость (далее – НДС) для рисовых систем.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(услугополучателей)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поставленной воды устанавливается дифференцированно, в % отношении от тарифов, независимо от способов полива, подачи воды и составляет: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(ноль целых четыре десятых) 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размера субсидий принимается разница между тарифом,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территориальным департаментом Комитета по регулированию естественных монополий Министерства национальной экономики Республики Казахстан и минимальной (не субсидируемой) стоимостью услуги по подаче воды (0,40 (ноль целых сорок сотых)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– субсидируемая часть тарифа.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)*на %, в соответствии с утвержденными размерами тарифов,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 – размер субсидий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 – утвержденный тариф (с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вододатель является плательщиком НДС и зарегистрирован в установленном законодательством порядке;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min </w:t>
      </w:r>
      <w:r>
        <w:rPr>
          <w:rFonts w:ascii="Times New Roman"/>
          <w:b w:val="false"/>
          <w:i w:val="false"/>
          <w:color w:val="000000"/>
          <w:sz w:val="28"/>
        </w:rPr>
        <w:t>– минимальная (не субсидируемая) стоимость услуги по подаче поливной воды (0,40 (ноль целых сорок сотых)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без минимальной (не субсидируемой) стоимости.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(услугодатель)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предоставления доступа к данным реестра через веб-портал (далее – "личный кабинет")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СХТП (услугополучателям) необходимо иметь ЭЦП, для самостоятельной регистрации в информационной системе субсидирования.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поставщику услуг актуализированные списки своих работников, обладающих ЭЦП.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(услугополучатели) указываются: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для получения субсидий.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в течение 1 (одного) рабочего дня изменяют данные лицевого счета, внесенные в "личный кабинет".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и регистрация СХТП (услугополучателей) заявки производятся в "личном кабинете" в адрес Управления (услугодателя) по месту нахождения СХТП (услугополучателей) в следующем порядке: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требованиям пункта 9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СХТП (услугополучателя) и становится доступной в "личном кабинете" Управления (услугодателя). На электронный адрес Управления (услугодателя), указанный на веб-портале, направляется электронное извещение о поступлении на рассмотрение заявки.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Управления (услугодателя)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сотрудник Управления (услугодателя) формирует на веб-портале счета к оплате на выплату субсидии, загружаемые в информационную систему "Казначейство-Клиент", в течение 2 (двух) рабочих дней после подтверждения Управлением (услугодателем) принятия заявки согласно пункту 16 настоящих Правил.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предоставлении субсидии по форме согласно приложению 3 к настоящим Правилам, либо уведомление об отказе в оказании государственной услуги по форме согласно приложению 4 к настоящим Правилам.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адрес электронной почты, указанный СХТП (услугополучателем) при регистрации в информационной системе субсидирования, а также в "личный кабинет" СХТП (услугополучателя) в информационной системе субсидирования.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по субсидированию предоставляется Министерству в онлайн-режиме путем соответствующего доступа к информационной системе субсидирования через веб-портал.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действие (бездействие) Управления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органом, уполномоченным органом – в течение 5 (пяти) рабочих дней со дня ее регистрации;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местным исполнительным органом,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подаче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Управление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области/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инвестиций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ветеринарии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от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услуги по подаче воды</w:t>
      </w:r>
    </w:p>
    <w:bookmarkEnd w:id="91"/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>
      за _________ месяц 20__ года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Сельскохозяйственный товаропроизводитель____________________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 – индивидуальный идентификационный номер, для юридических лиц – бизнес-идентификационный номер (далее – БИН), фамилия, имя и отчество 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 – для физического лица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Сведения об источнике орошения: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номер и дата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Объем водопотребления поливной воды по видам возделываемых сельскохозяйственных культур: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засеваемая культура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посева, гектар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объем водопотребления, тысяч кубических метров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способ полива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механизированный подъем воды для полива многолетних трав, выращиваемых в лиманах Атырауской, Актюбинской и Западно-Казахстанской областей, тысяч кубических метров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Информация о наличии текущего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банковский идентификационный код (БИК)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корреспондирующий счет (К/С)________________________________;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БИН_______________________________________________________;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Код бенефициара (Кбе)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Первичные платежные документы на полученную поливную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товаропроизводителям </w:t>
            </w:r>
          </w:p>
        </w:tc>
      </w:tr>
    </w:tbl>
    <w:bookmarkStart w:name="z14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 портал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уведомление об отказе в оказании государственной услуги.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направляется на адрес электронной почты, указанной услугополучателем при регистрации в информационной системе субсидирования.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прием заявления и выдача результата оказания государственной услуги осуществляется следующим рабочим днем);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субсидии на услуги по подаче воды.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справочных служб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98"/>
    <w:p>
      <w:pPr>
        <w:spacing w:after="0"/>
        <w:ind w:left="0"/>
        <w:jc w:val="both"/>
      </w:pPr>
      <w:bookmarkStart w:name="z159" w:id="99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 на Ваш расчетный счет №__________ суммы субсидий в размере _________ тенге счетом к оплате от "__"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100"/>
    <w:p>
      <w:pPr>
        <w:spacing w:after="0"/>
        <w:ind w:left="0"/>
        <w:jc w:val="both"/>
      </w:pPr>
      <w:bookmarkStart w:name="z165" w:id="101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субсидий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