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5d31" w14:textId="1fc5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на установление мемориальных досок"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мая 2020 года № 149. Зарегистрирован в Министерстве юстиции Республики Казахстан 27 мая 2020 года № 20738.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установление мемориальных досок".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Раимкулова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149 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   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разрешения на установление мемориальных досок"   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установление мемориальных досок"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разрешения на установление мемориальных досок" (далее – государственная услуга).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областей, городов Астана, Алматы и Шымкента (далее – услугодатель) физическим и юридическим лицам (далее – услугополучатель).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в канцелярию услугодателя либо через веб-порталы "электронного правительства" www.egov.kz, www.elisence.kz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(далее – заявление), указанных в пункте 8 перечня основных требований к оказанию государственной услуги "Выдача разрешения на установление мемориальных досок"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предоставления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подаче заявления через канцелярию услугодателя на его копию ставится штамп услугодателя, содержащий дату, время приема и номер входящих документов, с указанием фамилии, имени, отчества (при наличии) лица, принявшего заявление.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статус о принятии запроса на оказание государственной услуги с указанием даты и времени получения заявления.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заявления осуществляет прием, регистрацию и передает его на исполнение ответственному структурному подразделению.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заявления и оказание государственной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(далее – ответственный исполнитель) в течение 5 (пяти) календарных дней с момента регистрации заявления, проверяет полноту представленных документов.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и/или документов с истекшим сроком действия, услугодатель в указанный срок выдает услугополучателю расписку об отказе в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культуры и спорта РК от 07.12.2020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полноты представленных документов, предусмотренных в пункте 8 Перечня, ответственный исполнитель в течение 5 (пяти) календарных дней выносит заявление на рассмотрение комиссии по охране памятников истории и культуры (далее – Комиссия), создаваемой услугодателем,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охране и использовании объектов историко-культурного наследия".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деятели науки и культуры, представители государственных органов, творческих и общественных организаций, историки, архитекторы.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из числа которых назначается председатель и заместитель председателя.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работы по обеспечению деятельности Комиссии, подготовку протоколов ее заседаний осуществляет секретарь, который не является членом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Каждое заявление ставится на открытое голосование и считается принятым, если за него подано большинство голосов от общего числа присутствующих членов Комиссии.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голосов, голос председательствующего является решающим.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считается правомочным, если на заседании присутствуют не менее двух третей от общего числа членов Комиссии.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рассматривает заявление на предмет соответствия сведениям 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мемориальных досок, утвержденных приказом Министра культуры и спорта Республики Казахстан от 2 апреля 2020 года № 77 (зарегистрирован в Реестре государственной регистрации нормативных правовых актов за № 20310).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в течение 12 (двенадцати) календарных дней со дня поступления заявления на рассмотрение выносит решение о согласии на выдачу услугополучателю разрешения на установление мемориальной доски либо об отрицательном решении.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протоколом, который подписывается всеми присутствующими на заседании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разрешения на установление мемориальной доски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Ответственный исполнитель на основании решения Комиссии и по результатам заслушивания подготавливает проект разрешения на установление мемориальной доски (далее 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выдаче разрешения на установление мемориальной доски (далее – мотивированный отказ)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течении 5 (пяти) календарных со дня подписания протокола Комиссии и вносит руководителю услугодателя.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услугодателя подписывает разрешение либо мотивированный отказ в течение 2 (двух) календарных дней с момента поступления проекта результата оказания государственной услуги. Ответственный исполнитель в течение 1 (одного) календарного дня направляет результат оказания государственной услуги услугополучателю.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указаны в пункте 9 Перечня.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обращения от услугополучателя на бумажном носителе результат оказания государственной услуги направляется через канцелярию услугодателя за подписью руководителя услугодателя.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обращения от услугополучателя посредством портала,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руководителя услугодателя.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соответствие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охране и использованию объектов историко-культурного наследия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2"/>
    <w:bookmarkStart w:name="z1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33"/>
    <w:bookmarkStart w:name="z1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4"/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5"/>
    <w:bookmarkStart w:name="z1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6"/>
    <w:bookmarkStart w:name="z1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7"/>
    <w:bookmarkStart w:name="z1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 досок"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установление мемориальной доски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описание)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установления: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Местонахождение (адрес):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рождения, гражданство,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документа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его выдачи, местожительство, контактный телефон или 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 заявлению прилагаются документы в соответствии с пунктом 8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основных требований к оказанию "Выдача разрешения на установление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мемориальных досок")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(для юридического лица)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мемориальных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досок"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Министра культуры и спорта РК от 07.12.2020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установление мемориальных досок"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городов Астана,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www.​egov.​kz, www.​eli​cens​e.​kz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установление мемориальной доски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 Правилам оказания государственной услуги "Выдача разрешения на установление мемориальных досок" (далее – Правила) либо мотивированный отказ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перерывов, связанных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Перечень документов и сведений, истребуемых у услугополучателя для оказания государственной услуги в канцелярию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архивная справка и/или копия архивного документа и/или архивная выписка и иные документы, подтверждающие заслуги выдающейся личности и/или значимости знаменательного события, а также проживание, работу, нахождение выдающейся личности и произошедшего знаменательного события в здании или сооружении, где предполагается установление мемориальной доски;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эскиз мемориальной доски, включающий сведения и требования,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установления мемориальных досок, утвержденных приказом Министра культуры и спорта Республики Казахстан от 2 апреля 2020 года № 77 (зарегистрирован в Реестре государственной регистрации нормативных правовых актов за № 20310) (далее – Правила установления мемориальных досок);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письменное согласие собственника(ов) или иного законного владельца здания или сооружения, на фасадах которого предполагается установление мемориальной доски;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согласование уполномоченного органа по охране и использованию объектов историко-культурного наследия (далее – уполномоченный орган) в случаях установления мемориальной доски на фасадах здания или сооружения, являющегося памятником истории и культуры республиканского и международного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архивной справки и/или архивного документа и/или архивной выписки и иных документов, подтверждающие заслуги выдающейся личности и/или значимости знаменательного события, а также проживание, работу, нахождение выдающейся личности и произошедшего знаменательного события в здании или сооружении, где предполагается установление мемориальной доски;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эскиза мемориальной доски, включающий сведения и требования,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установления мемориальных досок;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письменного согласия собственника(ов) или иного законного владельца здания или сооружения, на фасадах которого предполагается установление мемориальной доски;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 о согласовании уполномоченного органа в случаях установления мемориальной доски на фасадах здания или сооружения, являющегося памятником истории и культуры республиканского и международного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отрицательное решение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через канцелярию услугодателя или веб-портал "электронного правительства" www.​egov.​kz, www.​eli​cens​e.​kz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 досок"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рассмотрении заявления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местного исполнительного органа области,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 на установление мемориальной доски,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(указывается вид отсутствующего документа и/или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(указывается вид отсутствующего документа и/или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(указывается вид отсутствующего документа и/или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__________________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     "__________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 досок"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Выдача разрешения на установление мемориальной доски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 № _____ "___"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заявителя: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(гражданство, номер паспорта или удостоверения личности,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дата его выдачи или 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деятельности заявителя_______________________________________________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решения Комиссии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(местный исполнительный органа области, городов Астана, Алматы и Шымкента)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 № ____ от "___" __________ 20____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года выдает настоящее разрешение на установление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мемориальной доски)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адресу: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местонахождения)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Астана, Алматы и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 досок"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отказ в выдаче разрешения на установление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                  мемориальной доски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местного исполнительного органа области,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выдаче разрешения на установление мемориальной доски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указывается основание отказа предусмотренными в пункте 9 перечня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 "Выдача разрешения на установление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мемориальных досок".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 "__________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