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eb1c0" w14:textId="d6eb1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приказов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национальной экономики Республики Казахстан от 22 мая 2020 года № 42. Зарегистрирован в Министерстве юстиции Республики Казахстан 27 мая 2020 года № 20737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6 апреля 2016 года "О правовых актах"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приказы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регулированию естественных монополий в установленном законодательном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национальной экономики Республики Казахстан.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национальной экономики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национальной экономики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национальной экономики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Даленов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индустрии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инфраструктурного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развития Республики Казахстан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цифрового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развития, инноваций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аэрокосмической промышленности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экологии,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геологии и природных ресурсов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энергетики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приказу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мая 2020 года № 42</w:t>
            </w:r>
          </w:p>
        </w:tc>
      </w:tr>
    </w:tbl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приказов 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регулированию естественных монополий и защите конкуренции от 27 января 2003 года № 17-ОД "Об утверждении Инструкции по расчету ставки прибыли (чистого дохода) на регулируемую базу задействованных активов для субъектов естественной монополии, оказывающих услуги водоснабжения и (или) водоотведения и субъектов естественной монополии энергетического сектора" (зарегистрирован в Реестре государственной регистрации нормативных правовых актов за № 2154, опубликован в Бюллетене нормативных правовых актов центральных исполнительных и иных государственных органов Республики Казахстан, 2003 года № 14, статья 829).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регулированию естественных монополий и защите конкуренции от 19 марта 2003 года № 80-ОД "Об утверждении Правил утверждения тарифов (цен, ставок сборов) и тарифных смет в упрощенном порядке" (зарегистрирован в Реестре государственной регистрации нормативных правовых актов за № 2237, опубликован в газете "Официальная газета" от 17 мая 2003 года № 20).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приказа Председателя Агентства Республики Казахстан по регулированию естественных монополий и защите конкуренции от 23 мая 2003 года № 138-ОД "О внесении изменений и дополнений в некоторые приказы Председателя Агентства Республики Казахстан по регулированию естественных монополий и защите конкуренции" (зарегистрирован в Реестре государственной регистрации нормативных правовых актов за № 2357, опубликован в газете "Официальная газета" от 28 июня 2003 года № 26).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регулированию естественных монополий и защите конкуренции от 5 ноября 2003 года № 262-ОД "О Правилах утверждения временных понижающих коэффициентов к тарифам (ценам, ставкам сборов) на регулируемые услуги морского порта" (зарегистрирован в Реестре государственной регистрации нормативных правовых актов за № 2598, опубликован в газете "Официальная газета" от 27 декабря 2003 года № 52 (157).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регулированию естественных монополий и защите конкуренции от 5 ноября 2003 года № 263-ОД "О Правилах утверждения временных понижающих коэффициентов к тарифам (ценам, ставкам сборов) на регулируемые услуги аэропортов и аэронавигации" (зарегистрирован в Реестре государственной регистрации нормативных правовых актов за № 2599, опубликован в газете "Официальная газета" от 27 декабря 2003 года № 52 (157).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Председателя Агентства Республики Казахстан по регулированию естественных монополий и защите конкуренции от 12 декабря 2003 года № 312-ОД "Об утверждении Правил ведения раздельного учета доходов, затрат и задействованных активов операторами связи по регулируемым видам услуг телекоммуникаций и услуг, технологически связанных с предоставлением услуг телекоммуникаций" (зарегистрирован в Реестре государственной регистрации нормативных правовых актов за № 2649).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Председателя Агентства Республики Казахстан по регулированию естественных монополий и защите конкуренции от 13 февраля 2004 года № 70-ОД "О внесении изменений в приказ Председателя Агентства Республики Казахстан по регулированию естественных монополий и защите конкуренции от 27 января 2003 года № 17-ОД "Об утверждении Инструкции по расчету ставки прибыли (чистого дохода) на регулируемую базу задействованных активов для субъектов естественной монополии, оказывающих услуги водохозяйственной и (или) канализационной систем и субъектов естественной монополии энергетического сектора" (зарегистрирован в Реестре государственной регистрации нормативных правовых актов за № 2767);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Председателя Агентства Республики Казахстан по регулированию естественных монополий и защите конкуренции от 25 марта 2004 года № 149-ОД "О Правилах утверждения временных понижающих коэффициентов к тарифам (ценам, ставкам сборов) на регулируемые услуги по транспортировке природного газа по магистральным и (или) распределительным трубопроводам" (зарегистрирован в Реестре государственной регистрации нормативных правовых актов за № 2813, опубликован в газете "Официальная газета" от 5 июня 2004 года № 23 (180).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Председателя Агентства Республики Казахстан по регулированию естественных монополий и защите конкуренции от 5 июля 2004 года № 304-ОД "Об утверждении Инструкции по расчету ставки прибыли на регулируемую базу задействованных активов субъектов естественной монополии, оказывающих услуги по транспортировке нефти по магистральным трубопроводам" (зарегистрирован в Реестре государственной регистрации нормативных правовых актов за № 2997, опубликован в газете "Официальная газета" от 18 сентября 2004 года № 38 (195).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регулированию естественных монополий от 6 декабря 2004 года № 472-ОД "Об утверждении Инструкции по расчету ставки прибыли на регулируемую базу задействованных активов субъектов естественной монополии, оказывающих услуги магистральной железнодорожной сети и подъездных путей" (зарегистрирован в Реестре государственной регистрации нормативных правовых актов за № 3300, опубликован в газете "Официальная газета" от 22 января 2005 года № 4 (213).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Председателя Агентства Республики Казахстан по регулированию естественных монополий от 31 декабря 2004 года № 519-ОД "Об утверждении Инструкции по расчету ставки прибыли на регулируемую базу задействованных активов на услуги телекоммуникаций, отнесенных к сферам естественных монополий" (зарегистрирован в Реестре государственной регистрации нормативных правовых актов за № 3418, опубликован в газете "Официальная газета" от 2 февраля 2005 года № 14 (223).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регулированию естественных монополий от 28 февраля 2005 года № 62-ОД "О внесении изменений и дополнений в приказ Председателя Агентства Республики Казахстан по регулированию естественных монополий и защите конкуренции от 19 марта 2003 года № 80-ОД "Об утверждении Правил утверждения тарифов (цен, ставок сборов) в упрощенном порядке" (зарегистрирован в Реестре государственной регистрации нормативных правовых актов за № 3517).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регулированию естественных монополий от 4 марта 2005 года № 71-ОД "Об утверждении Правил представления и рассмотрения ходатайств по совершению сделок субъектом естественной монополии" (зарегистрирован в Реестре государственной регистрации нормативных правовых актов за № 3515, опубликован в газете "Официальная газета" 30 апреля 2005 года № 18 (227).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Председателя Агентства Республики Казахстан по регулированию естественных монополий от 11 марта 2005 года № 78-ОД "О внесении изменений и дополнений в приказ Председателя Агентства Республики Казахстан по регулированию естественных монополий и защите конкуренции от 5 ноября 2003 года № 262-ОД "Об утверждении Правил установления и отмены временных понижающих коэффициентов к тарифам (ценам, ставкам сборов) на услуги по перевалке грузов, выполняемые силами и средствами морского порта" (зарегистрирован в Реестре государственной регистрации нормативных правовых актов за № 3522 опубликован в газете "Официальная газета" от 16 апреля 2005 года № 16 (225).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Председателя Агентства Республики Казахстан по регулированию естественных монополий от 11 марта 2005 года № 79-ОД "О внесении изменений и дополнений в приказ Председателя Агентства Республики Казахстан по регулированию естественных монополий и защите конкуренции от 5 ноября 2003 года № 263-ОД "Об утверждении Правил установления и отмены временных понижающих коэффициентов к тарифам (ценам, ставкам сборов) на услуги аэропортов и аэронавигации" (зарегистрирован в Реестре государственной регистрации нормативных правовых актов за № 3521, опубликован в газете "Официальная газета" от 16 апреля 2005 года № 16 (225).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регулированию естественных монополий от 18 марта 2005 года № 90-ОД "О внесении изменений и дополнений в приказ исполняющего обязанности Председателя Агентства Республики Казахстан по регулированию естественных монополий и защите конкуренции от 12 декабря 2003 года № 312-ОД "Об утверждении Правил раздельного учета доходов, затрат и задействованных активов операторами связи по видам услуг телекоммуникаций, регулируемых в соответствии с законодательством о естественных монополиях и антимонопольным законодательством" (зарегистрирован в Реестре государственной регистрации нормативных правовых актов за № 3532, опубликован в газете "Официальная газета" от 30 апреля 2005 года № 18 (227).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Председателя Агентства Республики Казахстан по регулированию естественных монополий от 19 марта 2005 года № 91-ОД "Об утверждении Правил повышения или снижения тарифов (цен, ставок сборов) или их предельных уровней на предоставляемые регулируемые услуги (товары, работы)" (зарегистрирован в Реестре государственной регистрации нормативных правовых актов за № 3530, опубликован в газете "Официальная газета" от 7 мая 2005 года № 19 (228).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регулированию естественных монополий от 23 марта 2005 года № 94-ОД "О внесении изменений и дополнений в приказ исполняющего обязанности Председателя Агентства Республики Казахстан по регулированию естественных монополий и защите конкуренции от 25 марта 2004 года № 149-ОД "Об утверждении Правил установления и отмены временных понижающих коэффициентов к тарифам (ценам, ставкам сборов) на услуги по транспортировке природного газа по магистральным и (или) распределительным трубопроводам" (зарегистрирован в Реестре государственной регистрации нормативных правовых актов за № 3528, опубликован в газете "Юридическая газета" от 20 января 2006 года № 8-9 (988-989).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регулированию естественных монополий от 12 сентября 2005 года № 265-ОД "Об утверждении Правил ведения раздельного учета доходов, затрат и задействованных активов субъектами естественных монополий, оказывающих общедоступные услуги почтовой связи" (зарегистрирован в Реестре государственной регистрации нормативных правовых актов за № 3876, опубликован в газете "Юридическая газета" от 3 февраля 2006 года № 18-19 (998-999).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регулированию естественных монополий от 29 сентября 2005 года № 286-ОД "Об утверждении Инструкции по расчету ставки прибыли на регулируемую базу задействованных активов субъектов естественной монополии, оказывающих услуги по транспортировке газа по магистральным трубопроводам" (зарегистрирован в Реестре государственной регистрации нормативных правовых актов за № 3922, опубликован в газете "Официальная газета" от 19 ноября 2005 года № 48 (257).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регулированию естественных монополий от 27 декабря 2005 года № 373-ОД "Об утверждении Правил взимания платы за предоставляемые регулируемые коммунальные услуги (товары, работы) по среднемесячным показаниям приборов учета в случае выхода прибора учета из строя" (зарегистрирован в Реестре государственной регистрации нормативных правовых актов за № 4021, опубликован в газете "Юридическая газета" от 2 февраля 2006 года № 17 (997).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регулированию естественных монополий от 30 декабря 2005 года № 384-ОД "Об утверждении Правил ведения раздельного учета доходов, затрат и задействованных активов субъектами естественных монополий, оказывающими услуги магистральной железнодорожной сети" (зарегистрирован в Реестре государственной регистрации нормативных правовых актов за № 4060, опубликован в газете "Юридическая газета" от 22 сентября 2006 года № 170 (1150).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Председателя Агентства Республики Казахстан по регулированию естественных монополий от 7 августа 2006 года № 192-ОД "Об утверждении Правил согласования размера и механизма взимания платы за приобретение и установку приборов учета регулируемых коммунальных услуг (товаров, работ)" (зарегистрирован в Реестре государственной регистрации нормативных правовых актов за № 4358, опубликован в газете "Юридическая газета" от 15 сентября 2006 года № 166 (1146).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Председателя Агентства Республики Казахстан по регулированию естественных монополий от 8 августа 2006 года № 196-ОД "О внесении дополнений и изменений в приказ Председателя Агентства Республики Казахстан по регулированию естественных монополий и защите конкуренции от 19 марта 2003 года № 80-ОД "Об утверждении Правил утверждения тарифов (цен, ставок сборов) в упрощенном порядке" (зарегистрирован в Реестре государственной регистрации нормативных правовых актов за № 4366, опубликован в газете "Юридическая газета" от 22 сентября 2006 года № 170 (1150).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регулированию естественных монополий от 5 апреля 2007 года № 88-ОД "О внесении дополнения и изменений в приказ исполняющего обязанности Председателя Агентства Республики Казахстан по регулированию естественных монополий и защите конкуренции от 12 декабря 2003 года № 312-ОД "Об утверждении Правил ведения раздельного учета доходов, затрат и задействованных активов операторами связи по регулируемым видам услуг телекоммуникаций и услуг, технологически связанных с предоставлением услуг телекоммуникаций" (зарегистрирован в Реестре государственной регистрации нормативных правовых актов за № 4626, опубликован в газете "Юридическая газета" от 18 мая 2007 года № 74 (1277).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регулированию естественных монополий от 18 июня 2007 года № 167-ОД "О внесении изменений и дополнений в приказ Председателя Агентства Республики Казахстан по регулированию естественных монополий от 4 марта 2005 года № 71-ОД "Об утверждении Правил представления и рассмотрения ходатайств по совершению сделок субъектом естественной монополии" (зарегистрирован в Реестре государственной регистрации нормативных правовых актов за № 4786, опубликован в газете "Юридическая газета" от 27 июля 2007 года № 114 (1317).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регулированию естественных монополий от 26 июня 2007 года № 175-ОД "О внесении изменения в приказ Председателя Агентства Республики Казахстан по регулированию естественных монополий и защите конкуренции от 19 марта 2003 года № 80-ОД "Об утверждении Правил утверждения тарифов (цен, ставок сборов) и тарифных смет в упрощенном порядке" (зарегистрирован в Реестре государственной регистрации нормативных правовых актов за № 4827, опубликован в газете "Юридическая газета" от 9 августа 2007 года № 121 (1324).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регулированию естественных монополий от 3 апреля 2008 года № 104-ОД "О внесении изменений и дополнений в приказ Председателя Агентства Республики Казахстан по регулированию естественных монополий и защите конкуренции от 5 ноября 2003 года № 262-ОД "О Правилах утверждения временных понижающих коэффициентов к тарифам (ценам, ставкам сборов) на регулируемые услуги по перевалке грузов, выполняемые силами и средствами морского порта" (зарегистрирован в Реестре государственной регистрации нормативных правовых актов за № 5221, опубликован в газете "Юридическая газета" от 30 мая 2008 года № 81 (1481).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регулированию естественных монополий от 25 декабря 2008 года № 396-ОД "О внесении изменений в приказ Председателя Агентства Республики Казахстан по регулированию естественных монополий и защите конкуренции от 27 января 2003 года № 17-ОД "Об утверждении Инструкции по расчету ставки прибыли (чистого дохода) на регулируемую базу задействованных активов для субъектов естественной монополии, оказывающих услуги водохозяйственной и (или) канализационной систем и субъектов естественной монополии энергетического сектора" (зарегистрирован в Реестре государственной регистрации нормативных правовых актов за № 5498, опубликован в газете "Юридическая газета" от 10 февраля 2009 года № 20 (11617).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регулированию естественных монополий от 16 января 2009 года № 4-ОД "О внесении дополнений и изменений в приказ исполняющего обязанности Председателя Агентства Республики Казахстан по регулированию естественных монополий от 19 марта 2005 года № 91-ОД "Об утверждении Правил повышения или снижения тарифов (цен, ставок сборов) или их предельных уровней на предоставляемые регулируемые услуги (товары, работы)" (зарегистрирован в Реестре государственной регистрации нормативных правовых актов за № 5547, опубликован в газете "Юридическая газета" от 6 марта 2009 года № 35 (1632).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регулированию естественных монополий от 5 февраля 2009 года № 30-ОД "О внесении изменений и дополнений в некоторые приказы уполномоченного органа, осуществляющего руководство в сферах естественных монополий и на регулируемых рынках" (зарегистрирован в Реестре государственной регистрации нормативных правовых актов за № 5557, опубликован в Бюллетене нормативных правовых актов центральных исполнительных и иных государственных органов Республики Казахстан, 2009 год, № 3, статья 338);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32. </w:t>
      </w:r>
      <w:r>
        <w:rPr>
          <w:rFonts w:ascii="Times New Roman"/>
          <w:b w:val="false"/>
          <w:i w:val="false"/>
          <w:color w:val="000000"/>
          <w:sz w:val="28"/>
        </w:rPr>
        <w:t>Подпункт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изменений и дополнений, которые вносятся в некоторые приказы уполномоченного органа, осуществляющего руководство в сферах естественных монополий и регулируемых рынках, утвержденный приказом Председателя Агентства Республики Казахстан по регулированию естественных монополий от 13 февраля 2009 года № 42-ОД "О внесении изменений и дополнений в некоторые приказы уполномоченного органа, осуществляющего руководство в сферах естественных монополий и регулируемых рынках (зарегистрирован в Реестре государственной регистрации нормативных правовых актов за № 5595, опубликован в газете "Юридическая газета" от 10 апреля 2009 года № 53 (1650).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регулированию естественных монополий от 23 февраля 2009 года № 58-ОД "О внесении изменений и дополнений в некоторые приказы уполномоченного органа, осуществляющего руководство в сферах естественных монополий и регулируемых рынках" (зарегистрирован в Реестре государственной регистрации нормативных правовых актов за № 5600, опубликован в газете "Юридическая газета" от 10 апреля 2009 года № 53 (1650).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регулированию естественных монополий от 26 февраля 2009 года № 67-ОД "О внесении изменений и дополнений в некоторые приказы уполномоченного органа, осуществляющего руководство в сферах естественных монополий и на регулируемых рынках" (зарегистрирован в Реестре государственной регистрации нормативных правовых актов за № 5626, опубликован в газете "Юридическая газета" от 1 мая 2009 года № 65 (1662).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регулированию естественных монополий от 29 июля 2009 года № 259-ОД "О внесении изменений и дополнения в приказ Председателя Агентства Республики Казахстан по регулированию естественных монополий от 4 марта 2005 года № 71-ОД "Об утверждении Правил представления и рассмотрения ходатайств по совершению сделок субъектом естественной монополии" (зарегистрирован в Реестре государственной регистрации нормативных правовых актов за № 5739, опубликован в газете "Юридическая газета" от 14 августа 2009 года № 123 (1720).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регулированию естественных монополий от 27 июля 2010 года № 240-ОД "О внесении изменений и дополнений в приказ исполняющего обязанности Председателя Агентства Республики Казахстан по регулированию естественных монополий и защите конкуренции от 25 марта 2004 года № 149-ОД "О Правилах утверждения временных понижающих коэффициентов к тарифам (ценам, ставкам сборов) на регулируемые услуги по транспортировке природного газа по магистральным и (или) распределительным трубопроводам" (зарегистрирован в Реестре государственной регистрации нормативных правовых актов за № 6436, опубликован в газете "Казахстанская правда" от 22 сентября 2010 года № 249 (26310).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по регулированию естественных монополий от 24 сентября 2010 года № 279-ОД "О внесении изменений и дополнений в некоторые приказы Председателя Агентства Республики Казахстан по регулированию естественных монополий Республики Казахстан" (зарегистрирован в Реестре государственной регистрации нормативных правовых актов за № 6567, опубликован в газете "Казахстанская правда" от 30 октября 2010 года № 288-289 (26349-26350).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регулированию естественных монополий от 29 ноября 2010 года № 331-ОД "О внесении изменений в приказ Председателя Агентства Республики Казахстан по регулированию естественных монополий от 6 декабря 2004 года № 472-ОД "Об утверждении Инструкции по расчету ставки прибыли на регулируемую базу задействованных активов субъектов естественной монополий, оказывающих услуги магистральной железнодорожной сети и подъездных путей" (зарегистрирован в Реестре государственной регистрации нормативных правовых актов за № 6669, опубликован в газете "Казахстанская правда" от 18 января 2011 года № 15-16 (26436-26437).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регулированию естественных монополий от 30 декабря 2010 года № 360-ОД "О внесении изменений и дополнений в приказ Председателя Агентства Республики Казахстан по регулированию естественных монополий и защите конкуренции от 5 ноября 2003 года № 263-ОД "О Правилах утверждения временных понижающих коэффициентов к тарифам (ценам, ставкам сборов) на регулируемые услуги аэропортов и аэронавигации" (зарегистрирован в Реестре государственной регистрации нормативных правовых актов за № 6919, опубликован в газете "Казахстанская правда" от 14 июня 2011 года № 187 (26608).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регулированию естественных монополий от 7 июня 2011 года № 162-ОД "О внесении изменений в приказ Председателя Агентства Республики Казахстан по регулированию естественных монополий и защите конкуренции от 5 ноября 2003 года № 263-ОД "О Правилах утверждения временных понижающих коэффициентов к тарифам (ценам, ставкам сборов) на регулируемые услуги аэропортов и аэронавигации" (зарегистрирован в Реестре государственной регистрации нормативных правовых актов за № 7053, опубликован в газете "Казахстанская правда" от 23 августа 2011 года № 267 (26688).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регулированию естественных монополий от 9 декабря 2011 года № 393-ОД "О внесении изменений в приказ Председателя Агентства Республики Казахстан по регулированию естественных монополий от 4 марта 2005 года № 71-ОД "Об утверждении Правил представления и рассмотрения ходатайств по совершению сделок субъектом естественной монополии" (зарегистрирован в Реестре государственной регистрации нормативных правовых актов за № 7370, опубликован в газете "Казахстанская правда" от 5 мая 2012 года № 128-129 (26947-26948).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42.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регулированию естественных монополий от 23 июля 2012 года № 170-ОД "О внесении изменений в приказ Председателя Агентства Республики Казахстан по регулированию естественных монополий и защите конкуренции от 27 января 2003 года № 17-ОД "Об утверждении Инструкции по расчету ставки прибыли (чистого дохода) на регулируемую базу задействованных активов для субъектов естественной монополии, оказывающих услуги водохозяйственной и (или) канализационной систем и субъектов естественной монополии энергетического сектора" (зарегистрирован в Реестре государственной регистрации нормативных правовых актов за № 7824, опубликован в газете "Казахстанская правда" от 5 сентября 2012 года, 24 октября 2012 года № 297-298, 366-367 (27116-27117, 27185-27186).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регулированию естественных монополий от 19 ноября 2012 года № 289-ОД "О внесении изменений и дополнения в приказ исполняющего обязанности Председателя Агентства Республики Казахстан по регулированию естественных монополий от 7 августа 2006 года № 192-ОД "Об утверждении Правил согласования размера и механизма взимания платы за приобретение и установку приборов учета регулируемых коммунальных услуг (товаров, работ)" (зарегистрирован в Реестре государственной регистрации нормативных правовых актов за № 8199, опубликован в газете "Казахстанская правда" от 19 января 2013 года № 20-21 (27294-27295).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44.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регулированию естественных монополий от 27 февраля 2013 года № 69-ОД "О внесении изменений в приказ Председателя Агентства Республики Казахстан по регулированию естественных монополий и защите конкуренции от 27 января 2003 года № 17-ОД "Об утверждении Инструкции по расчету ставки прибыли (чистого дохода) на регулируемую базу задействованных активов для субъектов естественной монополии, оказывающих услуги водохозяйственной и (или) канализационной систем и субъектов естественной монополии энергетического сектора" (зарегистрирован в Реестре государственной регистрации нормативных правовых актов за № 8391, опубликован в газете "Казахстанская правда" от 3 июля 2013 года № 224 (27498).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45.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регулированию естественных монополий от 25 апреля 2013 года № 130-ОД "Об утверждении Особого порядка формирования затрат, применяемом при утверждении тарифов (цен, ставок сборов) или их предельных уровней на регулируемые услуги (товары, работы) субъектов естественных монополий" (зарегистрирован в Реестре государственной регистрации нормативных правовых актов за № 8480, опубликован в газете "Казахстанская правда" от 23 октября 2013 года № 299 (27573).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46.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регулированию естественных монополий от 14 мая 2013 года № 146-ОД "О внесении изменений в приказ Председателя Агентства Республики Казахстан по регулированию естественных монополий и защите конкуренции от 5 ноября 2003 года № 263-ОД "О Правилах утверждения временных понижающих коэффициентов к тарифам (ценам, ставкам сборов) на регулируемые услуги аэропортов и аэронавигации" (зарегистрирован в Реестре государственной регистрации нормативных правовых актов за № 8486, опубликован в газете "Казахстанская правда" от 10 июля 2013 года № 229 (27503).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47.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регулированию естественных монополий от 15 июля 2013 года № 210-ОД "О внесении дополнения и изменения в приказ Председателя Агентства Республики Казахстан по регулированию естественных монополий от 25 апреля 2013 года № 130-ОД "Об утверждении Особого порядка формирования затрат, применяемом при утверждении тарифов (цен, ставок сборов) на регулируемые услуги (товары, работы) субъектов естественных монополий" (зарегистрирован в Реестре государственной регистрации нормативных правовых актов за № 8657, опубликован в газете "Казахстанская правда" от 26 декабря 2013 года № 344 (27618).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48.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регулированию естественных монополий от 17 июля 2013 года № 213-ОД "Об утверждении Правил утверждения предельного уровня тарифов (цен, ставок сборов) и тарифных смет на регулируемые услуги (товары, работы) субъектов естественных монополий" (зарегистрирован в Реестре государственной регистрации нормативных правовых актов за № 8625, опубликован в газете "Казахстанская правда" от 20 ноября 2013 года № 319 (27593).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49.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регулированию естественных монополий от 19 июля 2013 года № 215-ОД "Об утверждении Правил утверждения тарифов (цен, ставок сборов) и тарифных смет на регулируемые услуги (товары, работы) субъектов естественных монополий" (зарегистрирован в Реестре государственной регистрации нормативных правовых актов за № 8642, опубликован в газете "Казахстанская правда" от 22 января 2014 года № 14 (27635).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50.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регулированию естественных монополий от 24 июля 2013 года № 219-ОД "Об утверждении Правил ведения раздельного учета доходов, затрат и задействованных активов субъектами естественных монополий, оказывающими услуги по передаче электрической энергии по национальной электрической сети и другие услуги" (зарегистрирован в Реестре государственной регистрации нормативных правовых актов за № 8681, опубликован в газете "Казахстанская правда" от 15 февраля 2014 года № 32 (27653).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51.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регулированию естественных монополий от 24 июля 2013 года № 220-ОД "Об утверждении Правил ведения раздельного учета доходов и затрат в региональных электросетевых компаниях и энергопередающих организациях" (зарегистрирован в Реестре государственной регистрации нормативных правовых актов за № 8738 опубликован в газете "Казахстанская правда" от 22 января 2014 года № 14 (27635).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52.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регулированию естественных монополий от 24 июля 2013 года № 221-ОД "Об утверждении Правил ведения раздельного учета доходов, затрат и задействованных активов субъектами естественных монополий, оказывающими услуги по производству и (или) передаче и (или) распределению тепловой энергии (зарегистрирован в Реестре государственной регистрации нормативных правовых актов за № 8690, опубликован в газете "Казахстанская правда" от 22 января 2014 года № 14 (27635).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53.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регулированию естественных монополий от 26 июля 2013 года № 227-ОД "Об утверждении Правил ведения раздельного учета доходов, затрат и задействованных активов субъектами естественной монополии, оказывающими услуги по транспортировке нефти и (или) нефтепродуктов по магистральным трубопроводам" (зарегистрирован в Реестре государственной регистрации нормативных правовых актов за № 8711, опубликован в газете "Казахстанская правда" от 5 февраля 2014 года № 24 (27645).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54.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регулированию естественных монополий от 26 июля 2013 года № 231-ОД "Об утверждении Правил ведения раздельного учета доходов, затрат и задействованных активов субъектами естественной монополии, оказывающими услуги по хранению, транспортировке товарного газа по соединительным, магистральным газопроводам и (или) газораспределительным системам, эксплуатации групповых резервуарных установок, а также транспортировке сырого газа по соединительным газопроводам" (зарегистрирован в Реестре государственной регистрации нормативных правовых актов за № 8712, опубликован в газете "Казахстанская правда" от 5 февраля 2014 года № 24 (27645).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55.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регулированию естественных монополий от 26 июля 2013 года № 232-ОД "Об утверждении Правил ведения раздельного учета доходов, затрат и задействованных активов субъектами естественной монополии, оказывающими услуги водоснабжения и (или) водоотведения" (зарегистрирован в Реестре государственной регистрации нормативных правовых актов за № 8693, опубликован в газете "Казахстанская правда" от 15 февраля 2014 года № 32 (27653).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56.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Председателя Агентства Республики Казахстан по регулированию естественных монополий от 31 июля 2013 года № 238-ОД "Об утверждении Правил ведения раздельного учета доходов, затрат и задействованных активов субъектами естественных монополий, оказывающими регулируемые услуги подъездных путей" (зарегистрирован в Реестре государственной регистрации нормативных правовых актов за № 8715, опубликован в газете "Казахстанская правда" от 18 февраля 2014 года № 33 (27654).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57.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Председателя Агентства Республики Казахстан по регулированию естественных монополий от 31 июля 2013 года № 239-ОД "Об утверждении Правил ведения раздельного учета доходов, затрат и задействованных активов субъектами естественной монополии, оказывающими услуги в сфере аэропортов" (зарегистрирован в Реестре государственной регистрации нормативных правовых актов за № 8716, опубликован в газете "Казахстанская правда" от 20 февраля 2014 года № 35 (27656).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58.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Председателя Агентства Республики Казахстан по регулированию естественных монополий от 31 июля 2013 года № 240-ОД "Об утверждении Правил ведения раздельного учета доходов, затрат и задействованных активов субъектами естественных монополий, оказывающими услуги аэронавигации" (зарегистрирован в Реестре государственной регистрации нормативных правовых актов за № 8723, опубликован в газете "Казахстанская правда" от 10 апреля 2014 года № 69 (27690).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59.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Председателя Агентства Республики Казахстан по регулированию естественных монополий от 31 июля 2013 года № 241-ОД "Об утверждении Правил ведения раздельного учета доходов, затрат и задействованных активов субъектами естественных монополий, оказывающими услуги морских портов" (зарегистрирован в Реестре государственной регистрации нормативных правовых актов за № 8719, опубликован в газете "Казахстанская правда" от 17 апреля 2014 года № 74 (27695).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60.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Председателя Агентства Республики Казахстан по регулированию естественных монополий от 17 сентября 2013 года № 284-ОД "Об утверждении Методики расчета тарифов или их предельных уровней на регулируемые услуги субъектов естественной монополии по снабжению тепловой энергией" (зарегистрирован в Реестре государственной регистрации нормативных правовых актов за № 8887, опубликован в газете "Казахстанская правда" от 22 апреля 2014 года № 77 (27698).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61.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регулированию естественных монополий от 3 декабря 2013 года № 372-ОД "Об утверждении некоторых методик уполномоченного органа, осуществляющего руководство в сферах естественных монополий и на регулируемых рынках" (зарегистрирован в Реестре государственной регистрации нормативных правовых актов за № 9120, опубликован в Информационно-правовой системе "Әділет" от 17 февраля 2014 года).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62.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регулированию естественных монополий от 14 января 2014 года № 7-ОД "О внесении изменений в приказ Председателя Агентства Республики Казахстан по регулированию естественных монополий от 27 декабря 2005 года № 373-ОД "Об утверждении Правил взимания платы за предоставляемые регулируемые коммунальные услуги (товары, работы) по среднемесячным показаниям приборов учета в случае выхода прибора учета из строя" (зарегистрирован в Реестре государственной регистрации нормативных правовых актов за № 9170, опубликован в Информационно-правовой системе "Әділет" от 18 марта 2014 года).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63.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регулированию естественных монополий от 20 января 2014 года № 13-ОД "Об утверждении некоторых недискриминационных методик уполномоченного органа, осуществляющего руководство в сферах естественных монополий" (зарегистрирован в Реестре государственной регистрации нормативных правовых актов за № 9302, опубликован в Информационно-правовой системе "Әділет" от 23 апреля 2014 года).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64.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регулированию естественных монополий от 22 января 2014 года № 15-ОД "О внесении изменений в некоторые приказы уполномоченного органа, осуществляющего руководство в сферах естественных монополий и на регулируемых рынках" (зарегистрирован в Реестре государственной регистрации нормативных правовых актов за № 9217, опубликован в Информационно-правовой системе "Әділет" от 20 марта 2014 года).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65.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регулированию естественных монополий от 28 марта 2014 года № 64-ОД "Об утверждении Правил включения и исключения из Государственного регистра субъектов естественных монополий" (зарегистрирован в Реестре государственной регистрации нормативных правовых актов за № 9404, опубликован в Информационно-правовой системе "Әділет" от 12 июня 2014 года).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66.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регулированию естественных монополий от 1 апреля 2014 года № 67-НҚ "Об утверждении недискриминационных методик уполномоченного органа, осуществляющего руководство в сферах естественных монополий" (зарегистрирован в Реестре государственной регистрации нормативных правовых актов за № 9616, опубликован в Информационно-правовой системе "Әділет" от 22 сентября 2014 года).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67.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Агентства Республики Казахстан по регулированию естественных монополий от 17 июня 2014 года № 136-ОД "О внесении изменения в приказ Председателя Агентства Республики Казахстан по регулированию естественных монополий и защите конкуренции от 5 ноября 2003 года № 263-ОД "О Правилах утверждения временных понижающих коэффициентов к тарифам (ценам, ставкам сборов) на регулируемые услуги аэропортов и аэронавигации" (зарегистрирован в Реестре государственной регистрации нормативных правовых актов за № 9653, опубликован в Информационно-правовой системе "Әділет" от 6 августа 2014 года).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68.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18 декабря 2014 года № 150 "Об утверждении Правил проведения ежегодного отчета о деятельности субъекта естественной монополии по предоставлению регулируемых услуг (товаров, работ) перед потребителями и иными заинтересованными лицами" (зарегистрирован в Реестре государственной регистрации нормативных правовых актов за № 10110, опубликован в Информационно-правовой системе "Әділет" от 12 февраля 2015 года).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69.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29 декабря 2014 года № 175 "Об утверждении Правил предоставления равных условий доступа к регулируемым услугам (товарам, работам) в сфере естественных монополий" (зарегистрирован в Реестре государственной регистрации нормативных правовых актов за № 10705, опубликован в Информационно-правовой системе "Әділет" от 27 апреля 2015 года).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70.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29 декабря 2014 года № 176 "Об утверждении Правил упрощенного государственного регулирования деятельности субъектов естественных монополий малой мощности" (зарегистрирован в Реестре государственной регистрации нормативных правовых актов за № 10512, опубликован в Информационно-правовой системе "Әділет" от 1 апреля 2015 года).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71.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30 декабря 2014 года № 186 "Об утверждении перечня регулируемых услуг (товаров, работ) субъектов естественных монополий" (зарегистрирован в Реестре государственной регистрации нормативных правовых актов за № 10469, опубликован в Информационно-правовой системе "Әділет" от 31 марта 2015 года).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72.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30 декабря 2014 года № 194 "Об утверждении Правил утверждения инвестиционных программ (проектов) субъекта естественной монополии, их корректировки, а также проведения анализа информации об их исполнении" (зарегистрирован в Реестре государственной регистрации нормативных правовых актов за № 10459, опубликован в Информационно-правовой системе "Әділет" от 3 апреля 2015 года).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73.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20 января 2015 года № 18 "Об утверждении Правил закупок субъектами естественных монополий товаров, работ и услуг, затраты на которые учитываются при утверждении тарифов (цен, ставок сборов) или их предельных уровней и тарифных смет на регулируемые услуги" (зарегистрирован в Реестре государственной регистрации нормативных правовых актов за № 11014, опубликован в Информационно-правовой системе "Әділет" от 21 мая 2015 года).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74.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26 января 2015 года № 43 "Об утверждении недискриминационной методики расчета предельного уровня тарифов (цен, ставок сборов) на регулируемые услуги (товары, работы) субъектов естественных монополий" (зарегистрирован в Реестре государственной регистрации нормативных правовых актов за № 10354, опубликован в Информационно-правовой системе "Әділет" от 15 апреля 2015 года).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75.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17 марта 2015 года № 219 "Об утверждении Правил проведения публичных слушаний при рассмотрении заявок на утверждение тарифов (цен, ставок сборов) или их предельных уровней на регулируемые услуги (товары, работы) субъектов естественных монополий, а также проекта цены на товары (работы, услуги) субъекта регулируемого рынка в области электроэнергетики" (зарегистрирован в Реестре государственной регистрации нормативных правовых актов за № 10742, опубликован в Информационно-правовой системе "Әділет" от 30 апреля 2015 года).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76.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национальной экономики Республики Казахстан от 27 марта 2015 года № 273 "О внесении изменения в приказ Председателя Агентства Республики Казахстан по регулированию естественных монополий от 19 июля 2013 года № 215-ОД "Об утверждении Правил утверждения тарифов (цен, ставок сборов) и тарифных смет на регулируемые услуги (товары, работы) субъектов естественных монополий" (зарегистрирован в Реестре государственной регистрации нормативных правовых актов за № 10837, опубликован в Информационно-правовой системе "Әділет" от 12 мая 2015 года).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77.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национальной экономики Республики Казахстан от 27 марта 2015 года № 274 "О внесении изменения в приказ Председателя Агентства Республики Казахстан по регулированию естественных монополий от 17 июля 2013 года № 213-ОД "Об утверждении Правил утверждения предельного уровня тарифов (цен, ставок сборов) и тарифных смет на регулируемые услуги (товары, работы) субъектов естественных монополий" (зарегистрирован в Реестре государственной регистрации нормативных правовых актов за № 10872, опубликован в Информационно-правовой системе "Әділет" от 13 мая 2015 года).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78.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31 марта 2015 года № 284 "О внесении изменения в приказ Председателя Агентства Республики Казахстан по регулированию естественных монополий от 25 апреля 2013 года № 130-ОД "Об утверждении Особого порядка формирования затрат, применяемом при утверждении тарифов (цен, ставок сборов) на регулируемые услуги (товары, работы) субъектов естественных монополий" (зарегистрирован в Реестре государственной регистрации нормативных правовых актов за № 10836, опубликован в Информационно-правовой системе "Әділет" от 12 мая 2015 года).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79.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национальной экономики Республики Казахстан от 30 июня 2015 года № 472 "О внесении изменений в приказ Председателя Агентства Республики Казахстан по регулированию естественных монополий от 30 декабря 2005 года № 384-ОД "Об утверждении Правил ведения раздельного учета доходов, затрат и задействованных активов субъектами естественных монополий, оказывающими услуги магистральной железнодорожной сети" (зарегистрирован в Реестре государственной регистрации нормативных правовых актов за № 12050, опубликован в Информационно-правовой системе "Әділет" от 22 сентября 2015 года).</w:t>
      </w:r>
    </w:p>
    <w:bookmarkEnd w:id="91"/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80.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национальной экономики Республики Казахстан от 24 июля 2015 года № 566 "Об утверждении Правил размещения отчета об исполнении тарифной сметы на регулируемые услуги субъектов естественных монополий, Правил уведомления потребителей о ходе исполнения субъектом естественной монополии тарифной сметы на регулируемые услуги и о внесении изменений и дополнений в некоторые приказы Агентства Республики Казахстан по регулированию естественных монополий" (зарегистрирован в Реестре государственной регистрации нормативных правовых актов за № 11972, опубликован в Информационно-правовой системе "Әділет" от 25 сентября 2015 года).</w:t>
      </w:r>
    </w:p>
    <w:bookmarkEnd w:id="92"/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81.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национальной экономики Республики Казахстан от 24 июля 2015 года № 567 "О внесении изменений и дополнений в некоторые приказы Министра национальной экономики Республики Казахстан по вопросам естественных монополий и регулируемых рынков" (зарегистрирован в Реестре государственной регистрации нормативных правовых актов за № 11969, опубликован в Информационно-правовой системе "Әділет" от 25 сентября 2015 года).</w:t>
      </w:r>
    </w:p>
    <w:bookmarkEnd w:id="93"/>
    <w:bookmarkStart w:name="z10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82.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национальной экономики Республики Казахстан от 31 июля 2015 года № 580 "Об утверждении Правил утверждения временных понижающих коэффициентов к тарифам (ценам, ставкам сборов) на регулируемые услуги магистральной железнодорожной сети и железнодорожных путей с объектами железнодорожного транспорта по договорам концессии" (зарегистрирован в Реестре государственной регистрации нормативных правовых актов за № 12022, опубликован в Информационно-правовой системе "Әділет" от 22 сентября 2015 года).</w:t>
      </w:r>
    </w:p>
    <w:bookmarkEnd w:id="94"/>
    <w:bookmarkStart w:name="z10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83.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национальной экономики Республики Казахстан от 31 июля 2015 года № 581"Об утверждении Правил утверждения временного понижающего коэффициента к тарифам (ценам, ставкам сборов) на услуги по передаче электрической энергии и (или) технической диспетчеризации отпуска в сеть" (зарегистрирован в Реестре государственной регистрации нормативных правовых актов за № 12023, опубликован в Информационно-правовой системе "Әділет" от 22 сентября 2015 года).</w:t>
      </w:r>
    </w:p>
    <w:bookmarkEnd w:id="95"/>
    <w:bookmarkStart w:name="z10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84.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7 августа 2015 года № 599 "Об утверждении Правил перерасчета стоимости услуг по теплоснабжению с учетом фактической температуры наружного воздуха и возврата средств потребителям по результатам перерасчета" (зарегистрирован в Реестре государственной регистрации нормативных правовых актов за № 12070, опубликован в Информационно-правовой системе "Әділет" от 1 октября 2015 года).</w:t>
      </w:r>
    </w:p>
    <w:bookmarkEnd w:id="96"/>
    <w:bookmarkStart w:name="z10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85. </w:t>
      </w:r>
      <w:r>
        <w:rPr>
          <w:rFonts w:ascii="Times New Roman"/>
          <w:b w:val="false"/>
          <w:i w:val="false"/>
          <w:color w:val="000000"/>
          <w:sz w:val="28"/>
        </w:rPr>
        <w:t>Пункты 9</w:t>
      </w:r>
      <w:r>
        <w:rPr>
          <w:rFonts w:ascii="Times New Roman"/>
          <w:b w:val="false"/>
          <w:i w:val="false"/>
          <w:color w:val="000000"/>
          <w:sz w:val="28"/>
        </w:rPr>
        <w:t xml:space="preserve"> и 16 Перечня приказов Министерства национальной экономики Республики Казахстан, в которые вносятся изменения и дополнение, утвержденного приказом Министра национальной экономики Республики Казахстан от 15 сентября 2015 года № 637 "О внесении изменений и дополнения в некоторые приказы Министерства национальной экономики Республики Казахстан" (зарегистрирован в Реестре государственной регистрации нормативных правовых актов за № 12158, опубликован в Информационно-правовой системе "Әділет" от 26 октября 2015 года).</w:t>
      </w:r>
    </w:p>
    <w:bookmarkEnd w:id="97"/>
    <w:bookmarkStart w:name="z10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86.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27 ноября 2015 года № 738 "О внесении изменений и дополнения в приказ Министра национальной экономики Республики Казахстан от 30 декабря 2014 года № 194 "Об утверждении Правил утверждения инвестиционных программ (проектов) субъекта естественной монополии, их корректировки, а также проведения анализа информации об их исполнении" (зарегистрирован в Реестре государственной регистрации нормативных правовых актов за № 12508, опубликован в Информационно-правовой системе "Әділет" от 31 декабря 2015 года).</w:t>
      </w:r>
    </w:p>
    <w:bookmarkEnd w:id="98"/>
    <w:bookmarkStart w:name="z10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87.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30 ноября 2015 года № 743 "Об утверждении Правил формирования и утверждения тарифов (цен, ставок сборов) на регулируемые услуги (товары, работы) субъектов естественных монополий, осуществляющих свою деятельность по договору государственно-частного партнерства, в том числе по договору концессии" (зарегистрирован в Реестре государственной регистрации нормативных правовых актов за № 12526, опубликован в Информационно-правовой системе "Әділет" от 18 января 2016 года).</w:t>
      </w:r>
    </w:p>
    <w:bookmarkEnd w:id="99"/>
    <w:bookmarkStart w:name="z10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88.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некоторых приказов Министра национальной экономики Республики Казахстан, в которые вносятся изменения и дополнения, утвержденного приказом Министра национальной экономики Республики Казахстан от 2 декабря 2015 года № 751 "О внесении изменений и дополнений в некоторые приказы Министра национальной экономики Республики Казахстан" (зарегистрирован в Реестре государственной регистрации нормативных правовых актов за № 12694, опубликован в Информационно-правовой системе "Әділет" от 18 января 2016 года).</w:t>
      </w:r>
    </w:p>
    <w:bookmarkEnd w:id="100"/>
    <w:bookmarkStart w:name="z10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89.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 декабря 2015 года № 752 "Об утверждении некоторых методик уполномоченного органа, осуществляющего руководство в сферах естественных монополий" (зарегистрирован в Реестре государственной регистрации нормативных правовых актов за № 12866, опубликован в Информационно-правовой системе "Әділет" от 4 февраля 2016 года).</w:t>
      </w:r>
    </w:p>
    <w:bookmarkEnd w:id="101"/>
    <w:bookmarkStart w:name="z10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90.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11 декабря 2015 года № 765 "О внесении изменения в приказ Министра национальной экономики Республики Казахстан от 30 декабря 2014 года № 186 "Об утверждении перечня регулируемых услуг (товаров, работ) субъектов естественных монополий" (зарегистрирован в Реестре государственной регистрации нормативных правовых актов за № 12726, опубликован в Информационно-правовой системе "Әділет" от 18 января 2016 года).</w:t>
      </w:r>
    </w:p>
    <w:bookmarkEnd w:id="102"/>
    <w:bookmarkStart w:name="z10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91.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28 января 2016 года № 39 "О внесении изменения в приказ Председателя Агентства Республики Казахстан по регулированию естественных монополий от 28 марта 2014 года № 64-ОД "Об утверждении Правил включения и исключения из Государственного регистра субъектов естественных монополий" (зарегистрирован в Реестре государственной регистрации нормативных правовых актов за № 13312, опубликован в Информационно-правовой системе "Әділет" от 5 марта 2016 года).</w:t>
      </w:r>
    </w:p>
    <w:bookmarkEnd w:id="103"/>
    <w:bookmarkStart w:name="z11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92.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5 мая 2016 года № 199 "О внесении изменений в некоторые приказы Агентства Республики Казахстан по регулированию естественных монополий" (зарегистрирован в Реестре государственной регистрации нормативных правовых актов за № 13770, опубликован в Информационно-правовой системе "Әділет" от 21 июня 2016 года).</w:t>
      </w:r>
    </w:p>
    <w:bookmarkEnd w:id="104"/>
    <w:bookmarkStart w:name="z11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93.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23 июня 2016 года № 279 "О внесении изменений в приказ Министра национальной экономики Республики Казахстан от 29 декабря 2014 года № 176 "Об утверждении Правил упрощенного государственного регулирования деятельности субъектов естественных монополий малой мощности" (зарегистрирован в Реестре государственной регистрации нормативных правовых актов за № 13973, опубликован в Информационно-правовой системе "Әділет" от 4 августа 2016 года).</w:t>
      </w:r>
    </w:p>
    <w:bookmarkEnd w:id="105"/>
    <w:bookmarkStart w:name="z11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94.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28 июня 2016 года № 292 "О внесении изменений и дополнений в приказ исполняющего обязанности Министра национальной экономики Республики Казахстан от 31 июля 2015 года № 580 "Об утверждении Правил утверждения временных понижающих коэффициентов к тарифам (ценам, ставкам сборов) на регулируемые услуги магистральной железнодорожной сети и железнодорожных путей с объектами железнодорожного транспорта по договорам концессии" (зарегистрирован в Реестре государственной регистрации нормативных правовых актов за № 14025, опубликован в Информационно-правовой системе "Әділет" от 10 августа 2016 года).</w:t>
      </w:r>
    </w:p>
    <w:bookmarkEnd w:id="106"/>
    <w:bookmarkStart w:name="z11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95.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приказа исполняющего обязанности Министра национальной экономики Республики Казахстан от 2 сентября 2016 года № 394 "О внесении изменений в некоторые приказы уполномоченного органа, осуществляющего руководство в сферах естественных монополий и на регулируемых рынках" (зарегистрирован в Реестре государственной регистрации нормативных правовых актов за № 14274, опубликован в Информационно-правовой системе "Әділет" от 27 октября 2016 года).</w:t>
      </w:r>
    </w:p>
    <w:bookmarkEnd w:id="107"/>
    <w:bookmarkStart w:name="z11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96.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14 сентября 2016 года № 409 "О внесении изменения в приказ исполняющего обязанности Министра национальной экономики Республики Казахстан от 31 июля 2015 года № 581 "Об утверждении Правил утверждения временного понижающего коэффициента к тарифам (ценам, ставкам сборов)на услуги по передаче электрической энергии и (или) технической диспетчеризации отпуска в сеть" (зарегистрирован в Реестре государственной регистрации нормативных правовых актов за № 14396, опубликован в Информационно-правовой системе "Әділет" от 18 ноября 2016 года).</w:t>
      </w:r>
    </w:p>
    <w:bookmarkEnd w:id="108"/>
    <w:bookmarkStart w:name="z11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97.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16 сентября 2016 года № 414 "О внесении изменения в приказ Председателя Агентства Республики Казахстан по регулированию естественных монополий от 28 марта 2014 года № 64-ОД "Об утверждении Правил включения и исключения из Государственного регистра субъектов естественных монополий" (зарегистрирован в Реестре государственной регистрации нормативных правовых актов за № 14338, опубликован в Информационно-правовой системе "Әділет" от 4 ноября 2016 года).</w:t>
      </w:r>
    </w:p>
    <w:bookmarkEnd w:id="109"/>
    <w:bookmarkStart w:name="z11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98.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23 ноября 2016 года № 484 "Об утверждении Правил по утверждению временного компенсирующего тарифа" (зарегистрирован в Реестре государственной регистрации нормативных правовых актов за № 14644, опубликован в Эталонном контрольном банке нормативных правовых актов Республики Казахстан от 18 января 2017 года).</w:t>
      </w:r>
    </w:p>
    <w:bookmarkEnd w:id="110"/>
    <w:bookmarkStart w:name="z11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99.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23 января 2017 года № 17 "О внесении изменений в приказ Министра национальной экономики Республики Казахстан от 2 декабря 2015 года № 752 "Об утверждении некоторых методик уполномоченного органа, осуществляющего руководство в сферах естественных монополий и регулируемых рынков" (зарегистрирован в Реестре государственной регистрации нормативных правовых актов за № 14830, опубликован в Эталонном контрольном банке нормативных правовых актов Республики Казахстан от 11 марта 2017 года).</w:t>
      </w:r>
    </w:p>
    <w:bookmarkEnd w:id="111"/>
    <w:bookmarkStart w:name="z11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100.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28 февраля 2017 года № 91 "О внесении изменений и дополнений в приказ Председателя Агентства Республики Казахстан по регулированию естественных монополий от 28 марта 2014 года № 64-ОД "Об утверждении Правил включения и исключения из Государственного регистра субъектов естественных монополий" (зарегистрирован в Реестре государственной регистрации нормативных правовых актов за № 14910, опубликован в Эталонном контрольном банке нормативных правовых актов Республики Казахстан от 29 марта 2017 года).</w:t>
      </w:r>
    </w:p>
    <w:bookmarkEnd w:id="112"/>
    <w:bookmarkStart w:name="z11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101.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28 февраля 2017 года № 93 "Об утверждении Правил размещения субъектом естественной монополии информации о тарифах и тарифных смет на регулируемые услуги (товары, работы), Правил ежегодного размещения субъектом естественной монополии отчета о деятельности по предоставлению регулируемых услуг (товаров, работ) перед потребителями и иными заинтересованными лицами, Правил ежегодного размещения субъектом естественной монополии отчета о деятельности по предоставлению регулируемых коммунальных услуг (товаров, работ) перед потребителями и иными заинтересованными лицами" (зарегистрирован в Реестре государственной регистрации нормативных правовых актов за № 14931, опубликован в Эталонном контрольном банке нормативных правовых актов от 4 апреля 2017 года).</w:t>
      </w:r>
    </w:p>
    <w:bookmarkEnd w:id="113"/>
    <w:bookmarkStart w:name="z12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102.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28 февраля 2017 года № 95 "О внесении изменений в приказ Министра национальной экономики Республики Казахстан от 29 декабря 2014 года № 175 "Об утверждении Правил предоставления равных условий доступа к регулируемым услугам (товарам, работам) в сфере естественных монополий" (зарегистрирован в Реестре государственной регистрации нормативных правовых актов за № 14949, опубликован в Эталонном контрольном банке нормативных правовых актов от 14 апреля 2017 года).</w:t>
      </w:r>
    </w:p>
    <w:bookmarkEnd w:id="114"/>
    <w:bookmarkStart w:name="z12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103.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28 февраля 2017 года № 96 "Об утверждении Методики формирования и оценки проектов инвестиционных программ (проектов) субъектов естественных монополий, а также мониторинга и оценки показателей эффективности их реализации" (зарегистрирован в Реестре государственной регистрации нормативных правовых актов за № 14928, опубликован в Эталонном контрольном банке нормативных правовых актов от 13 апреля 2017 года).</w:t>
      </w:r>
    </w:p>
    <w:bookmarkEnd w:id="115"/>
    <w:bookmarkStart w:name="z12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104.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8 июня 2017 года № 231 "О внесении изменения в приказ Министра национальной экономики Республики Казахстан от 30 декабря 2014 года № 186 "Об утверждении перечня регулируемых услуг (товаров, работ) субъектов естественных монополий" (зарегистрирован в Реестре государственной регистрации нормативных правовых актов за № 15343, опубликован в Эталонном контрольном банке нормативных правовых актов Республики Казахстан от 26 июля 2017 года).</w:t>
      </w:r>
    </w:p>
    <w:bookmarkEnd w:id="116"/>
    <w:bookmarkStart w:name="z12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105.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некоторых приказов Министра национальной экономики Республики Казахстан, в которые вносятся изменения утвержденного приказом Министра национальной экономию Республики Казахстан от 11 июля 2017 года № 276 "О внесении изменений в некоторые приказы Министра национальной экономики Республики Казахстан" (зарегистрирован в Реестре государственной регистрации нормативных правовых актов за № 15447, опубликован в Эталонном контрольном банке нормативных правовых актов Республики Казахстан от 14 августа 2017 года).</w:t>
      </w:r>
    </w:p>
    <w:bookmarkEnd w:id="117"/>
    <w:bookmarkStart w:name="z12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106.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21 сентября 2017 года № 333 "О внесении изменений в приказ Министра национальной экономики Республики Казахстан от 30 декабря 2014 года № 186 "Об утверждении перечня регулируемых услуг (товаров, работ) субъектов естественных монополий" (зарегистрирован в Реестре государственной регистрации нормативных правовых актов за № 15909, опубликован в Эталонном контрольном банке нормативных правовых актов Республики Казахстан от 26 октября 2017 года).</w:t>
      </w:r>
    </w:p>
    <w:bookmarkEnd w:id="118"/>
    <w:bookmarkStart w:name="z12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107.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21 сентября 2017 года № 335 "О внесении изменений в приказ Министра национальной экономики Республики Казахстан от 29 декабря 2014 года № 176 "Об утверждении Правил упрощенного государственного регулирования деятельности субъектов естественных монополий малой мощности" (зарегистрирован в Реестре государственной регистрации нормативных правовых актов за № 15956, опубликован в Эталонном контрольном банке нормативных правовых актов Республики Казахстан от 8 ноября 2017 года).</w:t>
      </w:r>
    </w:p>
    <w:bookmarkEnd w:id="119"/>
    <w:bookmarkStart w:name="z12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108.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27 октября 2017 года № 367 "О внесении изменений в приказ Председателя Агентства Республики Казахстан по регулированию естественных монополий от 19 июля 2013 года № 215-ОД "Об утверждении Правил утверждения тарифов (цен, ставок сборов) и тарифных смет на регулируемые услуги (товары, работы) субъектов естественных монополий" (зарегистрирован в Реестре государственной регистрации нормативных правовых актов за № 15991, опубликован в Эталонном контрольном банке нормативных правовых актов Республики Казахстан от 29 ноября 2017 года).</w:t>
      </w:r>
    </w:p>
    <w:bookmarkEnd w:id="120"/>
    <w:bookmarkStart w:name="z12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109.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28 декабря 2017 года № 435 "Об утверждении Методики формирования стандартов и оценки качества регулируемых услуг субъектов естественных монополий в соответствующей отрасли (сфере)" (зарегистрирован в Реестре государственной регистрации нормативных правовых актов за № 16211, опубликован в Эталонном контрольном банке нормативных правовых актов от 25 января 2018 года).</w:t>
      </w:r>
    </w:p>
    <w:bookmarkEnd w:id="121"/>
    <w:bookmarkStart w:name="z12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110.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28 декабря 2017 года № 436 "Об утверждении Методики расчета тарифа с учетом стимулирующих методов тарифообразования" (зарегистрирован в Реестре государственной регистрации нормативных правовых актов за № 16212, опубликован в Эталонном контрольном банке нормативных правовых актов Республики Казахстан от 5 апреля 2018 года).</w:t>
      </w:r>
    </w:p>
    <w:bookmarkEnd w:id="122"/>
    <w:bookmarkStart w:name="z12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111.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28 декабря 2017 года № 437 "О внесении изменений и дополнения в приказ Председателя Агентства Республики Казахстан по регулированию естественных монополий от 20 января 2014 года № 13-ОД "Об утверждении некоторых Методик уполномоченного органа, осуществляющего руководство в сферах естественных монополий и регулируемых рынках" (зарегистрирован в Реестре государственной регистрации нормативных правовых актов за № 16208, опубликован в Эталонном контрольном банке нормативных правовых актов Республики Казахстан от 15 января 2018 года).</w:t>
      </w:r>
    </w:p>
    <w:bookmarkEnd w:id="123"/>
    <w:bookmarkStart w:name="z13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112.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исполняющего обязанности Министра национальной экономики Республики Казахстан от 29 декабря 2017 года № 445 "О внесении изменений и дополнений в некоторые приказы Агентства Республики Казахстан по регулированию естественных монополий" (зарегистрирован в Реестре государственной регистрации нормативных правовых актов за № 16222, опубликован в Эталонном контрольном банке нормативных правовых актов Республики Казахстан от 30 января 2018 года).</w:t>
      </w:r>
    </w:p>
    <w:bookmarkEnd w:id="124"/>
    <w:bookmarkStart w:name="z13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113.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некоторых приказов Председателя Агентства Республики Казахстан по регулированию естественных монополий, в которые вносятся изменения, утвержденного приказом Министра национальной экономики Республики Казахстан от 16 февраля 2018 года № 49 "О внесении изменений в некоторые приказы Председателя Агентства Республики Казахстан по регулированию естественных монополий" (зарегистрирован в Реестре государственной регистрации нормативных правовых актов за № 16490, опубликован в Эталонном контрольном банке нормативных правовых актов Республики Казахстан от 20 марта 2018 года).</w:t>
      </w:r>
    </w:p>
    <w:bookmarkEnd w:id="125"/>
    <w:bookmarkStart w:name="z13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114.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16 февраля 2018 года № 50 "О внесении изменений в некоторые приказы Агентства Республики Казахстан по регулированию естественных монополий" (зарегистрирован в Реестре государственной регистрации нормативных правовых актов за № 16526 опубликован в Эталонном контрольном банке нормативных правовых актов Республики Казахстан от 19 марта 2018 года).</w:t>
      </w:r>
    </w:p>
    <w:bookmarkEnd w:id="126"/>
    <w:bookmarkStart w:name="z133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115.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15 марта 2018 года № 111 "О внесении изменений и дополнений в приказ Министра национальной экономики Республики Казахстан от 29 декабря 2014 года № 175 "Об утверждении Правил предоставления равных условий доступа к регулируемым услугам (товарам, работам) в сфере естественных монополий" (зарегистрирован в Реестре государственной регистрации нормативных правовых актов за № 16767, опубликован в Эталонном контрольном банке нормативных правовых актов от 24 апреля 2018 года).</w:t>
      </w:r>
    </w:p>
    <w:bookmarkEnd w:id="127"/>
    <w:bookmarkStart w:name="z134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116.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4 мая 2018 года № 172 "О внесении изменений в приказ Председателя Агентства Республики Казахстан по регулированию естественных монополий от 20 января 2014 года № 13-ОД "Об утверждении некоторых недискриминационных методик уполномоченного органа, осуществляющего руководство в сферах естественных монополий" (зарегистрирован в Реестре государственной регистрации нормативных правовых актов за № 16974, опубликован в газете "Казахстанская правда" от 10 июля 2018 года № 128 (28757).</w:t>
      </w:r>
    </w:p>
    <w:bookmarkEnd w:id="128"/>
    <w:bookmarkStart w:name="z135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117.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4 мая 2018 года № 174 "О внесении изменений в некоторые приказы Председателя Агентства Республики Казахстан по регулированию естественных монополий" (зарегистрирован в Реестре государственной регистрации нормативных правовых актов за № 16925, опубликован в Эталонном контрольном банке нормативных правовых актов Республики Казахстан от 30 мая 2018 года).</w:t>
      </w:r>
    </w:p>
    <w:bookmarkEnd w:id="129"/>
    <w:bookmarkStart w:name="z136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118.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4 мая 2018 года № 175 "Об утверждении Недискриминационной методики расчета тарифов (цен, ставок сборов) или их предельных уровней на регулируемые услуги (товары, работы) водоснабжения и (или) водоотведения" (зарегистрирован в Реестре государственной регистрации нормативных правовых актов за № 16921, опубликован в Эталонном контрольном банке нормативных правовых актов Республики Казахстан от 31 мая 2018 года).</w:t>
      </w:r>
    </w:p>
    <w:bookmarkEnd w:id="130"/>
    <w:bookmarkStart w:name="z137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119.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4 мая 2018 года № 176 "Об утверждении Правил утверждения временных понижающих коэффициентов к тарифам (ценам, ставкам сборов) на услуги по подаче воды по магистральным трубопроводам и (или) каналам и Методики расчета уровня временного понижающего коэффициента к тарифам (ценам, ставкам сборов) на услуги по подаче воды по магистральным трубопроводам и (или) каналам" (зарегистрирован в Реестре государственной регистрации нормативных правовых актов за № 16968, опубликован в Эталонном контрольном банке нормативных правовых актов Республики Казахстан от 22 июня 2018 года).</w:t>
      </w:r>
    </w:p>
    <w:bookmarkEnd w:id="131"/>
    <w:bookmarkStart w:name="z138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120.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22 июня 2018 года № 223 "О внесении изменений и дополнения в приказ исполняющего обязанности Председателя Агентства Республики Казахстан по регулированию естественных монополий от 17 сентября 2013 года № 284-ОД "Об утверждении Методики расчета тарифов или их предельных уровней на регулируемые услуги субъектов естественной монополии по снабжению тепловой энергией" (зарегистрирован в Реестре государственной регистрации нормативных правовых актов за № 17166, опубликован в Эталонном контрольном банке нормативных правовых актов Республики Казахстан от 17 июля 2018 года).</w:t>
      </w:r>
    </w:p>
    <w:bookmarkEnd w:id="132"/>
    <w:bookmarkStart w:name="z139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121.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Приказ исполняющего обязанности Министра национальной экономики Республики Казахстан от 27 июня 2018 года № 230 "О внесении изменений и дополнения в приказ Председателя Агентства Республики Казахстан по регулированию естественных монополий от 25 апреля 2013 года № 130-ОД "Об утверждении Особого порядка формирования затрат, применяемом при утверждении тарифов (цен, ставок сборов) на регулируемые услуги (товары, работы) субъектов естественных монополий" (зарегистрирован в Реестре государственной регистрации нормативных правовых актов за № 17211, опубликован в Эталонном контрольном банке нормативных правовых актов Республики Казахстан от 24 июля 2018 года).</w:t>
      </w:r>
    </w:p>
    <w:bookmarkEnd w:id="133"/>
    <w:bookmarkStart w:name="z140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122.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3 июля 2018 года № 493 "Об утверждении Методики расчета уровня временного понижающего коэффициента к тарифам (ценам, ставкам сборов) на регулируемые услуги (товары, работы) субъектов естественных монополий в области услуг аэропортов и аэронавигации" (зарегистрирован в Реестре государственной регистрации нормативных правовых актов за № 17256, опубликован в Эталонном контрольном банке нормативных правовых актов Республики Казахстан от 30 мая 2018 года).</w:t>
      </w:r>
    </w:p>
    <w:bookmarkEnd w:id="134"/>
    <w:bookmarkStart w:name="z141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123.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15 октября 2018 года № 24 "О внесении изменений и дополнений в приказ Министра национальной экономики Республики Казахстан от 23 ноября 2016 года № 484 "Об утверждении Правил по утверждению временного компенсирующего тарифа" (зарегистрирован в Реестре государственной регистрации нормативных правовых актов за № 17631, опубликован в Эталонном контрольном банке нормативных правовых актов Республики Казахстан от 31 октября 2018 года).</w:t>
      </w:r>
    </w:p>
    <w:bookmarkEnd w:id="135"/>
    <w:bookmarkStart w:name="z142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124.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10 декабря 2018 года № 98 "О внесении изменений в приказ исполняющего обязанности Председателя Агентства Республики Казахстан по регулированию естественных монополий от 19 марта 2005 года № 91-ОД "Об утверждении Правил повышения или снижения тарифов (цен, ставок сборов) или их предельных уровней на предоставляемые регулируемые услуги (товары, работы)" (зарегистрирован в Реестре государственной регистрации нормативных правовых актов за № 17909, опубликован в Эталонном контрольном банке нормативных правовых актов Республики Казахстан от 10 декабря 2018 года).</w:t>
      </w:r>
    </w:p>
    <w:bookmarkEnd w:id="136"/>
    <w:bookmarkStart w:name="z143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125.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приказа Министра национальной экономики Республики Казахстан от 10 декабря 2018 года № 99 "О внесении изменений в некоторые приказы Министерства национальной экономики Республики Казахстан" (зарегистрирован в Реестре государственной регистрации нормативных правовых актов за № 17934, опубликован в Эталонном контрольном банке нормативных правовых актов от 19 декабря 2018 года).</w:t>
      </w:r>
    </w:p>
    <w:bookmarkEnd w:id="137"/>
    <w:bookmarkStart w:name="z144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126.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11 декабря 2018 года № 100 "О внесении изменения в приказ Министра национальной экономики Республики Казахстан от 23 ноября 2016 года № 484 "Об утверждении Правил по утверждению временного компенсирующего тарифа" (зарегистрирован в Реестре государственной регистрации нормативных правовых актов за № 17978, опубликован в Эталонном контрольном банке нормативных правовых актов Республики Казахстан от 24 декабря 2018 года).</w:t>
      </w:r>
    </w:p>
    <w:bookmarkEnd w:id="138"/>
    <w:bookmarkStart w:name="z145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127.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информации и коммуникаций Республики Казахстан от 26 декабря 2018 года № 545 "О приостановлении действия приказа исполняющего обязанности Министра по инвестициям и развитию Республики Казахстан от 28 января 2016 года № 121 "Об утверждении правил ведения раздельного учета доходов, затрат и задействованных активов субъектами естественных монополий в области телекоммуникаций и универсальных услуг почтовой связи" (зарегистрирован в Реестре государственной регистрации нормативных правовых актов за № 18167, опубликован в Эталонном контрольном банке нормативных правовых актов Республики Казахстан от 4 февраля 2019 года).</w:t>
      </w:r>
    </w:p>
    <w:bookmarkEnd w:id="13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