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0ccf" w14:textId="2ef0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направления на обучение за рубеж, в том числе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мая 2020 года № 222. Зарегистрирован в Министерстве юстиции Республики Казахстан 27 мая 2020 года № 20730.</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"Прием документов для участия в конкурсе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Правила оказания государственной услуги "Предоставление информации о статусе стипендиата международной стипендии "Болашак"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государственной услуги "Возмещение расходов стипендиатам международной стипендии "Болашак"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Правила оказания государственной услуги "Авансирование стипендиатов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Правила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Признать утратившими силу приказы и структурные элементы некоторых приказов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3.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2"/>
    <w:bookmarkStart w:name="z17"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4"/>
    <w:bookmarkStart w:name="z19" w:id="1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22" w:id="16"/>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"Прием документов для участия в конкурсе на присуждение международной стипендии "Болашак"</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для участия в конкурсе на присуждение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приему документов для участия в конкурсе на присуждение международной стипендии "Болашак".</w:t>
      </w:r>
    </w:p>
    <w:bookmarkEnd w:id="18"/>
    <w:bookmarkStart w:name="z25" w:id="19"/>
    <w:p>
      <w:pPr>
        <w:spacing w:after="0"/>
        <w:ind w:left="0"/>
        <w:jc w:val="both"/>
      </w:pPr>
      <w:r>
        <w:rPr>
          <w:rFonts w:ascii="Times New Roman"/>
          <w:b w:val="false"/>
          <w:i w:val="false"/>
          <w:color w:val="000000"/>
          <w:sz w:val="28"/>
        </w:rPr>
        <w:t>
      2. Государственная услуга "Прием документов для участия в конкурсе на присуждение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19"/>
    <w:bookmarkStart w:name="z26"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27" w:id="21"/>
    <w:p>
      <w:pPr>
        <w:spacing w:after="0"/>
        <w:ind w:left="0"/>
        <w:jc w:val="both"/>
      </w:pPr>
      <w:r>
        <w:rPr>
          <w:rFonts w:ascii="Times New Roman"/>
          <w:b w:val="false"/>
          <w:i w:val="false"/>
          <w:color w:val="000000"/>
          <w:sz w:val="28"/>
        </w:rPr>
        <w:t xml:space="preserve">
      3. Для приема документов для участия в конкурсе на присуждение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запрос с приложением документов, предусмотренных в перечне основных требований к оказанию государственной услуги "Прием документов для участия в конкурсе на присуждение международной стипендии "Болашак"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анкету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заявку работодателя на подготовку специалиста с условием сохранения места работы для претендентов участвующих в конкурсе по соответствующим категориям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bookmarkStart w:name="z673" w:id="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3"/>
    <w:bookmarkStart w:name="z30" w:id="24"/>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4"/>
    <w:bookmarkStart w:name="z1878" w:id="25"/>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документов услугополучателя проверяет на полноту представленные документы.</w:t>
      </w:r>
    </w:p>
    <w:bookmarkEnd w:id="25"/>
    <w:bookmarkStart w:name="z1879" w:id="26"/>
    <w:p>
      <w:pPr>
        <w:spacing w:after="0"/>
        <w:ind w:left="0"/>
        <w:jc w:val="both"/>
      </w:pPr>
      <w:r>
        <w:rPr>
          <w:rFonts w:ascii="Times New Roman"/>
          <w:b w:val="false"/>
          <w:i w:val="false"/>
          <w:color w:val="000000"/>
          <w:sz w:val="28"/>
        </w:rPr>
        <w:t>
      Сведения о документах, удостоверяющих личность, подтверждающих трудовую деятельность, выписку о перечисленных обязательных пенсионных взносах претендента,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bookmarkEnd w:id="26"/>
    <w:bookmarkStart w:name="z1880" w:id="2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w:t>
      </w:r>
    </w:p>
    <w:bookmarkEnd w:id="27"/>
    <w:bookmarkStart w:name="z1881" w:id="28"/>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и направляет расписку о допуске к участию в конкурсе либо мотивированный ответ об отказе в оказании государственной услуги на портал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6. Общий срок рассмотрения документов и приема документов либо отказ в оказании государственной услуги составляет 2 (два) рабочих дня.</w:t>
      </w:r>
    </w:p>
    <w:bookmarkEnd w:id="29"/>
    <w:bookmarkStart w:name="z36" w:id="30"/>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
    <w:bookmarkStart w:name="z37" w:id="31"/>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1"/>
    <w:bookmarkStart w:name="z38" w:id="3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2"/>
    <w:bookmarkStart w:name="z39" w:id="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3"/>
    <w:bookmarkStart w:name="z40" w:id="34"/>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
    <w:bookmarkStart w:name="z678" w:id="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5"/>
    <w:bookmarkStart w:name="z679" w:id="3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6"/>
    <w:bookmarkStart w:name="z680" w:id="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7"/>
    <w:bookmarkStart w:name="z681" w:id="3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8"/>
    <w:bookmarkStart w:name="z682" w:id="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0"/>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bl>
    <w:bookmarkStart w:name="z45" w:id="41"/>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участия в конкурсе на присуждение международной стипендии "Болашак"</w:t>
      </w:r>
    </w:p>
    <w:bookmarkEnd w:id="41"/>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приказами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000000"/>
          <w:sz w:val="28"/>
        </w:rPr>
        <w:t xml:space="preserve"> (вводится в действие со дня его первого официального опубликования); от 26.06.2025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допуске к участию в конкурсе либо мотивированный ответ об отказе в оказании государственной услуги в случаях и по основаниям, предусмотренным пунктом 5 Правил оказания государственной услуги "Прием документов для участия в конкурсе на присуждение международной стипендии "Болашак", а также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анкета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"Прием документов для участия в конкурсе на присуждение международной стипендии "Болашак", заполненная услугополучателем и автоматически сформированная на портале;</w:t>
            </w:r>
          </w:p>
          <w:p>
            <w:pPr>
              <w:spacing w:after="20"/>
              <w:ind w:left="20"/>
              <w:jc w:val="both"/>
            </w:pPr>
            <w:r>
              <w:rPr>
                <w:rFonts w:ascii="Times New Roman"/>
                <w:b w:val="false"/>
                <w:i w:val="false"/>
                <w:color w:val="000000"/>
                <w:sz w:val="20"/>
              </w:rPr>
              <w:t xml:space="preserve">
2) электронная копия заявки работодателя на подготовку специалиста с условием сохранения места работы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оказания государственной услуги "Прием документов для участия в конкурсе на присуждение международной стипендии "Болашак" для участия в конкурсе претендентов, участвующих по категориям претендентов на прохождение стажировки и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w:t>
            </w:r>
          </w:p>
          <w:p>
            <w:pPr>
              <w:spacing w:after="20"/>
              <w:ind w:left="20"/>
              <w:jc w:val="both"/>
            </w:pPr>
            <w:r>
              <w:rPr>
                <w:rFonts w:ascii="Times New Roman"/>
                <w:b w:val="false"/>
                <w:i w:val="false"/>
                <w:color w:val="000000"/>
                <w:sz w:val="20"/>
              </w:rPr>
              <w:t>
3) электронную копию документа государственного образца с приложением об общем среднем образовании или техническом и профессиональном образовании или послесреднем образовании для претендентов на получение степени бакалавра;</w:t>
            </w:r>
          </w:p>
          <w:p>
            <w:pPr>
              <w:spacing w:after="20"/>
              <w:ind w:left="20"/>
              <w:jc w:val="both"/>
            </w:pPr>
            <w:r>
              <w:rPr>
                <w:rFonts w:ascii="Times New Roman"/>
                <w:b w:val="false"/>
                <w:i w:val="false"/>
                <w:color w:val="000000"/>
                <w:sz w:val="20"/>
              </w:rPr>
              <w:t>
4) электронную копию полученного за последние 3 (три) года диплома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при условии соответствия выбранной ими специальности предмету олимпиады или конкурса для претендентов на получение степени бакалавра;</w:t>
            </w:r>
          </w:p>
          <w:p>
            <w:pPr>
              <w:spacing w:after="20"/>
              <w:ind w:left="20"/>
              <w:jc w:val="both"/>
            </w:pPr>
            <w:r>
              <w:rPr>
                <w:rFonts w:ascii="Times New Roman"/>
                <w:b w:val="false"/>
                <w:i w:val="false"/>
                <w:color w:val="000000"/>
                <w:sz w:val="20"/>
              </w:rPr>
              <w:t>
5) электронную копию нотариального согласия законного представителя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претендента на направление для обучения за рубежом (лицам, не достигшим 18 лет)</w:t>
            </w:r>
          </w:p>
          <w:p>
            <w:pPr>
              <w:spacing w:after="20"/>
              <w:ind w:left="20"/>
              <w:jc w:val="both"/>
            </w:pPr>
            <w:r>
              <w:rPr>
                <w:rFonts w:ascii="Times New Roman"/>
                <w:b w:val="false"/>
                <w:i w:val="false"/>
                <w:color w:val="000000"/>
                <w:sz w:val="20"/>
              </w:rPr>
              <w:t xml:space="preserve">
6) электронная копия диплома бакалавра или специалиста с приложением, а также,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0"/>
              </w:rPr>
              <w:t>пунктом 8</w:t>
            </w:r>
            <w:r>
              <w:rPr>
                <w:rFonts w:ascii="Times New Roman"/>
                <w:b w:val="false"/>
                <w:i w:val="false"/>
                <w:color w:val="000000"/>
                <w:sz w:val="20"/>
              </w:rPr>
              <w:t xml:space="preserve"> статьи 39 Закона Республики Казахстан "Об образовании" либо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7) электронные копии документов, подтверждающих трудовую деятельность, а также выписку о перечисленных обязательных пенсионных взносах за требуемый период трудовой деятельности, для участия в конкурсе претендентов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претендентов из сельского населенного пункта, инженерно-технических, медицинских работников на получение степени магистра;</w:t>
            </w:r>
          </w:p>
          <w:p>
            <w:pPr>
              <w:spacing w:after="20"/>
              <w:ind w:left="20"/>
              <w:jc w:val="both"/>
            </w:pPr>
            <w:r>
              <w:rPr>
                <w:rFonts w:ascii="Times New Roman"/>
                <w:b w:val="false"/>
                <w:i w:val="false"/>
                <w:color w:val="000000"/>
                <w:sz w:val="20"/>
              </w:rPr>
              <w:t>
для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w:t>
            </w:r>
          </w:p>
          <w:p>
            <w:pPr>
              <w:spacing w:after="20"/>
              <w:ind w:left="20"/>
              <w:jc w:val="both"/>
            </w:pPr>
            <w:r>
              <w:rPr>
                <w:rFonts w:ascii="Times New Roman"/>
                <w:b w:val="false"/>
                <w:i w:val="false"/>
                <w:color w:val="000000"/>
                <w:sz w:val="20"/>
              </w:rPr>
              <w:t>
по категории претендентов на прохождение стажировки.</w:t>
            </w:r>
          </w:p>
          <w:p>
            <w:pPr>
              <w:spacing w:after="20"/>
              <w:ind w:left="20"/>
              <w:jc w:val="both"/>
            </w:pPr>
            <w:r>
              <w:rPr>
                <w:rFonts w:ascii="Times New Roman"/>
                <w:b w:val="false"/>
                <w:i w:val="false"/>
                <w:color w:val="000000"/>
                <w:sz w:val="20"/>
              </w:rPr>
              <w:t xml:space="preserve">
8)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w:t>
            </w:r>
          </w:p>
          <w:p>
            <w:pPr>
              <w:spacing w:after="20"/>
              <w:ind w:left="20"/>
              <w:jc w:val="both"/>
            </w:pPr>
            <w:r>
              <w:rPr>
                <w:rFonts w:ascii="Times New Roman"/>
                <w:b w:val="false"/>
                <w:i w:val="false"/>
                <w:color w:val="000000"/>
                <w:sz w:val="20"/>
              </w:rPr>
              <w:t xml:space="preserve">
9) электронная копия действительного официального сертификата установленной формы о сдаче экзамена по казахскому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 № 318</w:t>
            </w:r>
            <w:r>
              <w:rPr>
                <w:rFonts w:ascii="Times New Roman"/>
                <w:b w:val="false"/>
                <w:i w:val="false"/>
                <w:color w:val="000000"/>
                <w:sz w:val="20"/>
              </w:rPr>
              <w:t>;</w:t>
            </w:r>
          </w:p>
          <w:p>
            <w:pPr>
              <w:spacing w:after="20"/>
              <w:ind w:left="20"/>
              <w:jc w:val="both"/>
            </w:pPr>
            <w:r>
              <w:rPr>
                <w:rFonts w:ascii="Times New Roman"/>
                <w:b w:val="false"/>
                <w:i w:val="false"/>
                <w:color w:val="000000"/>
                <w:sz w:val="20"/>
              </w:rPr>
              <w:t>
10) электронная копия медицинской справки о состоянии здоровья по форме, установленной уполномоченным органом в области здравоохранения, для лиц, выезжающих за рубеж;</w:t>
            </w:r>
          </w:p>
          <w:p>
            <w:pPr>
              <w:spacing w:after="20"/>
              <w:ind w:left="20"/>
              <w:jc w:val="both"/>
            </w:pPr>
            <w:r>
              <w:rPr>
                <w:rFonts w:ascii="Times New Roman"/>
                <w:b w:val="false"/>
                <w:i w:val="false"/>
                <w:color w:val="000000"/>
                <w:sz w:val="20"/>
              </w:rPr>
              <w:t xml:space="preserve">
11) электронные копии документов, подтверждающие безусловное зачисление на академическое обучение (за исключением финансовых условий), с указанием программы, специальности, периода обучения, с нотариально заверенными переводами на государственный или русский языки, за исключением претендентов из сельского населенного пункта, инженерно-технических, медицинских работников,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 </w:t>
            </w:r>
          </w:p>
          <w:p>
            <w:pPr>
              <w:spacing w:after="20"/>
              <w:ind w:left="20"/>
              <w:jc w:val="both"/>
            </w:pPr>
            <w:r>
              <w:rPr>
                <w:rFonts w:ascii="Times New Roman"/>
                <w:b w:val="false"/>
                <w:i w:val="false"/>
                <w:color w:val="000000"/>
                <w:sz w:val="20"/>
              </w:rPr>
              <w:t>
12) электронная копия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информацию о системе оценок, используемой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 при его наличии для лиц, обучающихся на академическом обучении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w:t>
            </w:r>
          </w:p>
          <w:p>
            <w:pPr>
              <w:spacing w:after="20"/>
              <w:ind w:left="20"/>
              <w:jc w:val="both"/>
            </w:pPr>
            <w:r>
              <w:rPr>
                <w:rFonts w:ascii="Times New Roman"/>
                <w:b w:val="false"/>
                <w:i w:val="false"/>
                <w:color w:val="000000"/>
                <w:sz w:val="20"/>
              </w:rPr>
              <w:t>
13) электронные копии документов, подтверждающих зачисление претендента на академическое обучение на безвозмездной основе, предоставляемое ведущим зарубежным высшим учебным заведением, вошедшим в Список, а также иными зарубежными и/или казахстанскими организациями, с полным покрытием расходов, включающих в себя оплату академического обучения за весь период академического обучения, с нотариально заверенными переводами на государственный или русский язык, при их наличии;</w:t>
            </w:r>
          </w:p>
          <w:p>
            <w:pPr>
              <w:spacing w:after="20"/>
              <w:ind w:left="20"/>
              <w:jc w:val="both"/>
            </w:pPr>
            <w:r>
              <w:rPr>
                <w:rFonts w:ascii="Times New Roman"/>
                <w:b w:val="false"/>
                <w:i w:val="false"/>
                <w:color w:val="000000"/>
                <w:sz w:val="20"/>
              </w:rPr>
              <w:t>
14) электронная копия индивидуального учебного плана, согласованный с ведущим зарубежным высшим учебным заведением, включенным в Список и не превышающий сроки, установленные данным ведущим зарубежным высшим учебным заведением, для получения степени доктора философии (PhD), доктора по профилю с нотариально заверенными переводами на государственном или русском языках;</w:t>
            </w:r>
          </w:p>
          <w:p>
            <w:pPr>
              <w:spacing w:after="20"/>
              <w:ind w:left="20"/>
              <w:jc w:val="both"/>
            </w:pPr>
            <w:r>
              <w:rPr>
                <w:rFonts w:ascii="Times New Roman"/>
                <w:b w:val="false"/>
                <w:i w:val="false"/>
                <w:color w:val="000000"/>
                <w:sz w:val="20"/>
              </w:rPr>
              <w:t>
15) электронная копия мотивационного письма;</w:t>
            </w:r>
          </w:p>
          <w:p>
            <w:pPr>
              <w:spacing w:after="20"/>
              <w:ind w:left="20"/>
              <w:jc w:val="both"/>
            </w:pPr>
            <w:r>
              <w:rPr>
                <w:rFonts w:ascii="Times New Roman"/>
                <w:b w:val="false"/>
                <w:i w:val="false"/>
                <w:color w:val="000000"/>
                <w:sz w:val="20"/>
              </w:rPr>
              <w:t>
16)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принимающей на стажировку зарубежной организации с указанием специальности, выбранной из Перечня, сроков, стоимости (с расшифровкой расчетов) прохождения стажировки с нотариально засвидетельствованными переводами на государственный или русский языки;</w:t>
            </w:r>
          </w:p>
          <w:p>
            <w:pPr>
              <w:spacing w:after="20"/>
              <w:ind w:left="20"/>
              <w:jc w:val="both"/>
            </w:pPr>
            <w:r>
              <w:rPr>
                <w:rFonts w:ascii="Times New Roman"/>
                <w:b w:val="false"/>
                <w:i w:val="false"/>
                <w:color w:val="000000"/>
                <w:sz w:val="20"/>
              </w:rPr>
              <w:t xml:space="preserve">
17)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w:t>
            </w:r>
            <w:r>
              <w:rPr>
                <w:rFonts w:ascii="Times New Roman"/>
                <w:b w:val="false"/>
                <w:i w:val="false"/>
                <w:color w:val="000000"/>
                <w:sz w:val="20"/>
              </w:rPr>
              <w:t>Приказом № 318</w:t>
            </w:r>
            <w:r>
              <w:rPr>
                <w:rFonts w:ascii="Times New Roman"/>
                <w:b w:val="false"/>
                <w:i w:val="false"/>
                <w:color w:val="000000"/>
                <w:sz w:val="20"/>
              </w:rPr>
              <w:t xml:space="preserve"> и утвержденную направляющей и принимающей на стажировку организациями;</w:t>
            </w:r>
          </w:p>
          <w:p>
            <w:pPr>
              <w:spacing w:after="20"/>
              <w:ind w:left="20"/>
              <w:jc w:val="both"/>
            </w:pPr>
            <w:r>
              <w:rPr>
                <w:rFonts w:ascii="Times New Roman"/>
                <w:b w:val="false"/>
                <w:i w:val="false"/>
                <w:color w:val="000000"/>
                <w:sz w:val="20"/>
              </w:rPr>
              <w:t>
18) сведения о месте жительства претендента из сельского населенного пункта,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Удостоверение личности, документы, подтверждающие трудовую деятельность, выписку о перечисленных обязательных пенсионных взносах претендента, сведения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случаях присуждения услугополучателю однократно по одной из категории международной стипендии "Болашак" в соответствии с Правилами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w:t>
            </w:r>
          </w:p>
          <w:p>
            <w:pPr>
              <w:spacing w:after="20"/>
              <w:ind w:left="20"/>
              <w:jc w:val="both"/>
            </w:pPr>
            <w:r>
              <w:rPr>
                <w:rFonts w:ascii="Times New Roman"/>
                <w:b w:val="false"/>
                <w:i w:val="false"/>
                <w:color w:val="000000"/>
                <w:sz w:val="20"/>
              </w:rPr>
              <w:t>
2)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 Правилами;</w:t>
            </w:r>
          </w:p>
          <w:p>
            <w:pPr>
              <w:spacing w:after="20"/>
              <w:ind w:left="20"/>
              <w:jc w:val="both"/>
            </w:pPr>
            <w:r>
              <w:rPr>
                <w:rFonts w:ascii="Times New Roman"/>
                <w:b w:val="false"/>
                <w:i w:val="false"/>
                <w:color w:val="000000"/>
                <w:sz w:val="20"/>
              </w:rPr>
              <w:t>
3) установления несоответствия документов требованиям Правил;</w:t>
            </w:r>
          </w:p>
          <w:p>
            <w:pPr>
              <w:spacing w:after="20"/>
              <w:ind w:left="20"/>
              <w:jc w:val="both"/>
            </w:pPr>
            <w:r>
              <w:rPr>
                <w:rFonts w:ascii="Times New Roman"/>
                <w:b w:val="false"/>
                <w:i w:val="false"/>
                <w:color w:val="000000"/>
                <w:sz w:val="20"/>
              </w:rPr>
              <w:t>
4) в случае направления претендентом заявки на участие в конкурсе для присуждения международной стипендии "Болашак" за пределами сроков приема документов на текущий год, утвержденных согласно Правилам;</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bookmarkEnd w:id="42"/>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участия в конкурсе</w:t>
            </w:r>
            <w:r>
              <w:br/>
            </w:r>
            <w:r>
              <w:rPr>
                <w:rFonts w:ascii="Times New Roman"/>
                <w:b w:val="false"/>
                <w:i w:val="false"/>
                <w:color w:val="000000"/>
                <w:sz w:val="20"/>
              </w:rPr>
              <w:t>на присуждение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26.06.2025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 /Фамилия/Имя/Отчество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2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28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6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66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21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0" cy="8001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416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262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28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0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052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290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08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7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718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771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71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19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2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29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203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2037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22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2291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 /</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 /</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p>
          <w:p>
            <w:pPr>
              <w:spacing w:after="20"/>
              <w:ind w:left="20"/>
              <w:jc w:val="both"/>
            </w:pPr>
            <w:r>
              <w:rPr>
                <w:rFonts w:ascii="Times New Roman"/>
                <w:b w:val="false"/>
                <w:i w:val="false"/>
                <w:color w:val="000000"/>
                <w:sz w:val="20"/>
              </w:rPr>
              <w:t>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w:t>
            </w:r>
          </w:p>
          <w:p>
            <w:pPr>
              <w:spacing w:after="20"/>
              <w:ind w:left="20"/>
              <w:jc w:val="both"/>
            </w:pPr>
            <w:r>
              <w:rPr>
                <w:rFonts w:ascii="Times New Roman"/>
                <w:b w:val="false"/>
                <w:i w:val="false"/>
                <w:color w:val="000000"/>
                <w:sz w:val="20"/>
              </w:rPr>
              <w:t>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______________________________________________________________________________________________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51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 /</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 /</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 /</w:t>
            </w:r>
          </w:p>
          <w:p>
            <w:pPr>
              <w:spacing w:after="20"/>
              <w:ind w:left="20"/>
              <w:jc w:val="both"/>
            </w:pPr>
            <w:r>
              <w:rPr>
                <w:rFonts w:ascii="Times New Roman"/>
                <w:b w:val="false"/>
                <w:i w:val="false"/>
                <w:color w:val="000000"/>
                <w:sz w:val="20"/>
              </w:rPr>
              <w:t>
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bl>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w:t>
            </w:r>
          </w:p>
          <w:p>
            <w:pPr>
              <w:spacing w:after="20"/>
              <w:ind w:left="20"/>
              <w:jc w:val="both"/>
            </w:pPr>
            <w:r>
              <w:rPr>
                <w:rFonts w:ascii="Times New Roman"/>
                <w:b w:val="false"/>
                <w:i w:val="false"/>
                <w:color w:val="000000"/>
                <w:sz w:val="20"/>
              </w:rPr>
              <w:t>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мая 2020 года № 222</w:t>
            </w:r>
          </w:p>
        </w:tc>
      </w:tr>
    </w:tbl>
    <w:p>
      <w:pPr>
        <w:spacing w:after="0"/>
        <w:ind w:left="0"/>
        <w:jc w:val="left"/>
      </w:pPr>
      <w:r>
        <w:rPr>
          <w:rFonts w:ascii="Times New Roman"/>
          <w:b/>
          <w:i w:val="false"/>
          <w:color w:val="000000"/>
        </w:rPr>
        <w:t xml:space="preserve"> Правила оказания государственной услуги "Предоставление информации о статусе стипендиата международной стипендии "Болашак"</w:t>
      </w:r>
    </w:p>
    <w:p>
      <w:pPr>
        <w:spacing w:after="0"/>
        <w:ind w:left="0"/>
        <w:jc w:val="both"/>
      </w:pPr>
      <w:r>
        <w:rPr>
          <w:rFonts w:ascii="Times New Roman"/>
          <w:b w:val="false"/>
          <w:i w:val="false"/>
          <w:color w:val="ff0000"/>
          <w:sz w:val="28"/>
        </w:rPr>
        <w:t xml:space="preserve">
      Сноска. Правила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1634" w:id="43"/>
    <w:p>
      <w:pPr>
        <w:spacing w:after="0"/>
        <w:ind w:left="0"/>
        <w:jc w:val="left"/>
      </w:pPr>
      <w:r>
        <w:rPr>
          <w:rFonts w:ascii="Times New Roman"/>
          <w:b/>
          <w:i w:val="false"/>
          <w:color w:val="000000"/>
        </w:rPr>
        <w:t xml:space="preserve"> Глава 1. Общие положения</w:t>
      </w:r>
    </w:p>
    <w:bookmarkEnd w:id="43"/>
    <w:bookmarkStart w:name="z1635" w:id="44"/>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информации о статусе стипендиата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государственных услуг по предоставлении информации о статусе стипендиата международной стипендии "Болашак".</w:t>
      </w:r>
    </w:p>
    <w:bookmarkEnd w:id="44"/>
    <w:bookmarkStart w:name="z1636" w:id="45"/>
    <w:p>
      <w:pPr>
        <w:spacing w:after="0"/>
        <w:ind w:left="0"/>
        <w:jc w:val="both"/>
      </w:pPr>
      <w:r>
        <w:rPr>
          <w:rFonts w:ascii="Times New Roman"/>
          <w:b w:val="false"/>
          <w:i w:val="false"/>
          <w:color w:val="000000"/>
          <w:sz w:val="28"/>
        </w:rPr>
        <w:t>
      2. Государственная услуга "Предоставление информации о статусе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45"/>
    <w:bookmarkStart w:name="z1637" w:id="46"/>
    <w:p>
      <w:pPr>
        <w:spacing w:after="0"/>
        <w:ind w:left="0"/>
        <w:jc w:val="left"/>
      </w:pPr>
      <w:r>
        <w:rPr>
          <w:rFonts w:ascii="Times New Roman"/>
          <w:b/>
          <w:i w:val="false"/>
          <w:color w:val="000000"/>
        </w:rPr>
        <w:t xml:space="preserve"> Глава 2. Порядок оказания государственной услуги</w:t>
      </w:r>
    </w:p>
    <w:bookmarkEnd w:id="46"/>
    <w:bookmarkStart w:name="z1638" w:id="47"/>
    <w:p>
      <w:pPr>
        <w:spacing w:after="0"/>
        <w:ind w:left="0"/>
        <w:jc w:val="both"/>
      </w:pPr>
      <w:r>
        <w:rPr>
          <w:rFonts w:ascii="Times New Roman"/>
          <w:b w:val="false"/>
          <w:i w:val="false"/>
          <w:color w:val="000000"/>
          <w:sz w:val="28"/>
        </w:rPr>
        <w:t>
      3. Для предоставления информации о статусе стипендиата, выпускника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заявку, подписанную "электронной цифровой подписью.</w:t>
      </w:r>
    </w:p>
    <w:bookmarkEnd w:id="47"/>
    <w:bookmarkStart w:name="z1639" w:id="4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(далее – перечень), согласно приложению к настоящим Правилам.</w:t>
      </w:r>
    </w:p>
    <w:bookmarkEnd w:id="48"/>
    <w:bookmarkStart w:name="z1640" w:id="49"/>
    <w:p>
      <w:pPr>
        <w:spacing w:after="0"/>
        <w:ind w:left="0"/>
        <w:jc w:val="both"/>
      </w:pPr>
      <w:r>
        <w:rPr>
          <w:rFonts w:ascii="Times New Roman"/>
          <w:b w:val="false"/>
          <w:i w:val="false"/>
          <w:color w:val="000000"/>
          <w:sz w:val="28"/>
        </w:rPr>
        <w:t>
      Государственная услуга оказывается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49"/>
    <w:bookmarkStart w:name="z1641" w:id="50"/>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bookmarkEnd w:id="50"/>
    <w:bookmarkStart w:name="z1642" w:id="51"/>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государственной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автоматизированной информационной системой с использованием ЭЦП уполномоченного лица услугодателя, направляется в "личный кабинет" третьего лица.</w:t>
      </w:r>
    </w:p>
    <w:bookmarkEnd w:id="51"/>
    <w:bookmarkStart w:name="z1643" w:id="52"/>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2"/>
    <w:bookmarkStart w:name="z1644" w:id="53"/>
    <w:p>
      <w:pPr>
        <w:spacing w:after="0"/>
        <w:ind w:left="0"/>
        <w:jc w:val="both"/>
      </w:pPr>
      <w:r>
        <w:rPr>
          <w:rFonts w:ascii="Times New Roman"/>
          <w:b w:val="false"/>
          <w:i w:val="false"/>
          <w:color w:val="000000"/>
          <w:sz w:val="28"/>
        </w:rPr>
        <w:t>
      5. Информационная система услугодателя (далее – ИС) в течение 30 (тридцати) минут с момента поступления заявки через портал, проверяет совпадения индивидуального идентификационного номера (далее – ИИН) стипендиатов, выпускников международной стипендии "Болашак" в ИС услугодателя с ИИН услугополучателя и автоматически формирует информацию о статусе стипендиата в случае совпадения ИИН.</w:t>
      </w:r>
    </w:p>
    <w:bookmarkEnd w:id="53"/>
    <w:bookmarkStart w:name="z1645" w:id="54"/>
    <w:p>
      <w:pPr>
        <w:spacing w:after="0"/>
        <w:ind w:left="0"/>
        <w:jc w:val="both"/>
      </w:pPr>
      <w:r>
        <w:rPr>
          <w:rFonts w:ascii="Times New Roman"/>
          <w:b w:val="false"/>
          <w:i w:val="false"/>
          <w:color w:val="000000"/>
          <w:sz w:val="28"/>
        </w:rPr>
        <w:t>
      В случае отсутствия совпадений ИИН услугополучателя с ИИН стипендиатов международной стипендии "Болашак" в ИС, автоматически формируется отказ в оказании государственной услуги.</w:t>
      </w:r>
    </w:p>
    <w:bookmarkEnd w:id="54"/>
    <w:bookmarkStart w:name="z1646" w:id="55"/>
    <w:p>
      <w:pPr>
        <w:spacing w:after="0"/>
        <w:ind w:left="0"/>
        <w:jc w:val="both"/>
      </w:pPr>
      <w:r>
        <w:rPr>
          <w:rFonts w:ascii="Times New Roman"/>
          <w:b w:val="false"/>
          <w:i w:val="false"/>
          <w:color w:val="000000"/>
          <w:sz w:val="28"/>
        </w:rPr>
        <w:t>
      6. Информация о статусе стипендиата международной стипендии "Болашак" (далее – стипендиат) содержит следующие сведения, содержащиеся в ИС:</w:t>
      </w:r>
    </w:p>
    <w:bookmarkEnd w:id="55"/>
    <w:bookmarkStart w:name="z1647" w:id="56"/>
    <w:p>
      <w:pPr>
        <w:spacing w:after="0"/>
        <w:ind w:left="0"/>
        <w:jc w:val="both"/>
      </w:pPr>
      <w:r>
        <w:rPr>
          <w:rFonts w:ascii="Times New Roman"/>
          <w:b w:val="false"/>
          <w:i w:val="false"/>
          <w:color w:val="000000"/>
          <w:sz w:val="28"/>
        </w:rPr>
        <w:t>
      фамилия, имя и отчество (при наличии) стипендиата;</w:t>
      </w:r>
    </w:p>
    <w:bookmarkEnd w:id="56"/>
    <w:bookmarkStart w:name="z1648" w:id="57"/>
    <w:p>
      <w:pPr>
        <w:spacing w:after="0"/>
        <w:ind w:left="0"/>
        <w:jc w:val="both"/>
      </w:pPr>
      <w:r>
        <w:rPr>
          <w:rFonts w:ascii="Times New Roman"/>
          <w:b w:val="false"/>
          <w:i w:val="false"/>
          <w:color w:val="000000"/>
          <w:sz w:val="28"/>
        </w:rPr>
        <w:t>
      дата рождения стипендиата;</w:t>
      </w:r>
    </w:p>
    <w:bookmarkEnd w:id="57"/>
    <w:bookmarkStart w:name="z1649" w:id="58"/>
    <w:p>
      <w:pPr>
        <w:spacing w:after="0"/>
        <w:ind w:left="0"/>
        <w:jc w:val="both"/>
      </w:pPr>
      <w:r>
        <w:rPr>
          <w:rFonts w:ascii="Times New Roman"/>
          <w:b w:val="false"/>
          <w:i w:val="false"/>
          <w:color w:val="000000"/>
          <w:sz w:val="28"/>
        </w:rPr>
        <w:t>
      номер и дата протокола Комиссии по подготовке кадров за рубежом присуждения международной стипендии "Болашак" стипендиату;</w:t>
      </w:r>
    </w:p>
    <w:bookmarkEnd w:id="58"/>
    <w:bookmarkStart w:name="z1650" w:id="59"/>
    <w:p>
      <w:pPr>
        <w:spacing w:after="0"/>
        <w:ind w:left="0"/>
        <w:jc w:val="both"/>
      </w:pPr>
      <w:r>
        <w:rPr>
          <w:rFonts w:ascii="Times New Roman"/>
          <w:b w:val="false"/>
          <w:i w:val="false"/>
          <w:color w:val="000000"/>
          <w:sz w:val="28"/>
        </w:rPr>
        <w:t>
      присуждаемая специальность;</w:t>
      </w:r>
    </w:p>
    <w:bookmarkEnd w:id="59"/>
    <w:bookmarkStart w:name="z1651" w:id="60"/>
    <w:p>
      <w:pPr>
        <w:spacing w:after="0"/>
        <w:ind w:left="0"/>
        <w:jc w:val="both"/>
      </w:pPr>
      <w:r>
        <w:rPr>
          <w:rFonts w:ascii="Times New Roman"/>
          <w:b w:val="false"/>
          <w:i w:val="false"/>
          <w:color w:val="000000"/>
          <w:sz w:val="28"/>
        </w:rPr>
        <w:t>
      наименование зарубежной организации высшего и (или) послевузовского образования;</w:t>
      </w:r>
    </w:p>
    <w:bookmarkEnd w:id="60"/>
    <w:bookmarkStart w:name="z1652" w:id="61"/>
    <w:p>
      <w:pPr>
        <w:spacing w:after="0"/>
        <w:ind w:left="0"/>
        <w:jc w:val="both"/>
      </w:pPr>
      <w:r>
        <w:rPr>
          <w:rFonts w:ascii="Times New Roman"/>
          <w:b w:val="false"/>
          <w:i w:val="false"/>
          <w:color w:val="000000"/>
          <w:sz w:val="28"/>
        </w:rPr>
        <w:t>
      наименование страны обучения;</w:t>
      </w:r>
    </w:p>
    <w:bookmarkEnd w:id="61"/>
    <w:bookmarkStart w:name="z1653" w:id="62"/>
    <w:p>
      <w:pPr>
        <w:spacing w:after="0"/>
        <w:ind w:left="0"/>
        <w:jc w:val="both"/>
      </w:pPr>
      <w:r>
        <w:rPr>
          <w:rFonts w:ascii="Times New Roman"/>
          <w:b w:val="false"/>
          <w:i w:val="false"/>
          <w:color w:val="000000"/>
          <w:sz w:val="28"/>
        </w:rPr>
        <w:t>
      специальность по диплому (в случае окончания);</w:t>
      </w:r>
    </w:p>
    <w:bookmarkEnd w:id="62"/>
    <w:bookmarkStart w:name="z1654" w:id="63"/>
    <w:p>
      <w:pPr>
        <w:spacing w:after="0"/>
        <w:ind w:left="0"/>
        <w:jc w:val="both"/>
      </w:pPr>
      <w:r>
        <w:rPr>
          <w:rFonts w:ascii="Times New Roman"/>
          <w:b w:val="false"/>
          <w:i w:val="false"/>
          <w:color w:val="000000"/>
          <w:sz w:val="28"/>
        </w:rPr>
        <w:t>
      период обучения (в случае нахождения стипендиата на обучении, в периоде обучения указывается дата начала обучения с отметкой прохождения обучения на сегодняшний день).</w:t>
      </w:r>
    </w:p>
    <w:bookmarkEnd w:id="63"/>
    <w:bookmarkStart w:name="z1655" w:id="64"/>
    <w:p>
      <w:pPr>
        <w:spacing w:after="0"/>
        <w:ind w:left="0"/>
        <w:jc w:val="both"/>
      </w:pPr>
      <w:r>
        <w:rPr>
          <w:rFonts w:ascii="Times New Roman"/>
          <w:b w:val="false"/>
          <w:i w:val="false"/>
          <w:color w:val="000000"/>
          <w:sz w:val="28"/>
        </w:rPr>
        <w:t>
      указание срока действия информации в течение 3-х месяцев со дня ее выдачи.</w:t>
      </w:r>
    </w:p>
    <w:bookmarkEnd w:id="64"/>
    <w:bookmarkStart w:name="z1656" w:id="65"/>
    <w:p>
      <w:pPr>
        <w:spacing w:after="0"/>
        <w:ind w:left="0"/>
        <w:jc w:val="both"/>
      </w:pPr>
      <w:r>
        <w:rPr>
          <w:rFonts w:ascii="Times New Roman"/>
          <w:b w:val="false"/>
          <w:i w:val="false"/>
          <w:color w:val="000000"/>
          <w:sz w:val="28"/>
        </w:rPr>
        <w:t>
      7.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65"/>
    <w:bookmarkStart w:name="z1657" w:id="66"/>
    <w:p>
      <w:pPr>
        <w:spacing w:after="0"/>
        <w:ind w:left="0"/>
        <w:jc w:val="both"/>
      </w:pPr>
      <w:r>
        <w:rPr>
          <w:rFonts w:ascii="Times New Roman"/>
          <w:b w:val="false"/>
          <w:i w:val="false"/>
          <w:color w:val="000000"/>
          <w:sz w:val="28"/>
        </w:rPr>
        <w:t>
      8. Общий срок приема документов либо отказа в оказании государственной услуги составляет 30 (тридцать) минут.</w:t>
      </w:r>
    </w:p>
    <w:bookmarkEnd w:id="66"/>
    <w:bookmarkStart w:name="z1658" w:id="67"/>
    <w:p>
      <w:pPr>
        <w:spacing w:after="0"/>
        <w:ind w:left="0"/>
        <w:jc w:val="both"/>
      </w:pPr>
      <w:r>
        <w:rPr>
          <w:rFonts w:ascii="Times New Roman"/>
          <w:b w:val="false"/>
          <w:i w:val="false"/>
          <w:color w:val="000000"/>
          <w:sz w:val="28"/>
        </w:rPr>
        <w:t xml:space="preserve">
      9.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w:t>
      </w:r>
    </w:p>
    <w:bookmarkEnd w:id="67"/>
    <w:bookmarkStart w:name="z1659" w:id="68"/>
    <w:p>
      <w:pPr>
        <w:spacing w:after="0"/>
        <w:ind w:left="0"/>
        <w:jc w:val="both"/>
      </w:pPr>
      <w:r>
        <w:rPr>
          <w:rFonts w:ascii="Times New Roman"/>
          <w:b w:val="false"/>
          <w:i w:val="false"/>
          <w:color w:val="000000"/>
          <w:sz w:val="28"/>
        </w:rPr>
        <w:t xml:space="preserve">
      10.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 </w:t>
      </w:r>
    </w:p>
    <w:bookmarkEnd w:id="68"/>
    <w:bookmarkStart w:name="z1660" w:id="6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69"/>
    <w:bookmarkStart w:name="z1661"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70"/>
    <w:bookmarkStart w:name="z1662" w:id="71"/>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1"/>
    <w:bookmarkStart w:name="z1663" w:id="72"/>
    <w:p>
      <w:pPr>
        <w:spacing w:after="0"/>
        <w:ind w:left="0"/>
        <w:jc w:val="both"/>
      </w:pPr>
      <w:r>
        <w:rPr>
          <w:rFonts w:ascii="Times New Roman"/>
          <w:b w:val="false"/>
          <w:i w:val="false"/>
          <w:color w:val="000000"/>
          <w:sz w:val="28"/>
        </w:rPr>
        <w:t>
      12. Жалоба подается услугодателю и (или) должностному лицу, чье решение, действие (бездействие) обжалуются.</w:t>
      </w:r>
    </w:p>
    <w:bookmarkEnd w:id="72"/>
    <w:bookmarkStart w:name="z1664" w:id="73"/>
    <w:p>
      <w:pPr>
        <w:spacing w:after="0"/>
        <w:ind w:left="0"/>
        <w:jc w:val="both"/>
      </w:pPr>
      <w:r>
        <w:rPr>
          <w:rFonts w:ascii="Times New Roman"/>
          <w:b w:val="false"/>
          <w:i w:val="false"/>
          <w:color w:val="000000"/>
          <w:sz w:val="28"/>
        </w:rPr>
        <w:t>
      13.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3"/>
    <w:bookmarkStart w:name="z1665" w:id="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74"/>
    <w:bookmarkStart w:name="z1666" w:id="75"/>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75"/>
    <w:bookmarkStart w:name="z1667" w:id="76"/>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6"/>
    <w:bookmarkStart w:name="z1668" w:id="77"/>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77"/>
    <w:bookmarkStart w:name="z1669" w:id="78"/>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информации</w:t>
            </w:r>
            <w:r>
              <w:br/>
            </w:r>
            <w:r>
              <w:rPr>
                <w:rFonts w:ascii="Times New Roman"/>
                <w:b w:val="false"/>
                <w:i w:val="false"/>
                <w:color w:val="000000"/>
                <w:sz w:val="20"/>
              </w:rPr>
              <w:t>о статусе стипендиата</w:t>
            </w:r>
            <w:r>
              <w:br/>
            </w:r>
            <w:r>
              <w:rPr>
                <w:rFonts w:ascii="Times New Roman"/>
                <w:b w:val="false"/>
                <w:i w:val="false"/>
                <w:color w:val="000000"/>
                <w:sz w:val="20"/>
              </w:rPr>
              <w:t>международной стипендии "Болашак"</w:t>
            </w:r>
          </w:p>
        </w:tc>
      </w:tr>
    </w:tbl>
    <w:bookmarkStart w:name="z1671" w:id="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информации о статусе стипендиата международной стипендии "Болашак"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5"/>
          <w:p>
            <w:pPr>
              <w:spacing w:after="20"/>
              <w:ind w:left="20"/>
              <w:jc w:val="both"/>
            </w:pPr>
            <w:r>
              <w:rPr>
                <w:rFonts w:ascii="Times New Roman"/>
                <w:b w:val="false"/>
                <w:i w:val="false"/>
                <w:color w:val="000000"/>
                <w:sz w:val="20"/>
              </w:rPr>
              <w:t>
Информация о статусе стипендиата международной стипендии "Болашак" либо отказ в оказании государственной услуги в случаях и по основаниям, предусмотренным пунктом 5 Правил оказания государственной услуги "Предоставление информации о статусе стипендиата международной стипендии "Болашак", а также пункта 9 настоящего перечня.</w:t>
            </w:r>
          </w:p>
          <w:bookmarkEnd w:id="85"/>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8"/>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90"/>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0"/>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92"/>
          <w:p>
            <w:pPr>
              <w:spacing w:after="20"/>
              <w:ind w:left="20"/>
              <w:jc w:val="both"/>
            </w:pPr>
            <w:r>
              <w:rPr>
                <w:rFonts w:ascii="Times New Roman"/>
                <w:b w:val="false"/>
                <w:i w:val="false"/>
                <w:color w:val="000000"/>
                <w:sz w:val="20"/>
              </w:rPr>
              <w:t>
1) в случае отсутствия совпадений Индивидуального идентификационного номера (далее – ИИН) стипендиатов международной стипендии "Болашак" в ИС услугодателя с ИИН услугополучателя;</w:t>
            </w:r>
          </w:p>
          <w:bookmarkEnd w:id="92"/>
          <w:p>
            <w:pPr>
              <w:spacing w:after="20"/>
              <w:ind w:left="20"/>
              <w:jc w:val="both"/>
            </w:pPr>
            <w:r>
              <w:rPr>
                <w:rFonts w:ascii="Times New Roman"/>
                <w:b w:val="false"/>
                <w:i w:val="false"/>
                <w:color w:val="000000"/>
                <w:sz w:val="20"/>
              </w:rPr>
              <w:t xml:space="preserve">
2) основания, предусмотренные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9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9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bookmarkEnd w:id="9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276" w:id="9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 xml:space="preserve"> "Предоставление гарантийного письма для выезжающих на обучение в качестве стипендиата международной стипендии "Болашак"</w:t>
      </w:r>
    </w:p>
    <w:bookmarkEnd w:id="95"/>
    <w:bookmarkStart w:name="z277" w:id="96"/>
    <w:p>
      <w:pPr>
        <w:spacing w:after="0"/>
        <w:ind w:left="0"/>
        <w:jc w:val="left"/>
      </w:pPr>
      <w:r>
        <w:rPr>
          <w:rFonts w:ascii="Times New Roman"/>
          <w:b/>
          <w:i w:val="false"/>
          <w:color w:val="000000"/>
        </w:rPr>
        <w:t xml:space="preserve"> Глава 1. Общие положения</w:t>
      </w:r>
    </w:p>
    <w:bookmarkEnd w:id="96"/>
    <w:bookmarkStart w:name="z278" w:id="9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предоставлению гарантийного письма для выезжающих на обучение в качестве стипендиата международной стипендии "Болашак".</w:t>
      </w:r>
    </w:p>
    <w:bookmarkEnd w:id="97"/>
    <w:bookmarkStart w:name="z279" w:id="98"/>
    <w:p>
      <w:pPr>
        <w:spacing w:after="0"/>
        <w:ind w:left="0"/>
        <w:jc w:val="both"/>
      </w:pPr>
      <w:r>
        <w:rPr>
          <w:rFonts w:ascii="Times New Roman"/>
          <w:b w:val="false"/>
          <w:i w:val="false"/>
          <w:color w:val="000000"/>
          <w:sz w:val="28"/>
        </w:rPr>
        <w:t xml:space="preserve">
      2. Государственная услуга "Предоставление гарантийного письма для выезжающих на обучение в качестве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98"/>
    <w:bookmarkStart w:name="z280" w:id="99"/>
    <w:p>
      <w:pPr>
        <w:spacing w:after="0"/>
        <w:ind w:left="0"/>
        <w:jc w:val="left"/>
      </w:pPr>
      <w:r>
        <w:rPr>
          <w:rFonts w:ascii="Times New Roman"/>
          <w:b/>
          <w:i w:val="false"/>
          <w:color w:val="000000"/>
        </w:rPr>
        <w:t xml:space="preserve"> Глава 2. Порядок оказания государственной услуги</w:t>
      </w:r>
    </w:p>
    <w:bookmarkEnd w:id="99"/>
    <w:bookmarkStart w:name="z281" w:id="100"/>
    <w:p>
      <w:pPr>
        <w:spacing w:after="0"/>
        <w:ind w:left="0"/>
        <w:jc w:val="both"/>
      </w:pPr>
      <w:r>
        <w:rPr>
          <w:rFonts w:ascii="Times New Roman"/>
          <w:b w:val="false"/>
          <w:i w:val="false"/>
          <w:color w:val="000000"/>
          <w:sz w:val="28"/>
        </w:rPr>
        <w:t xml:space="preserve">
      3. Для получения гарантийного письма для выезжающих на обучение в качестве стипендиата международной стипендии "Болашак" физические лица (далее – услугополучатель) подают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в перечне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0"/>
    <w:bookmarkStart w:name="z1720" w:id="10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3" w:id="102"/>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02"/>
    <w:bookmarkStart w:name="z284" w:id="103"/>
    <w:p>
      <w:pPr>
        <w:spacing w:after="0"/>
        <w:ind w:left="0"/>
        <w:jc w:val="both"/>
      </w:pPr>
      <w:r>
        <w:rPr>
          <w:rFonts w:ascii="Times New Roman"/>
          <w:b w:val="false"/>
          <w:i w:val="false"/>
          <w:color w:val="000000"/>
          <w:sz w:val="28"/>
        </w:rPr>
        <w:t>
      5.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03"/>
    <w:bookmarkStart w:name="z285" w:id="104"/>
    <w:p>
      <w:pPr>
        <w:spacing w:after="0"/>
        <w:ind w:left="0"/>
        <w:jc w:val="both"/>
      </w:pPr>
      <w:r>
        <w:rPr>
          <w:rFonts w:ascii="Times New Roman"/>
          <w:b w:val="false"/>
          <w:i w:val="false"/>
          <w:color w:val="000000"/>
          <w:sz w:val="28"/>
        </w:rPr>
        <w:t xml:space="preserve">
      6.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6" w:id="105"/>
    <w:p>
      <w:pPr>
        <w:spacing w:after="0"/>
        <w:ind w:left="0"/>
        <w:jc w:val="both"/>
      </w:pPr>
      <w:r>
        <w:rPr>
          <w:rFonts w:ascii="Times New Roman"/>
          <w:b w:val="false"/>
          <w:i w:val="false"/>
          <w:color w:val="000000"/>
          <w:sz w:val="28"/>
        </w:rPr>
        <w:t>
      7. Государственная корпорация осуществляет доставку пакета документов услугодателю через курьера.</w:t>
      </w:r>
    </w:p>
    <w:bookmarkEnd w:id="105"/>
    <w:bookmarkStart w:name="z287" w:id="106"/>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106"/>
    <w:bookmarkStart w:name="z288" w:id="107"/>
    <w:p>
      <w:pPr>
        <w:spacing w:after="0"/>
        <w:ind w:left="0"/>
        <w:jc w:val="both"/>
      </w:pPr>
      <w:r>
        <w:rPr>
          <w:rFonts w:ascii="Times New Roman"/>
          <w:b w:val="false"/>
          <w:i w:val="false"/>
          <w:color w:val="000000"/>
          <w:sz w:val="28"/>
        </w:rPr>
        <w:t>
      8.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07"/>
    <w:bookmarkStart w:name="z289" w:id="108"/>
    <w:p>
      <w:pPr>
        <w:spacing w:after="0"/>
        <w:ind w:left="0"/>
        <w:jc w:val="both"/>
      </w:pPr>
      <w:r>
        <w:rPr>
          <w:rFonts w:ascii="Times New Roman"/>
          <w:b w:val="false"/>
          <w:i w:val="false"/>
          <w:color w:val="000000"/>
          <w:sz w:val="28"/>
        </w:rPr>
        <w:t>
      9. Услугодатель в день поступления документов осуществляет их прием и регистрацию.</w:t>
      </w:r>
    </w:p>
    <w:bookmarkEnd w:id="108"/>
    <w:bookmarkStart w:name="z290" w:id="109"/>
    <w:p>
      <w:pPr>
        <w:spacing w:after="0"/>
        <w:ind w:left="0"/>
        <w:jc w:val="both"/>
      </w:pPr>
      <w:r>
        <w:rPr>
          <w:rFonts w:ascii="Times New Roman"/>
          <w:b w:val="false"/>
          <w:i w:val="false"/>
          <w:color w:val="000000"/>
          <w:sz w:val="28"/>
        </w:rPr>
        <w:t>
      В случае обращения через портал услугодателя в течение 1 (одного) рабочего дня с момента регистрации документов услугополучателя проверяет на полноту представленные документы.</w:t>
      </w:r>
    </w:p>
    <w:bookmarkEnd w:id="109"/>
    <w:bookmarkStart w:name="z291" w:id="11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 </w:t>
      </w:r>
    </w:p>
    <w:bookmarkEnd w:id="110"/>
    <w:bookmarkStart w:name="z292" w:id="111"/>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11"/>
    <w:bookmarkStart w:name="z293" w:id="112"/>
    <w:p>
      <w:pPr>
        <w:spacing w:after="0"/>
        <w:ind w:left="0"/>
        <w:jc w:val="both"/>
      </w:pPr>
      <w:r>
        <w:rPr>
          <w:rFonts w:ascii="Times New Roman"/>
          <w:b w:val="false"/>
          <w:i w:val="false"/>
          <w:color w:val="000000"/>
          <w:sz w:val="28"/>
        </w:rPr>
        <w:t>
      10. По итогам проверки документов услугодатель готовит гарантийное письмо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w:t>
      </w:r>
    </w:p>
    <w:bookmarkEnd w:id="112"/>
    <w:bookmarkStart w:name="z294" w:id="113"/>
    <w:p>
      <w:pPr>
        <w:spacing w:after="0"/>
        <w:ind w:left="0"/>
        <w:jc w:val="both"/>
      </w:pPr>
      <w:r>
        <w:rPr>
          <w:rFonts w:ascii="Times New Roman"/>
          <w:b w:val="false"/>
          <w:i w:val="false"/>
          <w:color w:val="000000"/>
          <w:sz w:val="28"/>
        </w:rPr>
        <w:t>
      11. Услугодатель направляет гарантийное письмо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113"/>
    <w:bookmarkStart w:name="z295" w:id="114"/>
    <w:p>
      <w:pPr>
        <w:spacing w:after="0"/>
        <w:ind w:left="0"/>
        <w:jc w:val="both"/>
      </w:pPr>
      <w:r>
        <w:rPr>
          <w:rFonts w:ascii="Times New Roman"/>
          <w:b w:val="false"/>
          <w:i w:val="false"/>
          <w:color w:val="000000"/>
          <w:sz w:val="28"/>
        </w:rPr>
        <w:t>
      12.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114"/>
    <w:bookmarkStart w:name="z296" w:id="115"/>
    <w:p>
      <w:pPr>
        <w:spacing w:after="0"/>
        <w:ind w:left="0"/>
        <w:jc w:val="both"/>
      </w:pPr>
      <w:r>
        <w:rPr>
          <w:rFonts w:ascii="Times New Roman"/>
          <w:b w:val="false"/>
          <w:i w:val="false"/>
          <w:color w:val="000000"/>
          <w:sz w:val="28"/>
        </w:rPr>
        <w:t>
      13. В Государственной корпорации выдача готовых документов осуществляется при предъявлении удостоверения личности, либо электронного документа из сервиса цифровых документов (либо его представителя по нотариально заверенной доверенности).</w:t>
      </w:r>
    </w:p>
    <w:bookmarkEnd w:id="115"/>
    <w:bookmarkStart w:name="z297" w:id="11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9" w:id="117"/>
    <w:p>
      <w:pPr>
        <w:spacing w:after="0"/>
        <w:ind w:left="0"/>
        <w:jc w:val="both"/>
      </w:pPr>
      <w:r>
        <w:rPr>
          <w:rFonts w:ascii="Times New Roman"/>
          <w:b w:val="false"/>
          <w:i w:val="false"/>
          <w:color w:val="000000"/>
          <w:sz w:val="28"/>
        </w:rPr>
        <w:t xml:space="preserve">
      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17"/>
    <w:bookmarkStart w:name="z300" w:id="118"/>
    <w:p>
      <w:pPr>
        <w:spacing w:after="0"/>
        <w:ind w:left="0"/>
        <w:jc w:val="both"/>
      </w:pPr>
      <w:r>
        <w:rPr>
          <w:rFonts w:ascii="Times New Roman"/>
          <w:b w:val="false"/>
          <w:i w:val="false"/>
          <w:color w:val="000000"/>
          <w:sz w:val="28"/>
        </w:rPr>
        <w:t>
      16.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18"/>
    <w:bookmarkStart w:name="z301" w:id="11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19"/>
    <w:bookmarkStart w:name="z302" w:id="12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20"/>
    <w:bookmarkStart w:name="z303" w:id="121"/>
    <w:p>
      <w:pPr>
        <w:spacing w:after="0"/>
        <w:ind w:left="0"/>
        <w:jc w:val="both"/>
      </w:pPr>
      <w:r>
        <w:rPr>
          <w:rFonts w:ascii="Times New Roman"/>
          <w:b w:val="false"/>
          <w:i w:val="false"/>
          <w:color w:val="000000"/>
          <w:sz w:val="28"/>
        </w:rPr>
        <w:t>
      17.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1"/>
    <w:bookmarkStart w:name="z1721" w:id="1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2"/>
    <w:bookmarkStart w:name="z1722" w:id="12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23"/>
    <w:bookmarkStart w:name="z1723" w:id="12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Start w:name="z1724" w:id="12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5"/>
    <w:bookmarkStart w:name="z1725" w:id="12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26"/>
    <w:bookmarkStart w:name="z1726" w:id="127"/>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гарантийного</w:t>
            </w:r>
            <w:r>
              <w:br/>
            </w:r>
            <w:r>
              <w:rPr>
                <w:rFonts w:ascii="Times New Roman"/>
                <w:b w:val="false"/>
                <w:i w:val="false"/>
                <w:color w:val="000000"/>
                <w:sz w:val="20"/>
              </w:rPr>
              <w:t>письма для выезжающих на</w:t>
            </w:r>
            <w:r>
              <w:br/>
            </w:r>
            <w:r>
              <w:rPr>
                <w:rFonts w:ascii="Times New Roman"/>
                <w:b w:val="false"/>
                <w:i w:val="false"/>
                <w:color w:val="000000"/>
                <w:sz w:val="20"/>
              </w:rPr>
              <w:t>обучение в качестве стипендиата</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 акционерного</w:t>
            </w:r>
            <w:r>
              <w:br/>
            </w:r>
            <w:r>
              <w:rPr>
                <w:rFonts w:ascii="Times New Roman"/>
                <w:b w:val="false"/>
                <w:i w:val="false"/>
                <w:color w:val="000000"/>
                <w:sz w:val="20"/>
              </w:rPr>
              <w:t>общества "Центр</w:t>
            </w:r>
            <w:r>
              <w:br/>
            </w:r>
            <w:r>
              <w:rPr>
                <w:rFonts w:ascii="Times New Roman"/>
                <w:b w:val="false"/>
                <w:i w:val="false"/>
                <w:color w:val="000000"/>
                <w:sz w:val="20"/>
              </w:rPr>
              <w:t>международных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от стипендиата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 полностью)</w:t>
            </w:r>
            <w:r>
              <w:br/>
            </w:r>
            <w:r>
              <w:rPr>
                <w:rFonts w:ascii="Times New Roman"/>
                <w:b w:val="false"/>
                <w:i w:val="false"/>
                <w:color w:val="000000"/>
                <w:sz w:val="20"/>
              </w:rPr>
              <w:t>программа __________________</w:t>
            </w:r>
            <w:r>
              <w:br/>
            </w:r>
            <w:r>
              <w:rPr>
                <w:rFonts w:ascii="Times New Roman"/>
                <w:b w:val="false"/>
                <w:i w:val="false"/>
                <w:color w:val="000000"/>
                <w:sz w:val="20"/>
              </w:rPr>
              <w:t>(магистратура/докторантура/</w:t>
            </w:r>
            <w:r>
              <w:br/>
            </w:r>
            <w:r>
              <w:rPr>
                <w:rFonts w:ascii="Times New Roman"/>
                <w:b w:val="false"/>
                <w:i w:val="false"/>
                <w:color w:val="000000"/>
                <w:sz w:val="20"/>
              </w:rPr>
              <w:t>резидентура/</w:t>
            </w:r>
            <w:r>
              <w:br/>
            </w:r>
            <w:r>
              <w:rPr>
                <w:rFonts w:ascii="Times New Roman"/>
                <w:b w:val="false"/>
                <w:i w:val="false"/>
                <w:color w:val="000000"/>
                <w:sz w:val="20"/>
              </w:rPr>
              <w:t>прохождение стажировки)</w:t>
            </w:r>
            <w:r>
              <w:br/>
            </w:r>
            <w:r>
              <w:rPr>
                <w:rFonts w:ascii="Times New Roman"/>
                <w:b w:val="false"/>
                <w:i w:val="false"/>
                <w:color w:val="000000"/>
                <w:sz w:val="20"/>
              </w:rPr>
              <w:t>специальность</w:t>
            </w:r>
            <w:r>
              <w:br/>
            </w:r>
            <w:r>
              <w:rPr>
                <w:rFonts w:ascii="Times New Roman"/>
                <w:b w:val="false"/>
                <w:i w:val="false"/>
                <w:color w:val="000000"/>
                <w:sz w:val="20"/>
              </w:rPr>
              <w:t>_________________________</w:t>
            </w:r>
            <w:r>
              <w:br/>
            </w:r>
            <w:r>
              <w:rPr>
                <w:rFonts w:ascii="Times New Roman"/>
                <w:b w:val="false"/>
                <w:i w:val="false"/>
                <w:color w:val="000000"/>
                <w:sz w:val="20"/>
              </w:rPr>
              <w:t>(по протоколу Республиканской</w:t>
            </w:r>
            <w:r>
              <w:br/>
            </w:r>
            <w:r>
              <w:rPr>
                <w:rFonts w:ascii="Times New Roman"/>
                <w:b w:val="false"/>
                <w:i w:val="false"/>
                <w:color w:val="000000"/>
                <w:sz w:val="20"/>
              </w:rPr>
              <w:t>комиссии)</w:t>
            </w:r>
            <w:r>
              <w:br/>
            </w:r>
            <w:r>
              <w:rPr>
                <w:rFonts w:ascii="Times New Roman"/>
                <w:b w:val="false"/>
                <w:i w:val="false"/>
                <w:color w:val="000000"/>
                <w:sz w:val="20"/>
              </w:rPr>
              <w:t>страна и ВУЗ</w:t>
            </w:r>
            <w:r>
              <w:br/>
            </w:r>
            <w:r>
              <w:rPr>
                <w:rFonts w:ascii="Times New Roman"/>
                <w:b w:val="false"/>
                <w:i w:val="false"/>
                <w:color w:val="000000"/>
                <w:sz w:val="20"/>
              </w:rPr>
              <w:t>____________________________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w:t>
            </w:r>
            <w:r>
              <w:br/>
            </w:r>
            <w:r>
              <w:rPr>
                <w:rFonts w:ascii="Times New Roman"/>
                <w:b w:val="false"/>
                <w:i w:val="false"/>
                <w:color w:val="000000"/>
                <w:sz w:val="20"/>
              </w:rPr>
              <w:t>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w:t>
            </w:r>
            <w:r>
              <w:br/>
            </w:r>
            <w:r>
              <w:rPr>
                <w:rFonts w:ascii="Times New Roman"/>
                <w:b w:val="false"/>
                <w:i w:val="false"/>
                <w:color w:val="000000"/>
                <w:sz w:val="20"/>
              </w:rPr>
              <w:t>адрес _______________________</w:t>
            </w:r>
            <w:r>
              <w:br/>
            </w:r>
            <w:r>
              <w:rPr>
                <w:rFonts w:ascii="Times New Roman"/>
                <w:b w:val="false"/>
                <w:i w:val="false"/>
                <w:color w:val="000000"/>
                <w:sz w:val="20"/>
              </w:rPr>
              <w:t>ИИН</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10" w:id="128"/>
    <w:p>
      <w:pPr>
        <w:spacing w:after="0"/>
        <w:ind w:left="0"/>
        <w:jc w:val="left"/>
      </w:pPr>
      <w:r>
        <w:rPr>
          <w:rFonts w:ascii="Times New Roman"/>
          <w:b/>
          <w:i w:val="false"/>
          <w:color w:val="000000"/>
        </w:rPr>
        <w:t xml:space="preserve">                                                                     ЗАЯВЛЕНИЕ</w:t>
      </w:r>
    </w:p>
    <w:bookmarkEnd w:id="128"/>
    <w:p>
      <w:pPr>
        <w:spacing w:after="0"/>
        <w:ind w:left="0"/>
        <w:jc w:val="both"/>
      </w:pPr>
      <w:bookmarkStart w:name="z311" w:id="129"/>
      <w:r>
        <w:rPr>
          <w:rFonts w:ascii="Times New Roman"/>
          <w:b w:val="false"/>
          <w:i w:val="false"/>
          <w:color w:val="000000"/>
          <w:sz w:val="28"/>
        </w:rPr>
        <w:t>
      Я, _______________________________________, прошу предоставить мне письмо</w:t>
      </w:r>
    </w:p>
    <w:bookmarkEnd w:id="129"/>
    <w:p>
      <w:pPr>
        <w:spacing w:after="0"/>
        <w:ind w:left="0"/>
        <w:jc w:val="both"/>
      </w:pPr>
      <w:r>
        <w:rPr>
          <w:rFonts w:ascii="Times New Roman"/>
          <w:b w:val="false"/>
          <w:i w:val="false"/>
          <w:color w:val="000000"/>
          <w:sz w:val="28"/>
        </w:rPr>
        <w:t>финансовой гарантии для предоставления в (отметьте необходимое)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0"/>
          <w:p>
            <w:pPr>
              <w:spacing w:after="20"/>
              <w:ind w:left="20"/>
              <w:jc w:val="both"/>
            </w:pPr>
          </w:p>
          <w:bookmarkEnd w:id="130"/>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31"/>
          <w:p>
            <w:pPr>
              <w:spacing w:after="20"/>
              <w:ind w:left="20"/>
              <w:jc w:val="both"/>
            </w:pPr>
            <w:r>
              <w:rPr>
                <w:rFonts w:ascii="Times New Roman"/>
                <w:b w:val="false"/>
                <w:i w:val="false"/>
                <w:color w:val="000000"/>
                <w:sz w:val="20"/>
              </w:rPr>
              <w:t>
Посольство______________________________________________________________</w:t>
            </w:r>
          </w:p>
          <w:bookmarkEnd w:id="131"/>
          <w:p>
            <w:pPr>
              <w:spacing w:after="20"/>
              <w:ind w:left="20"/>
              <w:jc w:val="both"/>
            </w:pPr>
            <w:r>
              <w:rPr>
                <w:rFonts w:ascii="Times New Roman"/>
                <w:b w:val="false"/>
                <w:i w:val="false"/>
                <w:color w:val="000000"/>
                <w:sz w:val="20"/>
              </w:rPr>
              <w:t>
(укажите страну)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2"/>
          <w:p>
            <w:pPr>
              <w:spacing w:after="20"/>
              <w:ind w:left="20"/>
              <w:jc w:val="both"/>
            </w:pPr>
          </w:p>
          <w:bookmarkEnd w:id="132"/>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3"/>
          <w:p>
            <w:pPr>
              <w:spacing w:after="20"/>
              <w:ind w:left="20"/>
              <w:jc w:val="both"/>
            </w:pPr>
            <w:r>
              <w:rPr>
                <w:rFonts w:ascii="Times New Roman"/>
                <w:b w:val="false"/>
                <w:i w:val="false"/>
                <w:color w:val="000000"/>
                <w:sz w:val="20"/>
              </w:rPr>
              <w:t>
ВУЗ_________________________________________________________________</w:t>
            </w:r>
          </w:p>
          <w:bookmarkEnd w:id="133"/>
          <w:p>
            <w:pPr>
              <w:spacing w:after="20"/>
              <w:ind w:left="20"/>
              <w:jc w:val="both"/>
            </w:pPr>
            <w:r>
              <w:rPr>
                <w:rFonts w:ascii="Times New Roman"/>
                <w:b w:val="false"/>
                <w:i w:val="false"/>
                <w:color w:val="000000"/>
                <w:sz w:val="20"/>
              </w:rPr>
              <w:t>
(пожалуйста, укажите специальность и название вуза)</w:t>
            </w:r>
          </w:p>
        </w:tc>
      </w:tr>
    </w:tbl>
    <w:p>
      <w:pPr>
        <w:spacing w:after="0"/>
        <w:ind w:left="0"/>
        <w:jc w:val="both"/>
      </w:pPr>
      <w:bookmarkStart w:name="z316" w:id="134"/>
      <w:r>
        <w:rPr>
          <w:rFonts w:ascii="Times New Roman"/>
          <w:b w:val="false"/>
          <w:i w:val="false"/>
          <w:color w:val="000000"/>
          <w:sz w:val="28"/>
        </w:rPr>
        <w:t>
      Планируемая дата прохождения интервью в Посольстве "__" _________20____года</w:t>
      </w:r>
    </w:p>
    <w:bookmarkEnd w:id="134"/>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 _________20_____года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гарантийного письма для</w:t>
            </w:r>
            <w:r>
              <w:br/>
            </w:r>
            <w:r>
              <w:rPr>
                <w:rFonts w:ascii="Times New Roman"/>
                <w:b w:val="false"/>
                <w:i w:val="false"/>
                <w:color w:val="000000"/>
                <w:sz w:val="20"/>
              </w:rPr>
              <w:t>выезжающих на обучение</w:t>
            </w:r>
            <w:r>
              <w:br/>
            </w:r>
            <w:r>
              <w:rPr>
                <w:rFonts w:ascii="Times New Roman"/>
                <w:b w:val="false"/>
                <w:i w:val="false"/>
                <w:color w:val="000000"/>
                <w:sz w:val="20"/>
              </w:rPr>
              <w:t>в качестве стипендиата</w:t>
            </w:r>
            <w:r>
              <w:br/>
            </w:r>
            <w:r>
              <w:rPr>
                <w:rFonts w:ascii="Times New Roman"/>
                <w:b w:val="false"/>
                <w:i w:val="false"/>
                <w:color w:val="000000"/>
                <w:sz w:val="20"/>
              </w:rPr>
              <w:t>международной стипендии "Болашак"</w:t>
            </w:r>
          </w:p>
        </w:tc>
      </w:tr>
    </w:tbl>
    <w:bookmarkStart w:name="z318" w:id="135"/>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w:t>
      </w:r>
    </w:p>
    <w:bookmarkEnd w:id="135"/>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2 (два) рабочих дня.</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2 (два) рабочих дня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письма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7"/>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137"/>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p>
            <w:pPr>
              <w:spacing w:after="20"/>
              <w:ind w:left="20"/>
              <w:jc w:val="both"/>
            </w:pPr>
            <w:r>
              <w:rPr>
                <w:rFonts w:ascii="Times New Roman"/>
                <w:b w:val="false"/>
                <w:i w:val="false"/>
                <w:color w:val="000000"/>
                <w:sz w:val="20"/>
              </w:rPr>
              <w:t>
заявление о выдаче письма финансовой гарантии;</w:t>
            </w:r>
          </w:p>
          <w:p>
            <w:pPr>
              <w:spacing w:after="20"/>
              <w:ind w:left="20"/>
              <w:jc w:val="both"/>
            </w:pPr>
            <w:r>
              <w:rPr>
                <w:rFonts w:ascii="Times New Roman"/>
                <w:b w:val="false"/>
                <w:i w:val="false"/>
                <w:color w:val="000000"/>
                <w:sz w:val="20"/>
              </w:rPr>
              <w:t>
оригинал удостоверения личности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заявление о выдаче письма финансовой гарантии в форме электронного документа,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8"/>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гарантийного письма для</w:t>
            </w:r>
            <w:r>
              <w:br/>
            </w:r>
            <w:r>
              <w:rPr>
                <w:rFonts w:ascii="Times New Roman"/>
                <w:b w:val="false"/>
                <w:i w:val="false"/>
                <w:color w:val="000000"/>
                <w:sz w:val="20"/>
              </w:rPr>
              <w:t>выезжающих на обучение</w:t>
            </w:r>
            <w:r>
              <w:br/>
            </w:r>
            <w:r>
              <w:rPr>
                <w:rFonts w:ascii="Times New Roman"/>
                <w:b w:val="false"/>
                <w:i w:val="false"/>
                <w:color w:val="000000"/>
                <w:sz w:val="20"/>
              </w:rPr>
              <w:t>в качестве стипендиата</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2020 года № 222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55" w:id="13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 xml:space="preserve"> "Возмещение расходов стипендиатам международной стипендии "Болашак"</w:t>
      </w:r>
    </w:p>
    <w:bookmarkEnd w:id="139"/>
    <w:bookmarkStart w:name="z356" w:id="140"/>
    <w:p>
      <w:pPr>
        <w:spacing w:after="0"/>
        <w:ind w:left="0"/>
        <w:jc w:val="left"/>
      </w:pPr>
      <w:r>
        <w:rPr>
          <w:rFonts w:ascii="Times New Roman"/>
          <w:b/>
          <w:i w:val="false"/>
          <w:color w:val="000000"/>
        </w:rPr>
        <w:t xml:space="preserve"> Глава 1. Общие положения</w:t>
      </w:r>
    </w:p>
    <w:bookmarkEnd w:id="140"/>
    <w:bookmarkStart w:name="z357" w:id="141"/>
    <w:p>
      <w:pPr>
        <w:spacing w:after="0"/>
        <w:ind w:left="0"/>
        <w:jc w:val="both"/>
      </w:pPr>
      <w:r>
        <w:rPr>
          <w:rFonts w:ascii="Times New Roman"/>
          <w:b w:val="false"/>
          <w:i w:val="false"/>
          <w:color w:val="000000"/>
          <w:sz w:val="28"/>
        </w:rPr>
        <w:t xml:space="preserve">
      1. Настоящие Правила оказания государственной услуги "Возмещение расходов стипендиатам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возмещению расходов стипендиатам международной стипендии "Болашак". </w:t>
      </w:r>
    </w:p>
    <w:bookmarkEnd w:id="141"/>
    <w:bookmarkStart w:name="z358" w:id="142"/>
    <w:p>
      <w:pPr>
        <w:spacing w:after="0"/>
        <w:ind w:left="0"/>
        <w:jc w:val="both"/>
      </w:pPr>
      <w:r>
        <w:rPr>
          <w:rFonts w:ascii="Times New Roman"/>
          <w:b w:val="false"/>
          <w:i w:val="false"/>
          <w:color w:val="000000"/>
          <w:sz w:val="28"/>
        </w:rPr>
        <w:t xml:space="preserve">
      2. Государственная услуга "Возмещение расходов стипендиатам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142"/>
    <w:bookmarkStart w:name="z359" w:id="143"/>
    <w:p>
      <w:pPr>
        <w:spacing w:after="0"/>
        <w:ind w:left="0"/>
        <w:jc w:val="left"/>
      </w:pPr>
      <w:r>
        <w:rPr>
          <w:rFonts w:ascii="Times New Roman"/>
          <w:b/>
          <w:i w:val="false"/>
          <w:color w:val="000000"/>
        </w:rPr>
        <w:t xml:space="preserve"> Глава 2. Порядок оказания государственной услуги</w:t>
      </w:r>
    </w:p>
    <w:bookmarkEnd w:id="143"/>
    <w:bookmarkStart w:name="z360" w:id="144"/>
    <w:p>
      <w:pPr>
        <w:spacing w:after="0"/>
        <w:ind w:left="0"/>
        <w:jc w:val="both"/>
      </w:pPr>
      <w:r>
        <w:rPr>
          <w:rFonts w:ascii="Times New Roman"/>
          <w:b w:val="false"/>
          <w:i w:val="false"/>
          <w:color w:val="000000"/>
          <w:sz w:val="28"/>
        </w:rPr>
        <w:t xml:space="preserve">
      3. Для возмещения расходов международной стипендии "Болашак" физические лица (далее – услугополучатель) подают услугодателю напрямую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подтверждающих сумму произведенных расходов за счет собственных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4"/>
    <w:bookmarkStart w:name="z1727" w:id="14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"Возмещение расходов стипендиатам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2" w:id="146"/>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услугополучателя, представленный в явочном порядке (для идентификации).</w:t>
      </w:r>
    </w:p>
    <w:bookmarkEnd w:id="146"/>
    <w:bookmarkStart w:name="z1728" w:id="147"/>
    <w:p>
      <w:pPr>
        <w:spacing w:after="0"/>
        <w:ind w:left="0"/>
        <w:jc w:val="both"/>
      </w:pPr>
      <w:r>
        <w:rPr>
          <w:rFonts w:ascii="Times New Roman"/>
          <w:b w:val="false"/>
          <w:i w:val="false"/>
          <w:color w:val="000000"/>
          <w:sz w:val="28"/>
        </w:rPr>
        <w:t>
      При приеме документов услугодателя услугополучателю выдается расписка о приеме соответствующих документов.</w:t>
      </w:r>
    </w:p>
    <w:bookmarkEnd w:id="147"/>
    <w:bookmarkStart w:name="z1729" w:id="14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4" w:id="149"/>
    <w:p>
      <w:pPr>
        <w:spacing w:after="0"/>
        <w:ind w:left="0"/>
        <w:jc w:val="both"/>
      </w:pPr>
      <w:r>
        <w:rPr>
          <w:rFonts w:ascii="Times New Roman"/>
          <w:b w:val="false"/>
          <w:i w:val="false"/>
          <w:color w:val="000000"/>
          <w:sz w:val="28"/>
        </w:rPr>
        <w:t>
      5. При представлении услугополучателем полного пакета документов услугодатель в течение 2 (двух) рабочих дней проверяет данные услугополучателя на наличие статуса стипендиата международной программы "Болашак", сведения по размещению и обучению услугополучателя.</w:t>
      </w:r>
    </w:p>
    <w:bookmarkEnd w:id="149"/>
    <w:bookmarkStart w:name="z1730" w:id="150"/>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средств по возмещению расходов, либо о мотивированном отказе в оказании государственной услуги.</w:t>
      </w:r>
    </w:p>
    <w:bookmarkEnd w:id="150"/>
    <w:bookmarkStart w:name="z1731" w:id="151"/>
    <w:p>
      <w:pPr>
        <w:spacing w:after="0"/>
        <w:ind w:left="0"/>
        <w:jc w:val="both"/>
      </w:pPr>
      <w:r>
        <w:rPr>
          <w:rFonts w:ascii="Times New Roman"/>
          <w:b w:val="false"/>
          <w:i w:val="false"/>
          <w:color w:val="000000"/>
          <w:sz w:val="28"/>
        </w:rPr>
        <w:t xml:space="preserve">
      В случае соответствия документов требованиям Правил услугодатель в течение 2 (двух) рабочих дней готовит ведомость на возмещение расходов при соответствии полноты документов, наличия предыдущей оплаты и соответствия перечню необходимых документов, подтверждающих расходы услугополучателя,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Правилам и передает ее на утверждение руководству.</w:t>
      </w:r>
    </w:p>
    <w:bookmarkEnd w:id="151"/>
    <w:bookmarkStart w:name="z1732" w:id="152"/>
    <w:p>
      <w:pPr>
        <w:spacing w:after="0"/>
        <w:ind w:left="0"/>
        <w:jc w:val="both"/>
      </w:pPr>
      <w:r>
        <w:rPr>
          <w:rFonts w:ascii="Times New Roman"/>
          <w:b w:val="false"/>
          <w:i w:val="false"/>
          <w:color w:val="000000"/>
          <w:sz w:val="28"/>
        </w:rPr>
        <w:t>
      После утверждения руководством в течение 1 (одного) рабочего дня услугодатель перечисляет средства по возмещению расходов на банковский счет услугополучателя в тенге.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7" w:id="153"/>
    <w:p>
      <w:pPr>
        <w:spacing w:after="0"/>
        <w:ind w:left="0"/>
        <w:jc w:val="both"/>
      </w:pPr>
      <w:r>
        <w:rPr>
          <w:rFonts w:ascii="Times New Roman"/>
          <w:b w:val="false"/>
          <w:i w:val="false"/>
          <w:color w:val="000000"/>
          <w:sz w:val="28"/>
        </w:rPr>
        <w:t>
      6. Общий срок рассмотрения документов и перечисления средств по возмещению расходов на банковский счет услугополучателя, либо отказ в оказании государственной услуги составляет 7 (семь) рабочих дней.</w:t>
      </w:r>
    </w:p>
    <w:bookmarkEnd w:id="153"/>
    <w:bookmarkStart w:name="z368" w:id="154"/>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54"/>
    <w:bookmarkStart w:name="z369" w:id="155"/>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55"/>
    <w:bookmarkStart w:name="z370" w:id="15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56"/>
    <w:bookmarkStart w:name="z371" w:id="1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57"/>
    <w:bookmarkStart w:name="z372" w:id="158"/>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58"/>
    <w:bookmarkStart w:name="z1733" w:id="1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9"/>
    <w:bookmarkStart w:name="z1734" w:id="1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60"/>
    <w:bookmarkStart w:name="z1735" w:id="1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61"/>
    <w:bookmarkStart w:name="z1736" w:id="16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62"/>
    <w:bookmarkStart w:name="z1737" w:id="16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Start w:name="z1738" w:id="164"/>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w:t>
            </w:r>
            <w:r>
              <w:br/>
            </w:r>
            <w:r>
              <w:rPr>
                <w:rFonts w:ascii="Times New Roman"/>
                <w:b w:val="false"/>
                <w:i w:val="false"/>
                <w:color w:val="000000"/>
                <w:sz w:val="20"/>
              </w:rPr>
              <w:t>АО "Центр международных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от обладателя международной</w:t>
            </w:r>
            <w:r>
              <w:br/>
            </w:r>
            <w:r>
              <w:rPr>
                <w:rFonts w:ascii="Times New Roman"/>
                <w:b w:val="false"/>
                <w:i w:val="false"/>
                <w:color w:val="000000"/>
                <w:sz w:val="20"/>
              </w:rPr>
              <w:t>стипендии</w:t>
            </w:r>
            <w:r>
              <w:br/>
            </w:r>
            <w:r>
              <w:rPr>
                <w:rFonts w:ascii="Times New Roman"/>
                <w:b w:val="false"/>
                <w:i w:val="false"/>
                <w:color w:val="000000"/>
                <w:sz w:val="20"/>
              </w:rPr>
              <w:t>"Болашак"__________________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(полностью)</w:t>
            </w:r>
            <w:r>
              <w:br/>
            </w:r>
            <w:r>
              <w:rPr>
                <w:rFonts w:ascii="Times New Roman"/>
                <w:b w:val="false"/>
                <w:i w:val="false"/>
                <w:color w:val="000000"/>
                <w:sz w:val="20"/>
              </w:rPr>
              <w:t>программа</w:t>
            </w:r>
            <w:r>
              <w:br/>
            </w:r>
            <w:r>
              <w:rPr>
                <w:rFonts w:ascii="Times New Roman"/>
                <w:b w:val="false"/>
                <w:i w:val="false"/>
                <w:color w:val="000000"/>
                <w:sz w:val="20"/>
              </w:rPr>
              <w:t>___________________________</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докторантура/стажировка)</w:t>
            </w:r>
            <w:r>
              <w:br/>
            </w:r>
            <w:r>
              <w:rPr>
                <w:rFonts w:ascii="Times New Roman"/>
                <w:b w:val="false"/>
                <w:i w:val="false"/>
                <w:color w:val="000000"/>
                <w:sz w:val="20"/>
              </w:rPr>
              <w:t>страна,</w:t>
            </w:r>
            <w:r>
              <w:br/>
            </w:r>
            <w:r>
              <w:rPr>
                <w:rFonts w:ascii="Times New Roman"/>
                <w:b w:val="false"/>
                <w:i w:val="false"/>
                <w:color w:val="000000"/>
                <w:sz w:val="20"/>
              </w:rPr>
              <w:t>ВУЗ________________________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ИИН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p>
        </w:tc>
      </w:tr>
    </w:tbl>
    <w:bookmarkStart w:name="z379" w:id="165"/>
    <w:p>
      <w:pPr>
        <w:spacing w:after="0"/>
        <w:ind w:left="0"/>
        <w:jc w:val="left"/>
      </w:pPr>
      <w:r>
        <w:rPr>
          <w:rFonts w:ascii="Times New Roman"/>
          <w:b/>
          <w:i w:val="false"/>
          <w:color w:val="000000"/>
        </w:rPr>
        <w:t xml:space="preserve">                                                          Заявление на возмещение расходов</w:t>
      </w:r>
    </w:p>
    <w:bookmarkEnd w:id="165"/>
    <w:p>
      <w:pPr>
        <w:spacing w:after="0"/>
        <w:ind w:left="0"/>
        <w:jc w:val="both"/>
      </w:pPr>
      <w:bookmarkStart w:name="z380" w:id="166"/>
      <w:r>
        <w:rPr>
          <w:rFonts w:ascii="Times New Roman"/>
          <w:b w:val="false"/>
          <w:i w:val="false"/>
          <w:color w:val="000000"/>
          <w:sz w:val="28"/>
        </w:rPr>
        <w:t>
      Прошу возместить понесенные мною расходы, возникшие с даты присуждения</w:t>
      </w:r>
    </w:p>
    <w:bookmarkEnd w:id="166"/>
    <w:p>
      <w:pPr>
        <w:spacing w:after="0"/>
        <w:ind w:left="0"/>
        <w:jc w:val="both"/>
      </w:pPr>
      <w:r>
        <w:rPr>
          <w:rFonts w:ascii="Times New Roman"/>
          <w:b w:val="false"/>
          <w:i w:val="false"/>
          <w:color w:val="000000"/>
          <w:sz w:val="28"/>
        </w:rPr>
        <w:t>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167"/>
      <w:r>
        <w:rPr>
          <w:rFonts w:ascii="Times New Roman"/>
          <w:b w:val="false"/>
          <w:i w:val="false"/>
          <w:color w:val="000000"/>
          <w:sz w:val="28"/>
        </w:rPr>
        <w:t>
      Примечание: *Оплата онлайн или наличным расчетом на карт-счет</w:t>
      </w:r>
    </w:p>
    <w:bookmarkEnd w:id="167"/>
    <w:p>
      <w:pPr>
        <w:spacing w:after="0"/>
        <w:ind w:left="0"/>
        <w:jc w:val="both"/>
      </w:pPr>
      <w:r>
        <w:rPr>
          <w:rFonts w:ascii="Times New Roman"/>
          <w:b w:val="false"/>
          <w:i w:val="false"/>
          <w:color w:val="000000"/>
          <w:sz w:val="28"/>
        </w:rPr>
        <w:t>(IBAN) № KZ ___________________ банка _________________</w:t>
      </w:r>
    </w:p>
    <w:p>
      <w:pPr>
        <w:spacing w:after="0"/>
        <w:ind w:left="0"/>
        <w:jc w:val="both"/>
      </w:pPr>
      <w:r>
        <w:rPr>
          <w:rFonts w:ascii="Times New Roman"/>
          <w:b w:val="false"/>
          <w:i w:val="false"/>
          <w:color w:val="000000"/>
          <w:sz w:val="28"/>
        </w:rPr>
        <w:t>Договор об организации обучения/об организации научной</w:t>
      </w:r>
    </w:p>
    <w:p>
      <w:pPr>
        <w:spacing w:after="0"/>
        <w:ind w:left="0"/>
        <w:jc w:val="both"/>
      </w:pPr>
      <w:r>
        <w:rPr>
          <w:rFonts w:ascii="Times New Roman"/>
          <w:b w:val="false"/>
          <w:i w:val="false"/>
          <w:color w:val="000000"/>
          <w:sz w:val="28"/>
        </w:rPr>
        <w:t>стажировки от "___"________20___года №_____.</w:t>
      </w:r>
    </w:p>
    <w:p>
      <w:pPr>
        <w:spacing w:after="0"/>
        <w:ind w:left="0"/>
        <w:jc w:val="both"/>
      </w:pPr>
      <w:r>
        <w:rPr>
          <w:rFonts w:ascii="Times New Roman"/>
          <w:b w:val="false"/>
          <w:i w:val="false"/>
          <w:color w:val="000000"/>
          <w:sz w:val="28"/>
        </w:rPr>
        <w:t>Приложение (оригиналы подтверждающих оплату документов):</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"___" ______________ 20____ года _______________________________</w:t>
      </w:r>
    </w:p>
    <w:p>
      <w:pPr>
        <w:spacing w:after="0"/>
        <w:ind w:left="0"/>
        <w:jc w:val="both"/>
      </w:pPr>
      <w:r>
        <w:rPr>
          <w:rFonts w:ascii="Times New Roman"/>
          <w:b w:val="false"/>
          <w:i w:val="false"/>
          <w:color w:val="000000"/>
          <w:sz w:val="28"/>
        </w:rPr>
        <w:t xml:space="preserve"> (подпись стипендиата)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bookmarkStart w:name="z383" w:id="168"/>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bookmarkEnd w:id="168"/>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копия визы, в случае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
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
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
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
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
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
1.2) электронный билет;</w:t>
            </w:r>
          </w:p>
          <w:p>
            <w:pPr>
              <w:spacing w:after="20"/>
              <w:ind w:left="20"/>
              <w:jc w:val="both"/>
            </w:pPr>
            <w:r>
              <w:rPr>
                <w:rFonts w:ascii="Times New Roman"/>
                <w:b w:val="false"/>
                <w:i w:val="false"/>
                <w:color w:val="000000"/>
                <w:sz w:val="20"/>
              </w:rPr>
              <w:t>
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
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 xml:space="preserve">
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электронный билет;</w:t>
            </w:r>
          </w:p>
          <w:p>
            <w:pPr>
              <w:spacing w:after="20"/>
              <w:ind w:left="20"/>
              <w:jc w:val="both"/>
            </w:pPr>
            <w:r>
              <w:rPr>
                <w:rFonts w:ascii="Times New Roman"/>
                <w:b w:val="false"/>
                <w:i w:val="false"/>
                <w:color w:val="000000"/>
                <w:sz w:val="20"/>
              </w:rPr>
              <w:t>
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bookmarkStart w:name="z404" w:id="169"/>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расходов стипендиатам международной стипендии "Болашак"</w:t>
      </w:r>
    </w:p>
    <w:bookmarkEnd w:id="169"/>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по возмещению расходов на банковский счет услугополучателя в тенге либо 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70"/>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170"/>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 Адреса мест оказания государственной услуги размещены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w:t>
            </w:r>
          </w:p>
          <w:p>
            <w:pPr>
              <w:spacing w:after="20"/>
              <w:ind w:left="20"/>
              <w:jc w:val="both"/>
            </w:pPr>
            <w:r>
              <w:rPr>
                <w:rFonts w:ascii="Times New Roman"/>
                <w:b w:val="false"/>
                <w:i w:val="false"/>
                <w:color w:val="000000"/>
                <w:sz w:val="20"/>
              </w:rPr>
              <w:t>
заявление на возмещение расходов, согласно приложению 1 к Правилам оказания государственной услуги "Возмещение расходов стипендиатам международной стипендии "Болашак";</w:t>
            </w:r>
          </w:p>
          <w:p>
            <w:pPr>
              <w:spacing w:after="20"/>
              <w:ind w:left="20"/>
              <w:jc w:val="both"/>
            </w:pPr>
            <w:r>
              <w:rPr>
                <w:rFonts w:ascii="Times New Roman"/>
                <w:b w:val="false"/>
                <w:i w:val="false"/>
                <w:color w:val="000000"/>
                <w:sz w:val="20"/>
              </w:rPr>
              <w:t>
документы, подтверждающие сумму произведенных расходов за счет собственных средств, согласно приложению 2 к Правилам оказания государственной услуги "Возмещение расходов стипендиатам международной стипендии "Болашак".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1"/>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 15 (пятнадцать) минут.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417" w:id="17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"Авансирование стипендиатов международной стипендии "Болашак"</w:t>
      </w:r>
    </w:p>
    <w:bookmarkEnd w:id="172"/>
    <w:bookmarkStart w:name="z418" w:id="173"/>
    <w:p>
      <w:pPr>
        <w:spacing w:after="0"/>
        <w:ind w:left="0"/>
        <w:jc w:val="left"/>
      </w:pPr>
      <w:r>
        <w:rPr>
          <w:rFonts w:ascii="Times New Roman"/>
          <w:b/>
          <w:i w:val="false"/>
          <w:color w:val="000000"/>
        </w:rPr>
        <w:t xml:space="preserve"> Глава 1. Общие положения</w:t>
      </w:r>
    </w:p>
    <w:bookmarkEnd w:id="173"/>
    <w:bookmarkStart w:name="z419" w:id="174"/>
    <w:p>
      <w:pPr>
        <w:spacing w:after="0"/>
        <w:ind w:left="0"/>
        <w:jc w:val="both"/>
      </w:pPr>
      <w:r>
        <w:rPr>
          <w:rFonts w:ascii="Times New Roman"/>
          <w:b w:val="false"/>
          <w:i w:val="false"/>
          <w:color w:val="000000"/>
          <w:sz w:val="28"/>
        </w:rPr>
        <w:t xml:space="preserve">
      1. Настоящие Правила оказания государственной услуги "Авансирование стипендиатов международной стипендии "Болашак" (далее – Правила) разработаны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авансированию стипендиатов международной стипендии "Болашак". </w:t>
      </w:r>
    </w:p>
    <w:bookmarkEnd w:id="174"/>
    <w:bookmarkStart w:name="z420" w:id="175"/>
    <w:p>
      <w:pPr>
        <w:spacing w:after="0"/>
        <w:ind w:left="0"/>
        <w:jc w:val="both"/>
      </w:pPr>
      <w:r>
        <w:rPr>
          <w:rFonts w:ascii="Times New Roman"/>
          <w:b w:val="false"/>
          <w:i w:val="false"/>
          <w:color w:val="000000"/>
          <w:sz w:val="28"/>
        </w:rPr>
        <w:t xml:space="preserve">
      2. Государственная услуга "Авансирование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175"/>
    <w:bookmarkStart w:name="z421" w:id="176"/>
    <w:p>
      <w:pPr>
        <w:spacing w:after="0"/>
        <w:ind w:left="0"/>
        <w:jc w:val="left"/>
      </w:pPr>
      <w:r>
        <w:rPr>
          <w:rFonts w:ascii="Times New Roman"/>
          <w:b/>
          <w:i w:val="false"/>
          <w:color w:val="000000"/>
        </w:rPr>
        <w:t xml:space="preserve"> Глава 2. Порядок оказания государственной услуги</w:t>
      </w:r>
    </w:p>
    <w:bookmarkEnd w:id="176"/>
    <w:bookmarkStart w:name="z422" w:id="177"/>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Для авансирования по международной стипендии "Болашак" физические лица (далее – услугополучатель) подают услугодателю напрямую, либо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"Авансирование стипендиатов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7"/>
    <w:bookmarkStart w:name="z164" w:id="17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4" w:id="179"/>
    <w:p>
      <w:pPr>
        <w:spacing w:after="0"/>
        <w:ind w:left="0"/>
        <w:jc w:val="both"/>
      </w:pPr>
      <w:r>
        <w:rPr>
          <w:rFonts w:ascii="Times New Roman"/>
          <w:b w:val="false"/>
          <w:i w:val="false"/>
          <w:color w:val="000000"/>
          <w:sz w:val="28"/>
        </w:rPr>
        <w:t>
      4. При приеме документов услугодателя услугополучателю выдается расписка о приеме соответствующих документов.</w:t>
      </w:r>
    </w:p>
    <w:bookmarkEnd w:id="179"/>
    <w:bookmarkStart w:name="z166" w:id="18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7" w:id="181"/>
    <w:p>
      <w:pPr>
        <w:spacing w:after="0"/>
        <w:ind w:left="0"/>
        <w:jc w:val="both"/>
      </w:pPr>
      <w:r>
        <w:rPr>
          <w:rFonts w:ascii="Times New Roman"/>
          <w:b w:val="false"/>
          <w:i w:val="false"/>
          <w:color w:val="000000"/>
          <w:sz w:val="28"/>
        </w:rPr>
        <w:t>
      5. </w:t>
      </w:r>
      <w:r>
        <w:rPr>
          <w:rFonts w:ascii="Times New Roman"/>
          <w:b w:val="false"/>
          <w:i w:val="false"/>
          <w:color w:val="000000"/>
          <w:sz w:val="28"/>
        </w:rPr>
        <w:t>Услугодатель в день поступления документов осуществляет их прием и регистрацию.</w:t>
      </w:r>
    </w:p>
    <w:bookmarkEnd w:id="181"/>
    <w:bookmarkStart w:name="z168" w:id="18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82"/>
    <w:bookmarkStart w:name="z169" w:id="183"/>
    <w:p>
      <w:pPr>
        <w:spacing w:after="0"/>
        <w:ind w:left="0"/>
        <w:jc w:val="both"/>
      </w:pPr>
      <w:r>
        <w:rPr>
          <w:rFonts w:ascii="Times New Roman"/>
          <w:b w:val="false"/>
          <w:i w:val="false"/>
          <w:color w:val="000000"/>
          <w:sz w:val="28"/>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83"/>
    <w:bookmarkStart w:name="z170" w:id="18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184"/>
    <w:bookmarkStart w:name="z171" w:id="185"/>
    <w:p>
      <w:pPr>
        <w:spacing w:after="0"/>
        <w:ind w:left="0"/>
        <w:jc w:val="both"/>
      </w:pPr>
      <w:r>
        <w:rPr>
          <w:rFonts w:ascii="Times New Roman"/>
          <w:b w:val="false"/>
          <w:i w:val="false"/>
          <w:color w:val="000000"/>
          <w:sz w:val="28"/>
        </w:rPr>
        <w:t xml:space="preserve">
      При представлении полного пакета документов, услугодатель в течение 5 (пяти) рабочих дней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85"/>
    <w:bookmarkStart w:name="z172" w:id="186"/>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авансовой суммы, либо о мотивированном отказе в оказании государственной услуги.</w:t>
      </w:r>
    </w:p>
    <w:bookmarkEnd w:id="186"/>
    <w:bookmarkStart w:name="z173" w:id="187"/>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письмо о перечислении авансовой суммы в тенге на банковский счет услугополучателя.</w:t>
      </w:r>
    </w:p>
    <w:bookmarkEnd w:id="187"/>
    <w:bookmarkStart w:name="z174" w:id="18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4" w:id="189"/>
    <w:p>
      <w:pPr>
        <w:spacing w:after="0"/>
        <w:ind w:left="0"/>
        <w:jc w:val="both"/>
      </w:pPr>
      <w:r>
        <w:rPr>
          <w:rFonts w:ascii="Times New Roman"/>
          <w:b w:val="false"/>
          <w:i w:val="false"/>
          <w:color w:val="000000"/>
          <w:sz w:val="28"/>
        </w:rPr>
        <w:t>
      6. Общий срок рассмотрения документов и оказание государственной услуги, либо отказ в оказании государственной услуги составляет 7 (семь) рабочих дней.</w:t>
      </w:r>
    </w:p>
    <w:bookmarkEnd w:id="189"/>
    <w:bookmarkStart w:name="z435" w:id="190"/>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90"/>
    <w:bookmarkStart w:name="z436" w:id="191"/>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91"/>
    <w:bookmarkStart w:name="z437" w:id="19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92"/>
    <w:bookmarkStart w:name="z438" w:id="19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93"/>
    <w:bookmarkStart w:name="z439" w:id="194"/>
    <w:p>
      <w:pPr>
        <w:spacing w:after="0"/>
        <w:ind w:left="0"/>
        <w:jc w:val="both"/>
      </w:pPr>
      <w:r>
        <w:rPr>
          <w:rFonts w:ascii="Times New Roman"/>
          <w:b w:val="false"/>
          <w:i w:val="false"/>
          <w:color w:val="000000"/>
          <w:sz w:val="28"/>
        </w:rPr>
        <w:t>
      9.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4"/>
    <w:bookmarkStart w:name="z177" w:id="19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5"/>
    <w:bookmarkStart w:name="z178" w:id="19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96"/>
    <w:bookmarkStart w:name="z179" w:id="19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97"/>
    <w:bookmarkStart w:name="z180" w:id="19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98"/>
    <w:bookmarkStart w:name="z181" w:id="1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2" w:id="200"/>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0"/>
    <w:bookmarkStart w:name="z183" w:id="201"/>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"Авансирование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 АО</w:t>
            </w:r>
            <w:r>
              <w:br/>
            </w:r>
            <w:r>
              <w:rPr>
                <w:rFonts w:ascii="Times New Roman"/>
                <w:b w:val="false"/>
                <w:i w:val="false"/>
                <w:color w:val="000000"/>
                <w:sz w:val="20"/>
              </w:rPr>
              <w:t>"Центр международных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w:t>
            </w:r>
            <w:r>
              <w:br/>
            </w:r>
            <w:r>
              <w:rPr>
                <w:rFonts w:ascii="Times New Roman"/>
                <w:b w:val="false"/>
                <w:i w:val="false"/>
                <w:color w:val="000000"/>
                <w:sz w:val="20"/>
              </w:rPr>
              <w:t>(далее - Общество)</w:t>
            </w:r>
            <w:r>
              <w:br/>
            </w:r>
            <w:r>
              <w:rPr>
                <w:rFonts w:ascii="Times New Roman"/>
                <w:b w:val="false"/>
                <w:i w:val="false"/>
                <w:color w:val="000000"/>
                <w:sz w:val="20"/>
              </w:rPr>
              <w:t>__________________________</w:t>
            </w:r>
            <w:r>
              <w:br/>
            </w:r>
            <w:r>
              <w:rPr>
                <w:rFonts w:ascii="Times New Roman"/>
                <w:b w:val="false"/>
                <w:i w:val="false"/>
                <w:color w:val="000000"/>
                <w:sz w:val="20"/>
              </w:rPr>
              <w:t>от обладателя международной</w:t>
            </w:r>
            <w:r>
              <w:br/>
            </w:r>
            <w:r>
              <w:rPr>
                <w:rFonts w:ascii="Times New Roman"/>
                <w:b w:val="false"/>
                <w:i w:val="false"/>
                <w:color w:val="000000"/>
                <w:sz w:val="20"/>
              </w:rPr>
              <w:t>стипендии "Болашак"</w:t>
            </w:r>
            <w:r>
              <w:br/>
            </w:r>
            <w:r>
              <w:rPr>
                <w:rFonts w:ascii="Times New Roman"/>
                <w:b w:val="false"/>
                <w:i w:val="false"/>
                <w:color w:val="000000"/>
                <w:sz w:val="20"/>
              </w:rPr>
              <w:t>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(при наличии) (полностью)</w:t>
            </w:r>
            <w:r>
              <w:br/>
            </w:r>
            <w:r>
              <w:rPr>
                <w:rFonts w:ascii="Times New Roman"/>
                <w:b w:val="false"/>
                <w:i w:val="false"/>
                <w:color w:val="000000"/>
                <w:sz w:val="20"/>
              </w:rPr>
              <w:t>программа ________________</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докторантура/стажировка)</w:t>
            </w:r>
            <w:r>
              <w:br/>
            </w:r>
            <w:r>
              <w:rPr>
                <w:rFonts w:ascii="Times New Roman"/>
                <w:b w:val="false"/>
                <w:i w:val="false"/>
                <w:color w:val="000000"/>
                <w:sz w:val="20"/>
              </w:rPr>
              <w:t>страна,</w:t>
            </w:r>
            <w:r>
              <w:br/>
            </w:r>
            <w:r>
              <w:rPr>
                <w:rFonts w:ascii="Times New Roman"/>
                <w:b w:val="false"/>
                <w:i w:val="false"/>
                <w:color w:val="000000"/>
                <w:sz w:val="20"/>
              </w:rPr>
              <w:t>ВУЗ________________________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Казахстане________________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ИИН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447" w:id="202"/>
    <w:p>
      <w:pPr>
        <w:spacing w:after="0"/>
        <w:ind w:left="0"/>
        <w:jc w:val="left"/>
      </w:pPr>
      <w:r>
        <w:rPr>
          <w:rFonts w:ascii="Times New Roman"/>
          <w:b/>
          <w:i w:val="false"/>
          <w:color w:val="000000"/>
        </w:rPr>
        <w:t xml:space="preserve"> Заявление на получение аванса</w:t>
      </w:r>
    </w:p>
    <w:bookmarkEnd w:id="202"/>
    <w:p>
      <w:pPr>
        <w:spacing w:after="0"/>
        <w:ind w:left="0"/>
        <w:jc w:val="both"/>
      </w:pPr>
      <w:bookmarkStart w:name="z448" w:id="203"/>
      <w:r>
        <w:rPr>
          <w:rFonts w:ascii="Times New Roman"/>
          <w:b w:val="false"/>
          <w:i w:val="false"/>
          <w:color w:val="000000"/>
          <w:sz w:val="28"/>
        </w:rPr>
        <w:t>
      Прошу перечислить мне аванс на _______________________________ в (цель аванса)</w:t>
      </w:r>
    </w:p>
    <w:bookmarkEnd w:id="203"/>
    <w:p>
      <w:pPr>
        <w:spacing w:after="0"/>
        <w:ind w:left="0"/>
        <w:jc w:val="both"/>
      </w:pPr>
      <w:r>
        <w:rPr>
          <w:rFonts w:ascii="Times New Roman"/>
          <w:b w:val="false"/>
          <w:i w:val="false"/>
          <w:color w:val="000000"/>
          <w:sz w:val="28"/>
        </w:rPr>
        <w:t>размере   _______________(______________________________________) на карт счет (IBAN)</w:t>
      </w:r>
    </w:p>
    <w:p>
      <w:pPr>
        <w:spacing w:after="0"/>
        <w:ind w:left="0"/>
        <w:jc w:val="both"/>
      </w:pPr>
      <w:r>
        <w:rPr>
          <w:rFonts w:ascii="Times New Roman"/>
          <w:b w:val="false"/>
          <w:i w:val="false"/>
          <w:color w:val="000000"/>
          <w:sz w:val="28"/>
        </w:rPr>
        <w:t>№ KZ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(сумма прописью) (валюта)</w:t>
      </w:r>
    </w:p>
    <w:p>
      <w:pPr>
        <w:spacing w:after="0"/>
        <w:ind w:left="0"/>
        <w:jc w:val="both"/>
      </w:pPr>
      <w:r>
        <w:rPr>
          <w:rFonts w:ascii="Times New Roman"/>
          <w:b w:val="false"/>
          <w:i w:val="false"/>
          <w:color w:val="000000"/>
          <w:sz w:val="28"/>
        </w:rPr>
        <w:t>Договор об организации обучения/прохождения   стажировки от "_"_______20__года №___.</w:t>
      </w:r>
    </w:p>
    <w:p>
      <w:pPr>
        <w:spacing w:after="0"/>
        <w:ind w:left="0"/>
        <w:jc w:val="both"/>
      </w:pPr>
      <w:r>
        <w:rPr>
          <w:rFonts w:ascii="Times New Roman"/>
          <w:b w:val="false"/>
          <w:i w:val="false"/>
          <w:color w:val="000000"/>
          <w:sz w:val="28"/>
        </w:rPr>
        <w:t>Приложение:____________________________________________________________________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необходимость аванса)</w:t>
      </w:r>
    </w:p>
    <w:p>
      <w:pPr>
        <w:spacing w:after="0"/>
        <w:ind w:left="0"/>
        <w:jc w:val="both"/>
      </w:pPr>
      <w:bookmarkStart w:name="z449" w:id="204"/>
      <w:r>
        <w:rPr>
          <w:rFonts w:ascii="Times New Roman"/>
          <w:b w:val="false"/>
          <w:i w:val="false"/>
          <w:color w:val="000000"/>
          <w:sz w:val="28"/>
        </w:rPr>
        <w:t>
      Сумму аванса на проживание и питание прошу удерживать при начислении</w:t>
      </w:r>
    </w:p>
    <w:bookmarkEnd w:id="204"/>
    <w:p>
      <w:pPr>
        <w:spacing w:after="0"/>
        <w:ind w:left="0"/>
        <w:jc w:val="both"/>
      </w:pPr>
      <w:r>
        <w:rPr>
          <w:rFonts w:ascii="Times New Roman"/>
          <w:b w:val="false"/>
          <w:i w:val="false"/>
          <w:color w:val="000000"/>
          <w:sz w:val="28"/>
        </w:rPr>
        <w:t>последующих выплат, связанных с международной стипендией Болашак". По авансовым</w:t>
      </w:r>
    </w:p>
    <w:p>
      <w:pPr>
        <w:spacing w:after="0"/>
        <w:ind w:left="0"/>
        <w:jc w:val="both"/>
      </w:pPr>
      <w:r>
        <w:rPr>
          <w:rFonts w:ascii="Times New Roman"/>
          <w:b w:val="false"/>
          <w:i w:val="false"/>
          <w:color w:val="000000"/>
          <w:sz w:val="28"/>
        </w:rPr>
        <w:t>платежам на другие цели обязуюсь предоставить в течение 2-х месяцев со дня перечисления</w:t>
      </w:r>
    </w:p>
    <w:p>
      <w:pPr>
        <w:spacing w:after="0"/>
        <w:ind w:left="0"/>
        <w:jc w:val="both"/>
      </w:pPr>
      <w:r>
        <w:rPr>
          <w:rFonts w:ascii="Times New Roman"/>
          <w:b w:val="false"/>
          <w:i w:val="false"/>
          <w:color w:val="000000"/>
          <w:sz w:val="28"/>
        </w:rPr>
        <w:t>Обществом аванса оригиналы документов, подтверждающих целевое использование аванса.</w:t>
      </w:r>
    </w:p>
    <w:p>
      <w:pPr>
        <w:spacing w:after="0"/>
        <w:ind w:left="0"/>
        <w:jc w:val="both"/>
      </w:pPr>
      <w:r>
        <w:rPr>
          <w:rFonts w:ascii="Times New Roman"/>
          <w:b w:val="false"/>
          <w:i w:val="false"/>
          <w:color w:val="000000"/>
          <w:sz w:val="28"/>
        </w:rPr>
        <w:t>В случае непредставления мною подтверждающих документов, или если перечисленная</w:t>
      </w:r>
    </w:p>
    <w:p>
      <w:pPr>
        <w:spacing w:after="0"/>
        <w:ind w:left="0"/>
        <w:jc w:val="both"/>
      </w:pPr>
      <w:r>
        <w:rPr>
          <w:rFonts w:ascii="Times New Roman"/>
          <w:b w:val="false"/>
          <w:i w:val="false"/>
          <w:color w:val="000000"/>
          <w:sz w:val="28"/>
        </w:rPr>
        <w:t>Обществом сумма аванса будет использована не в полном объеме, то сумму,</w:t>
      </w:r>
    </w:p>
    <w:p>
      <w:pPr>
        <w:spacing w:after="0"/>
        <w:ind w:left="0"/>
        <w:jc w:val="both"/>
      </w:pPr>
      <w:r>
        <w:rPr>
          <w:rFonts w:ascii="Times New Roman"/>
          <w:b w:val="false"/>
          <w:i w:val="false"/>
          <w:color w:val="000000"/>
          <w:sz w:val="28"/>
        </w:rPr>
        <w:t>неподтвержденную оригиналами документов, прошу удерживать при начислении</w:t>
      </w:r>
    </w:p>
    <w:p>
      <w:pPr>
        <w:spacing w:after="0"/>
        <w:ind w:left="0"/>
        <w:jc w:val="both"/>
      </w:pPr>
      <w:r>
        <w:rPr>
          <w:rFonts w:ascii="Times New Roman"/>
          <w:b w:val="false"/>
          <w:i w:val="false"/>
          <w:color w:val="000000"/>
          <w:sz w:val="28"/>
        </w:rPr>
        <w:t>последующих выплат, связанных с международной стипендией "Болашак".</w:t>
      </w:r>
    </w:p>
    <w:bookmarkStart w:name="z450" w:id="205"/>
    <w:p>
      <w:pPr>
        <w:spacing w:after="0"/>
        <w:ind w:left="0"/>
        <w:jc w:val="both"/>
      </w:pPr>
      <w:r>
        <w:rPr>
          <w:rFonts w:ascii="Times New Roman"/>
          <w:b w:val="false"/>
          <w:i w:val="false"/>
          <w:color w:val="000000"/>
          <w:sz w:val="28"/>
        </w:rPr>
        <w:t>
      "___" ______________ 20____ года ______________________  (подпись стипендиата)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"Авансирование стипендиатов</w:t>
            </w:r>
            <w:r>
              <w:br/>
            </w:r>
            <w:r>
              <w:rPr>
                <w:rFonts w:ascii="Times New Roman"/>
                <w:b w:val="false"/>
                <w:i w:val="false"/>
                <w:color w:val="000000"/>
                <w:sz w:val="20"/>
              </w:rPr>
              <w:t>международной стипендии "Болашак"</w:t>
            </w:r>
          </w:p>
        </w:tc>
      </w:tr>
    </w:tbl>
    <w:bookmarkStart w:name="z452" w:id="206"/>
    <w:p>
      <w:pPr>
        <w:spacing w:after="0"/>
        <w:ind w:left="0"/>
        <w:jc w:val="left"/>
      </w:pPr>
      <w:r>
        <w:rPr>
          <w:rFonts w:ascii="Times New Roman"/>
          <w:b/>
          <w:i w:val="false"/>
          <w:color w:val="000000"/>
        </w:rPr>
        <w:t xml:space="preserve"> Перечень основных требований к оказанию государственной услуги "Авансирование стипендиатов международной стипендии "Болашак"</w:t>
      </w:r>
    </w:p>
    <w:bookmarkEnd w:id="206"/>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7"/>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перечислении авансовой суммы в тенге на банковский счет услугополучателя либо мотивированный ответ об отказе в оказании государственной услуги в случаях и по основаниям, предусмотренными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через услугодателя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письменное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копия документа(-ов), подтверждающий(-е)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электронная копия документа, подтверждающего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8"/>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 15 (пятнадцать) минут.</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электронной цифровой подписью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p>
      <w:pPr>
        <w:spacing w:after="0"/>
        <w:ind w:left="0"/>
        <w:jc w:val="both"/>
      </w:pPr>
      <w:r>
        <w:rPr>
          <w:rFonts w:ascii="Times New Roman"/>
          <w:b w:val="false"/>
          <w:i w:val="false"/>
          <w:color w:val="ff0000"/>
          <w:sz w:val="28"/>
        </w:rPr>
        <w:t xml:space="preserve">
      Сноска. Приложение 6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1739" w:id="209"/>
    <w:p>
      <w:pPr>
        <w:spacing w:after="0"/>
        <w:ind w:left="0"/>
        <w:jc w:val="left"/>
      </w:pPr>
      <w:r>
        <w:rPr>
          <w:rFonts w:ascii="Times New Roman"/>
          <w:b/>
          <w:i w:val="false"/>
          <w:color w:val="000000"/>
        </w:rPr>
        <w:t xml:space="preserve"> Глава 1. Общие положения</w:t>
      </w:r>
    </w:p>
    <w:bookmarkEnd w:id="209"/>
    <w:bookmarkStart w:name="z1740" w:id="21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10"/>
    <w:bookmarkStart w:name="z1741" w:id="211"/>
    <w:p>
      <w:pPr>
        <w:spacing w:after="0"/>
        <w:ind w:left="0"/>
        <w:jc w:val="both"/>
      </w:pPr>
      <w:r>
        <w:rPr>
          <w:rFonts w:ascii="Times New Roman"/>
          <w:b w:val="false"/>
          <w:i w:val="false"/>
          <w:color w:val="000000"/>
          <w:sz w:val="28"/>
        </w:rPr>
        <w:t xml:space="preserve">
      2. Государственная услуга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11"/>
    <w:bookmarkStart w:name="z1742" w:id="212"/>
    <w:p>
      <w:pPr>
        <w:spacing w:after="0"/>
        <w:ind w:left="0"/>
        <w:jc w:val="left"/>
      </w:pPr>
      <w:r>
        <w:rPr>
          <w:rFonts w:ascii="Times New Roman"/>
          <w:b/>
          <w:i w:val="false"/>
          <w:color w:val="000000"/>
        </w:rPr>
        <w:t xml:space="preserve"> Глава 2. Порядок оказания государственной услуги</w:t>
      </w:r>
    </w:p>
    <w:bookmarkEnd w:id="212"/>
    <w:bookmarkStart w:name="z1743" w:id="213"/>
    <w:p>
      <w:pPr>
        <w:spacing w:after="0"/>
        <w:ind w:left="0"/>
        <w:jc w:val="both"/>
      </w:pPr>
      <w:r>
        <w:rPr>
          <w:rFonts w:ascii="Times New Roman"/>
          <w:b w:val="false"/>
          <w:i w:val="false"/>
          <w:color w:val="000000"/>
          <w:sz w:val="28"/>
        </w:rPr>
        <w:t>
      3. Для выдачи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перечнем основных требований к оказанию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Перечень), согласно приложению 1 к настоящим Правилам.</w:t>
      </w:r>
    </w:p>
    <w:bookmarkEnd w:id="213"/>
    <w:bookmarkStart w:name="z1744" w:id="21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14"/>
    <w:bookmarkStart w:name="z1745" w:id="215"/>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215"/>
    <w:bookmarkStart w:name="z1746" w:id="216"/>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16"/>
    <w:bookmarkStart w:name="z1747" w:id="217"/>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пунктом 8 Перечня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настоящим Правилам.</w:t>
      </w:r>
    </w:p>
    <w:bookmarkEnd w:id="217"/>
    <w:bookmarkStart w:name="z1748" w:id="218"/>
    <w:p>
      <w:pPr>
        <w:spacing w:after="0"/>
        <w:ind w:left="0"/>
        <w:jc w:val="both"/>
      </w:pPr>
      <w:r>
        <w:rPr>
          <w:rFonts w:ascii="Times New Roman"/>
          <w:b w:val="false"/>
          <w:i w:val="false"/>
          <w:color w:val="000000"/>
          <w:sz w:val="28"/>
        </w:rPr>
        <w:t xml:space="preserve">
      6.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 </w:t>
      </w:r>
    </w:p>
    <w:bookmarkEnd w:id="218"/>
    <w:bookmarkStart w:name="z1749" w:id="219"/>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19"/>
    <w:bookmarkStart w:name="z1750" w:id="220"/>
    <w:p>
      <w:pPr>
        <w:spacing w:after="0"/>
        <w:ind w:left="0"/>
        <w:jc w:val="both"/>
      </w:pPr>
      <w:r>
        <w:rPr>
          <w:rFonts w:ascii="Times New Roman"/>
          <w:b w:val="false"/>
          <w:i w:val="false"/>
          <w:color w:val="000000"/>
          <w:sz w:val="28"/>
        </w:rPr>
        <w:t>
      8. Услугодатель в день поступления документов осуществляет их прием и регистрацию.</w:t>
      </w:r>
    </w:p>
    <w:bookmarkEnd w:id="220"/>
    <w:bookmarkStart w:name="z1751" w:id="22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221"/>
    <w:bookmarkStart w:name="z1752" w:id="22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22"/>
    <w:bookmarkStart w:name="z1753" w:id="223"/>
    <w:p>
      <w:pPr>
        <w:spacing w:after="0"/>
        <w:ind w:left="0"/>
        <w:jc w:val="both"/>
      </w:pPr>
      <w:r>
        <w:rPr>
          <w:rFonts w:ascii="Times New Roman"/>
          <w:b w:val="false"/>
          <w:i w:val="false"/>
          <w:color w:val="000000"/>
          <w:sz w:val="28"/>
        </w:rPr>
        <w:t xml:space="preserve">
      9. При представлении услугополучателем полного пакета документов, услугодатель в течение 3 (трех)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223"/>
    <w:bookmarkStart w:name="z1754" w:id="224"/>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либо о мотивированном отказе в оказании государственной услуги.</w:t>
      </w:r>
    </w:p>
    <w:bookmarkEnd w:id="224"/>
    <w:bookmarkStart w:name="z1755" w:id="225"/>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25"/>
    <w:bookmarkStart w:name="z1756" w:id="226"/>
    <w:p>
      <w:pPr>
        <w:spacing w:after="0"/>
        <w:ind w:left="0"/>
        <w:jc w:val="both"/>
      </w:pPr>
      <w:r>
        <w:rPr>
          <w:rFonts w:ascii="Times New Roman"/>
          <w:b w:val="false"/>
          <w:i w:val="false"/>
          <w:color w:val="000000"/>
          <w:sz w:val="28"/>
        </w:rPr>
        <w:t>
      10. Услугодатель направляет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226"/>
    <w:bookmarkStart w:name="z1757" w:id="227"/>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(для идентификации личности).</w:t>
      </w:r>
    </w:p>
    <w:bookmarkEnd w:id="227"/>
    <w:bookmarkStart w:name="z1758" w:id="22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8"/>
    <w:bookmarkStart w:name="z1759" w:id="22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29"/>
    <w:bookmarkStart w:name="z1760" w:id="230"/>
    <w:p>
      <w:pPr>
        <w:spacing w:after="0"/>
        <w:ind w:left="0"/>
        <w:jc w:val="both"/>
      </w:pPr>
      <w:r>
        <w:rPr>
          <w:rFonts w:ascii="Times New Roman"/>
          <w:b w:val="false"/>
          <w:i w:val="false"/>
          <w:color w:val="000000"/>
          <w:sz w:val="28"/>
        </w:rPr>
        <w:t xml:space="preserve">
      12.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30"/>
    <w:bookmarkStart w:name="z1761" w:id="231"/>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31"/>
    <w:bookmarkStart w:name="z1762" w:id="23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32"/>
    <w:bookmarkStart w:name="z1763" w:id="2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33"/>
    <w:bookmarkStart w:name="z1764" w:id="234"/>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4"/>
    <w:bookmarkStart w:name="z1765" w:id="2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35"/>
    <w:bookmarkStart w:name="z1766" w:id="23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36"/>
    <w:bookmarkStart w:name="z1767" w:id="2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37"/>
    <w:bookmarkStart w:name="z1768" w:id="238"/>
    <w:p>
      <w:pPr>
        <w:spacing w:after="0"/>
        <w:ind w:left="0"/>
        <w:jc w:val="both"/>
      </w:pPr>
      <w:r>
        <w:rPr>
          <w:rFonts w:ascii="Times New Roman"/>
          <w:b w:val="false"/>
          <w:i w:val="false"/>
          <w:color w:val="000000"/>
          <w:sz w:val="28"/>
        </w:rPr>
        <w:t xml:space="preserve">
      15.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38"/>
    <w:bookmarkStart w:name="z1769" w:id="2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9"/>
    <w:bookmarkStart w:name="z1770" w:id="240"/>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40"/>
    <w:bookmarkStart w:name="z1771" w:id="241"/>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bl>
    <w:bookmarkStart w:name="z1773" w:id="24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2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24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2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247"/>
          <w:p>
            <w:pPr>
              <w:spacing w:after="20"/>
              <w:ind w:left="20"/>
              <w:jc w:val="both"/>
            </w:pPr>
            <w:r>
              <w:rPr>
                <w:rFonts w:ascii="Times New Roman"/>
                <w:b w:val="false"/>
                <w:i w:val="false"/>
                <w:color w:val="000000"/>
                <w:sz w:val="20"/>
              </w:rPr>
              <w:t>
со дня сдачи пакета документов:</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городу Астана – 5 (пять)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областям, городам Алматы и Шымкент – 10 (десять)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2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автоматизированная)и/или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2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250"/>
          <w:p>
            <w:pPr>
              <w:spacing w:after="20"/>
              <w:ind w:left="20"/>
              <w:jc w:val="both"/>
            </w:pPr>
            <w:r>
              <w:rPr>
                <w:rFonts w:ascii="Times New Roman"/>
                <w:b w:val="false"/>
                <w:i w:val="false"/>
                <w:color w:val="000000"/>
                <w:sz w:val="20"/>
              </w:rPr>
              <w:t xml:space="preserve">
Договор залога недвижимого имущества, либо мотивированный ответ об отказе в оказании государственной услуги в случаях и по основаниям, предусмотренными пунктом 9 настоящего перечня. </w:t>
            </w:r>
          </w:p>
          <w:bookmarkEnd w:id="25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252"/>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252"/>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2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254"/>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xml:space="preserve">
2) портале: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2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256"/>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органов регистрации актов гражданского состояния (ЗАГС) о расторжении брака либо электронный документ из сервиса цифровых документов,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засвидетельствованное заявление собственника о том, что в настоящее время в браке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засвидетельствованное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засвидетельствованное заявление-согласие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сведения о документах, удостоверяющих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из соответствующих государственных информационных систем через шлюз "электронного правительства" либо электронные документы из сервиса цифровых документов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отчета об оценке недвижимого имущества, выданного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(в формате PDF);</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нотариально засвидетельствованного (-ые) заявления, согласия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нотариально засвидетельствованного заявления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органов регистрации актов гражданского состояния (ЗАГС) либо электронный документ из сервиса цифровых документов о расторжении брака (нотариально засвидетельствованная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(в случае отсутствия получения через информационную систему);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письменного согласия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нотариально засвидетельствованного заявления согласия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документа, удостоверяющего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услугополучателя,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электронного запроса на портале осуществляется в "личном кабинете" услугополучателя.</w:t>
            </w:r>
          </w:p>
          <w:p>
            <w:pPr>
              <w:spacing w:after="20"/>
              <w:ind w:left="20"/>
              <w:jc w:val="both"/>
            </w:pPr>
            <w:r>
              <w:rPr>
                <w:rFonts w:ascii="Times New Roman"/>
                <w:b w:val="false"/>
                <w:i w:val="false"/>
                <w:color w:val="000000"/>
                <w:sz w:val="20"/>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(если выдача результата государственной услуги необходима на бумажном носителе, необходимо указать место его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2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25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2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260"/>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1875" w:id="261"/>
    <w:p>
      <w:pPr>
        <w:spacing w:after="0"/>
        <w:ind w:left="0"/>
        <w:jc w:val="left"/>
      </w:pPr>
      <w:r>
        <w:rPr>
          <w:rFonts w:ascii="Times New Roman"/>
          <w:b/>
          <w:i w:val="false"/>
          <w:color w:val="000000"/>
        </w:rPr>
        <w:t xml:space="preserve"> Расписка об отказе в приеме документов</w:t>
      </w:r>
    </w:p>
    <w:bookmarkEnd w:id="261"/>
    <w:p>
      <w:pPr>
        <w:spacing w:after="0"/>
        <w:ind w:left="0"/>
        <w:jc w:val="both"/>
      </w:pPr>
      <w:bookmarkStart w:name="z1876" w:id="262"/>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bookmarkEnd w:id="262"/>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563" w:id="26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263"/>
    <w:bookmarkStart w:name="z564" w:id="264"/>
    <w:p>
      <w:pPr>
        <w:spacing w:after="0"/>
        <w:ind w:left="0"/>
        <w:jc w:val="left"/>
      </w:pPr>
      <w:r>
        <w:rPr>
          <w:rFonts w:ascii="Times New Roman"/>
          <w:b/>
          <w:i w:val="false"/>
          <w:color w:val="000000"/>
        </w:rPr>
        <w:t xml:space="preserve"> Глава 1. Общие положения</w:t>
      </w:r>
    </w:p>
    <w:bookmarkEnd w:id="264"/>
    <w:bookmarkStart w:name="z565" w:id="26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Правила) разработаны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выдаче уведомления о прекращении залога с недвижимого имущества при исполнении обязательств стипендиатом международной стипендии "Болашак". </w:t>
      </w:r>
    </w:p>
    <w:bookmarkEnd w:id="265"/>
    <w:bookmarkStart w:name="z566" w:id="266"/>
    <w:p>
      <w:pPr>
        <w:spacing w:after="0"/>
        <w:ind w:left="0"/>
        <w:jc w:val="both"/>
      </w:pPr>
      <w:r>
        <w:rPr>
          <w:rFonts w:ascii="Times New Roman"/>
          <w:b w:val="false"/>
          <w:i w:val="false"/>
          <w:color w:val="000000"/>
          <w:sz w:val="28"/>
        </w:rPr>
        <w:t xml:space="preserve">
      2. Государственная услуга "Выдача уведомления о прекращении залога с недвижимого имущества при исполнении обязательств стипендиатом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66"/>
    <w:bookmarkStart w:name="z567" w:id="267"/>
    <w:p>
      <w:pPr>
        <w:spacing w:after="0"/>
        <w:ind w:left="0"/>
        <w:jc w:val="left"/>
      </w:pPr>
      <w:r>
        <w:rPr>
          <w:rFonts w:ascii="Times New Roman"/>
          <w:b/>
          <w:i w:val="false"/>
          <w:color w:val="000000"/>
        </w:rPr>
        <w:t xml:space="preserve"> Глава 2. Порядок оказания государственной услуги</w:t>
      </w:r>
    </w:p>
    <w:bookmarkEnd w:id="267"/>
    <w:bookmarkStart w:name="z568" w:id="268"/>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Для выдачи письма для снятия обременения с недвижимого имущества, при исполнении обязательств стипендиатом международной стипендии "Болашак"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доверенности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в перечне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0" w:id="269"/>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269"/>
    <w:bookmarkStart w:name="z571" w:id="270"/>
    <w:p>
      <w:pPr>
        <w:spacing w:after="0"/>
        <w:ind w:left="0"/>
        <w:jc w:val="both"/>
      </w:pPr>
      <w:r>
        <w:rPr>
          <w:rFonts w:ascii="Times New Roman"/>
          <w:b w:val="false"/>
          <w:i w:val="false"/>
          <w:color w:val="000000"/>
          <w:sz w:val="28"/>
        </w:rPr>
        <w:t>
      5.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70"/>
    <w:bookmarkStart w:name="z572" w:id="27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1"/>
    <w:bookmarkStart w:name="z573" w:id="272"/>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5" w:id="273"/>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73"/>
    <w:bookmarkStart w:name="z576" w:id="274"/>
    <w:p>
      <w:pPr>
        <w:spacing w:after="0"/>
        <w:ind w:left="0"/>
        <w:jc w:val="both"/>
      </w:pPr>
      <w:r>
        <w:rPr>
          <w:rFonts w:ascii="Times New Roman"/>
          <w:b w:val="false"/>
          <w:i w:val="false"/>
          <w:color w:val="000000"/>
          <w:sz w:val="28"/>
        </w:rPr>
        <w:t>
      8. </w:t>
      </w:r>
      <w:r>
        <w:rPr>
          <w:rFonts w:ascii="Times New Roman"/>
          <w:b w:val="false"/>
          <w:i w:val="false"/>
          <w:color w:val="000000"/>
          <w:sz w:val="28"/>
        </w:rPr>
        <w:t xml:space="preserve"> Услугодатель в день поступления документов осуществляет их прием и регистрацию.</w:t>
      </w:r>
    </w:p>
    <w:bookmarkEnd w:id="274"/>
    <w:bookmarkStart w:name="z217" w:id="27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275"/>
    <w:bookmarkStart w:name="z218" w:id="27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9" w:id="277"/>
    <w:p>
      <w:pPr>
        <w:spacing w:after="0"/>
        <w:ind w:left="0"/>
        <w:jc w:val="both"/>
      </w:pPr>
      <w:r>
        <w:rPr>
          <w:rFonts w:ascii="Times New Roman"/>
          <w:b w:val="false"/>
          <w:i w:val="false"/>
          <w:color w:val="000000"/>
          <w:sz w:val="28"/>
        </w:rPr>
        <w:t xml:space="preserve">
      9. При предоставлении услугополучателем полного пакета документов, услугодатель в течение 4 (четырех)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277"/>
    <w:bookmarkStart w:name="z220" w:id="278"/>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уведомления о прекращении залога с недвижимого имущества при исполнении обязательств стипендиатом международной стипендии "Болашак", либо о мотивированном отказе в оказании государственной услуги.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0" w:id="279"/>
    <w:p>
      <w:pPr>
        <w:spacing w:after="0"/>
        <w:ind w:left="0"/>
        <w:jc w:val="both"/>
      </w:pPr>
      <w:r>
        <w:rPr>
          <w:rFonts w:ascii="Times New Roman"/>
          <w:b w:val="false"/>
          <w:i w:val="false"/>
          <w:color w:val="000000"/>
          <w:sz w:val="28"/>
        </w:rPr>
        <w:t>
      10. В случае соответствия документов требованиям Правил, услугодатель в течение 3 (трех) рабочих дней готовит письмо и доверенность для снятия обременения с недвижимого имущества, при исполнении обязательств стипендиатом международной стипендии "Болашак", отсутствия финансовой задолженности стипендиата и направляет их по почте либо выдает нарочно.</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1" w:id="280"/>
    <w:p>
      <w:pPr>
        <w:spacing w:after="0"/>
        <w:ind w:left="0"/>
        <w:jc w:val="both"/>
      </w:pPr>
      <w:r>
        <w:rPr>
          <w:rFonts w:ascii="Times New Roman"/>
          <w:b w:val="false"/>
          <w:i w:val="false"/>
          <w:color w:val="000000"/>
          <w:sz w:val="28"/>
        </w:rPr>
        <w:t>
      11. Услугодатель направляет письмо и доверенность для снятия обременения с недвижимого имущества, при исполнении обязательств стипендиатом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280"/>
    <w:bookmarkStart w:name="z582" w:id="281"/>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(требуется для идентификации личности).</w:t>
      </w:r>
    </w:p>
    <w:bookmarkEnd w:id="281"/>
    <w:bookmarkStart w:name="z583" w:id="28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4" w:id="283"/>
    <w:p>
      <w:pPr>
        <w:spacing w:after="0"/>
        <w:ind w:left="0"/>
        <w:jc w:val="both"/>
      </w:pPr>
      <w:r>
        <w:rPr>
          <w:rFonts w:ascii="Times New Roman"/>
          <w:b w:val="false"/>
          <w:i w:val="false"/>
          <w:color w:val="000000"/>
          <w:sz w:val="28"/>
        </w:rPr>
        <w:t>
      13.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6" w:id="284"/>
    <w:p>
      <w:pPr>
        <w:spacing w:after="0"/>
        <w:ind w:left="0"/>
        <w:jc w:val="both"/>
      </w:pPr>
      <w:r>
        <w:rPr>
          <w:rFonts w:ascii="Times New Roman"/>
          <w:b w:val="false"/>
          <w:i w:val="false"/>
          <w:color w:val="000000"/>
          <w:sz w:val="28"/>
        </w:rPr>
        <w:t xml:space="preserve">
      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84"/>
    <w:bookmarkStart w:name="z587" w:id="285"/>
    <w:p>
      <w:pPr>
        <w:spacing w:after="0"/>
        <w:ind w:left="0"/>
        <w:jc w:val="both"/>
      </w:pPr>
      <w:r>
        <w:rPr>
          <w:rFonts w:ascii="Times New Roman"/>
          <w:b w:val="false"/>
          <w:i w:val="false"/>
          <w:color w:val="000000"/>
          <w:sz w:val="28"/>
        </w:rPr>
        <w:t>
      16.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85"/>
    <w:bookmarkStart w:name="z588" w:id="28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86"/>
    <w:bookmarkStart w:name="z589" w:id="2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87"/>
    <w:bookmarkStart w:name="z590" w:id="288"/>
    <w:p>
      <w:pPr>
        <w:spacing w:after="0"/>
        <w:ind w:left="0"/>
        <w:jc w:val="both"/>
      </w:pPr>
      <w:r>
        <w:rPr>
          <w:rFonts w:ascii="Times New Roman"/>
          <w:b w:val="false"/>
          <w:i w:val="false"/>
          <w:color w:val="000000"/>
          <w:sz w:val="28"/>
        </w:rPr>
        <w:t>
      17.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88"/>
    <w:bookmarkStart w:name="z227" w:id="28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89"/>
    <w:bookmarkStart w:name="z228" w:id="29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90"/>
    <w:bookmarkStart w:name="z229" w:id="29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91"/>
    <w:bookmarkStart w:name="z230" w:id="29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92"/>
    <w:bookmarkStart w:name="z231" w:id="2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3" w:id="294"/>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94"/>
    <w:bookmarkStart w:name="z233" w:id="295"/>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 по</w:t>
            </w:r>
            <w:r>
              <w:br/>
            </w:r>
            <w:r>
              <w:rPr>
                <w:rFonts w:ascii="Times New Roman"/>
                <w:b w:val="false"/>
                <w:i w:val="false"/>
                <w:color w:val="000000"/>
                <w:sz w:val="20"/>
              </w:rPr>
              <w:t>__________________</w:t>
            </w:r>
            <w:r>
              <w:br/>
            </w:r>
            <w:r>
              <w:rPr>
                <w:rFonts w:ascii="Times New Roman"/>
                <w:b w:val="false"/>
                <w:i w:val="false"/>
                <w:color w:val="000000"/>
                <w:sz w:val="20"/>
              </w:rPr>
              <w:t>(регион)</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p>
      <w:pPr>
        <w:spacing w:after="0"/>
        <w:ind w:left="0"/>
        <w:jc w:val="both"/>
      </w:pPr>
      <w:bookmarkStart w:name="z597" w:id="296"/>
      <w:r>
        <w:rPr>
          <w:rFonts w:ascii="Times New Roman"/>
          <w:b w:val="false"/>
          <w:i w:val="false"/>
          <w:color w:val="000000"/>
          <w:sz w:val="28"/>
        </w:rPr>
        <w:t>
      Согласно договору залога недвижимого имущества заключенному между</w:t>
      </w:r>
    </w:p>
    <w:bookmarkEnd w:id="296"/>
    <w:p>
      <w:pPr>
        <w:spacing w:after="0"/>
        <w:ind w:left="0"/>
        <w:jc w:val="both"/>
      </w:pPr>
      <w:r>
        <w:rPr>
          <w:rFonts w:ascii="Times New Roman"/>
          <w:b w:val="false"/>
          <w:i w:val="false"/>
          <w:color w:val="000000"/>
          <w:sz w:val="28"/>
        </w:rPr>
        <w:t>акционерным обществом "Центр международных программ" и (ФИО залогодателя)</w:t>
      </w:r>
    </w:p>
    <w:p>
      <w:pPr>
        <w:spacing w:after="0"/>
        <w:ind w:left="0"/>
        <w:jc w:val="both"/>
      </w:pPr>
      <w:r>
        <w:rPr>
          <w:rFonts w:ascii="Times New Roman"/>
          <w:b w:val="false"/>
          <w:i w:val="false"/>
          <w:color w:val="000000"/>
          <w:sz w:val="28"/>
        </w:rPr>
        <w:t>(при наличии) __________________________ от "___" ____________ года______ № ______,</w:t>
      </w:r>
    </w:p>
    <w:p>
      <w:pPr>
        <w:spacing w:after="0"/>
        <w:ind w:left="0"/>
        <w:jc w:val="both"/>
      </w:pPr>
      <w:r>
        <w:rPr>
          <w:rFonts w:ascii="Times New Roman"/>
          <w:b w:val="false"/>
          <w:i w:val="false"/>
          <w:color w:val="000000"/>
          <w:sz w:val="28"/>
        </w:rPr>
        <w:t>просим снять обременение с недвижимого имущества находящегося по адресу: (адрес)</w:t>
      </w:r>
    </w:p>
    <w:p>
      <w:pPr>
        <w:spacing w:after="0"/>
        <w:ind w:left="0"/>
        <w:jc w:val="both"/>
      </w:pPr>
      <w:r>
        <w:rPr>
          <w:rFonts w:ascii="Times New Roman"/>
          <w:b w:val="false"/>
          <w:i w:val="false"/>
          <w:color w:val="000000"/>
          <w:sz w:val="28"/>
        </w:rPr>
        <w:t xml:space="preserve">______________________ в соответствии с подпунктом 1) пункта 1 </w:t>
      </w:r>
      <w:r>
        <w:rPr>
          <w:rFonts w:ascii="Times New Roman"/>
          <w:b w:val="false"/>
          <w:i w:val="false"/>
          <w:color w:val="000000"/>
          <w:sz w:val="28"/>
        </w:rPr>
        <w:t>статьи 322</w:t>
      </w:r>
      <w:r>
        <w:rPr>
          <w:rFonts w:ascii="Times New Roman"/>
          <w:b w:val="false"/>
          <w:i w:val="false"/>
          <w:color w:val="000000"/>
          <w:sz w:val="28"/>
        </w:rPr>
        <w:t xml:space="preserve"> Гражданского</w:t>
      </w:r>
    </w:p>
    <w:p>
      <w:pPr>
        <w:spacing w:after="0"/>
        <w:ind w:left="0"/>
        <w:jc w:val="both"/>
      </w:pPr>
      <w:r>
        <w:rPr>
          <w:rFonts w:ascii="Times New Roman"/>
          <w:b w:val="false"/>
          <w:i w:val="false"/>
          <w:color w:val="000000"/>
          <w:sz w:val="28"/>
        </w:rPr>
        <w:t>Кодекса Республики Казахстан.</w:t>
      </w:r>
    </w:p>
    <w:bookmarkStart w:name="z598" w:id="297"/>
    <w:p>
      <w:pPr>
        <w:spacing w:after="0"/>
        <w:ind w:left="0"/>
        <w:jc w:val="both"/>
      </w:pPr>
      <w:r>
        <w:rPr>
          <w:rFonts w:ascii="Times New Roman"/>
          <w:b w:val="false"/>
          <w:i w:val="false"/>
          <w:color w:val="000000"/>
          <w:sz w:val="28"/>
        </w:rPr>
        <w:t>
      Президент (ФИО)</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298"/>
    <w:p>
      <w:pPr>
        <w:spacing w:after="0"/>
        <w:ind w:left="0"/>
        <w:jc w:val="left"/>
      </w:pPr>
      <w:r>
        <w:rPr>
          <w:rFonts w:ascii="Times New Roman"/>
          <w:b/>
          <w:i w:val="false"/>
          <w:color w:val="000000"/>
        </w:rPr>
        <w:t xml:space="preserve">                                                                        ДОВЕРЕННОСТЬ</w:t>
      </w:r>
    </w:p>
    <w:bookmarkEnd w:id="298"/>
    <w:p>
      <w:pPr>
        <w:spacing w:after="0"/>
        <w:ind w:left="0"/>
        <w:jc w:val="both"/>
      </w:pPr>
      <w:bookmarkStart w:name="z602" w:id="299"/>
      <w:r>
        <w:rPr>
          <w:rFonts w:ascii="Times New Roman"/>
          <w:b w:val="false"/>
          <w:i w:val="false"/>
          <w:color w:val="000000"/>
          <w:sz w:val="28"/>
        </w:rPr>
        <w:t>
      Акционерное общество "Центр международных программ", в лице руководителя</w:t>
      </w:r>
    </w:p>
    <w:bookmarkEnd w:id="299"/>
    <w:p>
      <w:pPr>
        <w:spacing w:after="0"/>
        <w:ind w:left="0"/>
        <w:jc w:val="both"/>
      </w:pPr>
      <w:r>
        <w:rPr>
          <w:rFonts w:ascii="Times New Roman"/>
          <w:b w:val="false"/>
          <w:i w:val="false"/>
          <w:color w:val="000000"/>
          <w:sz w:val="28"/>
        </w:rPr>
        <w:t>(должность), действующего на основании (наименование документа), доверяет с правом</w:t>
      </w:r>
    </w:p>
    <w:p>
      <w:pPr>
        <w:spacing w:after="0"/>
        <w:ind w:left="0"/>
        <w:jc w:val="both"/>
      </w:pPr>
      <w:r>
        <w:rPr>
          <w:rFonts w:ascii="Times New Roman"/>
          <w:b w:val="false"/>
          <w:i w:val="false"/>
          <w:color w:val="000000"/>
          <w:sz w:val="28"/>
        </w:rPr>
        <w:t>передоверия (ФИО) (ИИН) снять обременение с недвижимого имущества, являющегося</w:t>
      </w:r>
    </w:p>
    <w:p>
      <w:pPr>
        <w:spacing w:after="0"/>
        <w:ind w:left="0"/>
        <w:jc w:val="both"/>
      </w:pPr>
      <w:r>
        <w:rPr>
          <w:rFonts w:ascii="Times New Roman"/>
          <w:b w:val="false"/>
          <w:i w:val="false"/>
          <w:color w:val="000000"/>
          <w:sz w:val="28"/>
        </w:rPr>
        <w:t>предметом залога по договору № ____ от "___" _________ ____ года, в филиале</w:t>
      </w:r>
    </w:p>
    <w:p>
      <w:pPr>
        <w:spacing w:after="0"/>
        <w:ind w:left="0"/>
        <w:jc w:val="both"/>
      </w:pPr>
      <w:r>
        <w:rPr>
          <w:rFonts w:ascii="Times New Roman"/>
          <w:b w:val="false"/>
          <w:i w:val="false"/>
          <w:color w:val="000000"/>
          <w:sz w:val="28"/>
        </w:rPr>
        <w:t>(наименование региона) некоммерческого акционерного общества "Государственная</w:t>
      </w:r>
    </w:p>
    <w:p>
      <w:pPr>
        <w:spacing w:after="0"/>
        <w:ind w:left="0"/>
        <w:jc w:val="both"/>
      </w:pPr>
      <w:r>
        <w:rPr>
          <w:rFonts w:ascii="Times New Roman"/>
          <w:b w:val="false"/>
          <w:i w:val="false"/>
          <w:color w:val="000000"/>
          <w:sz w:val="28"/>
        </w:rPr>
        <w:t>корпорация" Правительство для граждан.</w:t>
      </w:r>
    </w:p>
    <w:p>
      <w:pPr>
        <w:spacing w:after="0"/>
        <w:ind w:left="0"/>
        <w:jc w:val="both"/>
      </w:pPr>
      <w:bookmarkStart w:name="z603" w:id="300"/>
      <w:r>
        <w:rPr>
          <w:rFonts w:ascii="Times New Roman"/>
          <w:b w:val="false"/>
          <w:i w:val="false"/>
          <w:color w:val="000000"/>
          <w:sz w:val="28"/>
        </w:rPr>
        <w:t>
      Также ему предоставляется право подписывать от имени АО "Центр международных</w:t>
      </w:r>
    </w:p>
    <w:bookmarkEnd w:id="300"/>
    <w:p>
      <w:pPr>
        <w:spacing w:after="0"/>
        <w:ind w:left="0"/>
        <w:jc w:val="both"/>
      </w:pPr>
      <w:r>
        <w:rPr>
          <w:rFonts w:ascii="Times New Roman"/>
          <w:b w:val="false"/>
          <w:i w:val="false"/>
          <w:color w:val="000000"/>
          <w:sz w:val="28"/>
        </w:rPr>
        <w:t>программ", предоставлять, получать и подавать заявления и все необходимые документы от</w:t>
      </w:r>
    </w:p>
    <w:p>
      <w:pPr>
        <w:spacing w:after="0"/>
        <w:ind w:left="0"/>
        <w:jc w:val="both"/>
      </w:pPr>
      <w:r>
        <w:rPr>
          <w:rFonts w:ascii="Times New Roman"/>
          <w:b w:val="false"/>
          <w:i w:val="false"/>
          <w:color w:val="000000"/>
          <w:sz w:val="28"/>
        </w:rPr>
        <w:t>имени АО "Центр международных программ" в филиале (наименование региона)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 Правительство для</w:t>
      </w:r>
    </w:p>
    <w:p>
      <w:pPr>
        <w:spacing w:after="0"/>
        <w:ind w:left="0"/>
        <w:jc w:val="both"/>
      </w:pPr>
      <w:r>
        <w:rPr>
          <w:rFonts w:ascii="Times New Roman"/>
          <w:b w:val="false"/>
          <w:i w:val="false"/>
          <w:color w:val="000000"/>
          <w:sz w:val="28"/>
        </w:rPr>
        <w:t>граждан", выполнять иные действия по данной процедуре.</w:t>
      </w:r>
    </w:p>
    <w:p>
      <w:pPr>
        <w:spacing w:after="0"/>
        <w:ind w:left="0"/>
        <w:jc w:val="both"/>
      </w:pPr>
      <w:bookmarkStart w:name="z604" w:id="301"/>
      <w:r>
        <w:rPr>
          <w:rFonts w:ascii="Times New Roman"/>
          <w:b w:val="false"/>
          <w:i w:val="false"/>
          <w:color w:val="000000"/>
          <w:sz w:val="28"/>
        </w:rPr>
        <w:t>
      Доверенность выдана на осуществление одного действия и теряет юридическую силу</w:t>
      </w:r>
    </w:p>
    <w:bookmarkEnd w:id="301"/>
    <w:p>
      <w:pPr>
        <w:spacing w:after="0"/>
        <w:ind w:left="0"/>
        <w:jc w:val="both"/>
      </w:pPr>
      <w:r>
        <w:rPr>
          <w:rFonts w:ascii="Times New Roman"/>
          <w:b w:val="false"/>
          <w:i w:val="false"/>
          <w:color w:val="000000"/>
          <w:sz w:val="28"/>
        </w:rPr>
        <w:t>при снятии обременения с вышеуказанного недвижимого имущества.</w:t>
      </w:r>
    </w:p>
    <w:p>
      <w:pPr>
        <w:spacing w:after="0"/>
        <w:ind w:left="0"/>
        <w:jc w:val="both"/>
      </w:pPr>
      <w:bookmarkStart w:name="z605" w:id="302"/>
      <w:r>
        <w:rPr>
          <w:rFonts w:ascii="Times New Roman"/>
          <w:b w:val="false"/>
          <w:i w:val="false"/>
          <w:color w:val="000000"/>
          <w:sz w:val="28"/>
        </w:rPr>
        <w:t>
      Местонахождение недвижимого имущества: адрес (кадастровый номер при его</w:t>
      </w:r>
    </w:p>
    <w:bookmarkEnd w:id="302"/>
    <w:p>
      <w:pPr>
        <w:spacing w:after="0"/>
        <w:ind w:left="0"/>
        <w:jc w:val="both"/>
      </w:pPr>
      <w:r>
        <w:rPr>
          <w:rFonts w:ascii="Times New Roman"/>
          <w:b w:val="false"/>
          <w:i w:val="false"/>
          <w:color w:val="000000"/>
          <w:sz w:val="28"/>
        </w:rPr>
        <w:t>наличии).</w:t>
      </w:r>
    </w:p>
    <w:bookmarkStart w:name="z606" w:id="303"/>
    <w:p>
      <w:pPr>
        <w:spacing w:after="0"/>
        <w:ind w:left="0"/>
        <w:jc w:val="both"/>
      </w:pPr>
      <w:r>
        <w:rPr>
          <w:rFonts w:ascii="Times New Roman"/>
          <w:b w:val="false"/>
          <w:i w:val="false"/>
          <w:color w:val="000000"/>
          <w:sz w:val="28"/>
        </w:rPr>
        <w:t>
      БИН акционерного общества "Центр международных программ" ______.</w:t>
      </w:r>
    </w:p>
    <w:bookmarkEnd w:id="303"/>
    <w:bookmarkStart w:name="z607" w:id="304"/>
    <w:p>
      <w:pPr>
        <w:spacing w:after="0"/>
        <w:ind w:left="0"/>
        <w:jc w:val="both"/>
      </w:pPr>
      <w:r>
        <w:rPr>
          <w:rFonts w:ascii="Times New Roman"/>
          <w:b w:val="false"/>
          <w:i w:val="false"/>
          <w:color w:val="000000"/>
          <w:sz w:val="28"/>
        </w:rPr>
        <w:t>
      Президент (ФИО)</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bl>
    <w:bookmarkStart w:name="z609" w:id="30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305"/>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с изменениями, внесенными приказами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7 (семь) рабочих дней;</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11 (одиннадцать)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07"/>
          <w:p>
            <w:pPr>
              <w:spacing w:after="20"/>
              <w:ind w:left="20"/>
              <w:jc w:val="both"/>
            </w:pPr>
            <w:r>
              <w:rPr>
                <w:rFonts w:ascii="Times New Roman"/>
                <w:b w:val="false"/>
                <w:i w:val="false"/>
                <w:color w:val="000000"/>
                <w:sz w:val="20"/>
              </w:rPr>
              <w:t>
Письмо и доверенность для снятия обременения с недвижимого имущества, при исполнении обязательств стипендиатом международной стипендии "Болашак", либо мотивированный ответ об отказе в оказании государственной услуги в случаях и по основаниям, предусмотренными пунктами 8, 10 Правил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а также пункта 9 настоящего стандарта.</w:t>
            </w:r>
          </w:p>
          <w:bookmarkEnd w:id="307"/>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08"/>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308"/>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www.edu.gov.kz;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Государственной корпорации: www.еgov.kz.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2) в Государственную корпорацию: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Работник Государственной корпорации получает сведения о документах, удостоверяющих личность услугополучателя, сведения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3) на портал:</w:t>
            </w:r>
          </w:p>
          <w:p>
            <w:pPr>
              <w:spacing w:after="20"/>
              <w:ind w:left="20"/>
              <w:jc w:val="both"/>
            </w:pPr>
            <w:r>
              <w:rPr>
                <w:rFonts w:ascii="Times New Roman"/>
                <w:b w:val="false"/>
                <w:i w:val="false"/>
                <w:color w:val="000000"/>
                <w:sz w:val="20"/>
              </w:rPr>
              <w:t>
- заявление в форме электронного документа, удостоверенное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 электронные копии трудовой книжки (заверенной кадровой службой) или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Представление документа,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информацию о поступлении и движении средств вкладчика единого накопительного пенсионного фонда (выписка о пенсионных отчислениях) за требуемый период работы, сведения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p>
            <w:pPr>
              <w:spacing w:after="20"/>
              <w:ind w:left="20"/>
              <w:jc w:val="both"/>
            </w:pPr>
            <w:r>
              <w:rPr>
                <w:rFonts w:ascii="Times New Roman"/>
                <w:b w:val="false"/>
                <w:i w:val="false"/>
                <w:color w:val="000000"/>
                <w:sz w:val="20"/>
              </w:rPr>
              <w:t xml:space="preserve">
3) несоответствие услугополучателя и (или) сведений, необходимых для оказания государственной услуги, требованиям, установленным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09"/>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2" w:id="310"/>
      <w:r>
        <w:rPr>
          <w:rFonts w:ascii="Times New Roman"/>
          <w:b w:val="false"/>
          <w:i w:val="false"/>
          <w:color w:val="000000"/>
          <w:sz w:val="28"/>
        </w:rPr>
        <w:t>
      (Ф.И.О., услугополучателя) (при наличии)</w:t>
      </w:r>
    </w:p>
    <w:bookmarkEnd w:id="310"/>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653" w:id="311"/>
    <w:p>
      <w:pPr>
        <w:spacing w:after="0"/>
        <w:ind w:left="0"/>
        <w:jc w:val="left"/>
      </w:pPr>
      <w:r>
        <w:rPr>
          <w:rFonts w:ascii="Times New Roman"/>
          <w:b/>
          <w:i w:val="false"/>
          <w:color w:val="000000"/>
        </w:rPr>
        <w:t xml:space="preserve">                                              Расписка об отказе в приеме документов</w:t>
      </w:r>
    </w:p>
    <w:bookmarkEnd w:id="311"/>
    <w:p>
      <w:pPr>
        <w:spacing w:after="0"/>
        <w:ind w:left="0"/>
        <w:jc w:val="both"/>
      </w:pPr>
      <w:bookmarkStart w:name="z654" w:id="312"/>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w:t>
      </w:r>
    </w:p>
    <w:bookmarkEnd w:id="312"/>
    <w:p>
      <w:pPr>
        <w:spacing w:after="0"/>
        <w:ind w:left="0"/>
        <w:jc w:val="both"/>
      </w:pPr>
      <w:r>
        <w:rPr>
          <w:rFonts w:ascii="Times New Roman"/>
          <w:b w:val="false"/>
          <w:i w:val="false"/>
          <w:color w:val="000000"/>
          <w:sz w:val="28"/>
        </w:rPr>
        <w:t>2013 года "О государственных услугах", отдел №__ филиала АО "Государственная</w:t>
      </w:r>
    </w:p>
    <w:p>
      <w:pPr>
        <w:spacing w:after="0"/>
        <w:ind w:left="0"/>
        <w:jc w:val="both"/>
      </w:pPr>
      <w:r>
        <w:rPr>
          <w:rFonts w:ascii="Times New Roman"/>
          <w:b w:val="false"/>
          <w:i w:val="false"/>
          <w:color w:val="000000"/>
          <w:sz w:val="28"/>
        </w:rPr>
        <w:t>корпорация "Правительство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 в</w:t>
      </w:r>
    </w:p>
    <w:p>
      <w:pPr>
        <w:spacing w:after="0"/>
        <w:ind w:left="0"/>
        <w:jc w:val="both"/>
      </w:pPr>
      <w:r>
        <w:rPr>
          <w:rFonts w:ascii="Times New Roman"/>
          <w:b w:val="false"/>
          <w:i w:val="false"/>
          <w:color w:val="000000"/>
          <w:sz w:val="28"/>
        </w:rPr>
        <w:t>соответствии со стандартом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bookmarkStart w:name="z655" w:id="313"/>
      <w:r>
        <w:rPr>
          <w:rFonts w:ascii="Times New Roman"/>
          <w:b w:val="false"/>
          <w:i w:val="false"/>
          <w:color w:val="000000"/>
          <w:sz w:val="28"/>
        </w:rPr>
        <w:t>
      Наименование отсутствующих документов:</w:t>
      </w:r>
    </w:p>
    <w:bookmarkEnd w:id="313"/>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bookmarkStart w:name="z656" w:id="314"/>
      <w:r>
        <w:rPr>
          <w:rFonts w:ascii="Times New Roman"/>
          <w:b w:val="false"/>
          <w:i w:val="false"/>
          <w:color w:val="000000"/>
          <w:sz w:val="28"/>
        </w:rPr>
        <w:t>
      Настоящая расписка составлена в 2 экземплярах, по одному для каждой стороны.</w:t>
      </w:r>
    </w:p>
    <w:bookmarkEnd w:id="314"/>
    <w:p>
      <w:pPr>
        <w:spacing w:after="0"/>
        <w:ind w:left="0"/>
        <w:jc w:val="both"/>
      </w:pPr>
      <w:r>
        <w:rPr>
          <w:rFonts w:ascii="Times New Roman"/>
          <w:b w:val="false"/>
          <w:i w:val="false"/>
          <w:color w:val="000000"/>
          <w:sz w:val="28"/>
        </w:rPr>
        <w:t>______________________________________________ ____________   ФИО работника</w:t>
      </w:r>
    </w:p>
    <w:p>
      <w:pPr>
        <w:spacing w:after="0"/>
        <w:ind w:left="0"/>
        <w:jc w:val="both"/>
      </w:pPr>
      <w:r>
        <w:rPr>
          <w:rFonts w:ascii="Times New Roman"/>
          <w:b w:val="false"/>
          <w:i w:val="false"/>
          <w:color w:val="000000"/>
          <w:sz w:val="28"/>
        </w:rPr>
        <w:t>Государственной корпорации (при наличии) подпись</w:t>
      </w:r>
    </w:p>
    <w:p>
      <w:pPr>
        <w:spacing w:after="0"/>
        <w:ind w:left="0"/>
        <w:jc w:val="both"/>
      </w:pPr>
      <w:bookmarkStart w:name="z657" w:id="315"/>
      <w:r>
        <w:rPr>
          <w:rFonts w:ascii="Times New Roman"/>
          <w:b w:val="false"/>
          <w:i w:val="false"/>
          <w:color w:val="000000"/>
          <w:sz w:val="28"/>
        </w:rPr>
        <w:t>
      Исп.: Ф.И.О. (при наличии) _____________</w:t>
      </w:r>
    </w:p>
    <w:bookmarkEnd w:id="315"/>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659" w:id="316"/>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11195, опубликован 29 мая 2015 года в информационно-правовой системе "Әділет");</w:t>
      </w:r>
    </w:p>
    <w:bookmarkEnd w:id="316"/>
    <w:bookmarkStart w:name="z660" w:id="317"/>
    <w:p>
      <w:pPr>
        <w:spacing w:after="0"/>
        <w:ind w:left="0"/>
        <w:jc w:val="both"/>
      </w:pPr>
      <w:r>
        <w:rPr>
          <w:rFonts w:ascii="Times New Roman"/>
          <w:b w:val="false"/>
          <w:i w:val="false"/>
          <w:color w:val="000000"/>
          <w:sz w:val="28"/>
        </w:rPr>
        <w:t>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11533, опубликован 15 июля 2015 года в информационно-правовой системе "Әділет");</w:t>
      </w:r>
    </w:p>
    <w:bookmarkEnd w:id="317"/>
    <w:bookmarkStart w:name="z661" w:id="318"/>
    <w:p>
      <w:pPr>
        <w:spacing w:after="0"/>
        <w:ind w:left="0"/>
        <w:jc w:val="both"/>
      </w:pP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ноября 2015 года № 631 "О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12507, опубликован 30 декабря 2015 года в информационно-правовой системе "Әділет");</w:t>
      </w:r>
    </w:p>
    <w:bookmarkEnd w:id="318"/>
    <w:bookmarkStart w:name="z662" w:id="319"/>
    <w:p>
      <w:pPr>
        <w:spacing w:after="0"/>
        <w:ind w:left="0"/>
        <w:jc w:val="both"/>
      </w:pP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декабря 2015 года № 687 "О внесении изменения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12853, опубликован 20 января 2016 года в информационно-правовой системе "Әділет");</w:t>
      </w:r>
    </w:p>
    <w:bookmarkEnd w:id="319"/>
    <w:bookmarkStart w:name="z663" w:id="320"/>
    <w:p>
      <w:pPr>
        <w:spacing w:after="0"/>
        <w:ind w:left="0"/>
        <w:jc w:val="both"/>
      </w:pP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января 2016 года № 64 "О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13345, опубликован 14 марта 2016 года в информационно-правовой системе "Әділет");</w:t>
      </w:r>
    </w:p>
    <w:bookmarkEnd w:id="320"/>
    <w:bookmarkStart w:name="z664" w:id="321"/>
    <w:p>
      <w:pPr>
        <w:spacing w:after="0"/>
        <w:ind w:left="0"/>
        <w:jc w:val="both"/>
      </w:pP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февраля 2016 года № 156 "О внесении изменений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13521, опубликован 31 марта 2016 года в информационно-правовой системе "Әділет");</w:t>
      </w:r>
    </w:p>
    <w:bookmarkEnd w:id="321"/>
    <w:bookmarkStart w:name="z665" w:id="322"/>
    <w:p>
      <w:pPr>
        <w:spacing w:after="0"/>
        <w:ind w:left="0"/>
        <w:jc w:val="both"/>
      </w:pP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2016 года № 237 "О внесении изменения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13754, опубликован 26 июня 2016 года в информационно-правовой системе "Әділет");</w:t>
      </w:r>
    </w:p>
    <w:bookmarkEnd w:id="322"/>
    <w:bookmarkStart w:name="z666" w:id="323"/>
    <w:p>
      <w:pPr>
        <w:spacing w:after="0"/>
        <w:ind w:left="0"/>
        <w:jc w:val="both"/>
      </w:pP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июня 2016 года № 396 "О внесении изменения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13976, опубликован 10 августа 2016 года в информационно-правовой системе "Әділет");</w:t>
      </w:r>
    </w:p>
    <w:bookmarkEnd w:id="323"/>
    <w:bookmarkStart w:name="z667" w:id="324"/>
    <w:p>
      <w:pPr>
        <w:spacing w:after="0"/>
        <w:ind w:left="0"/>
        <w:jc w:val="both"/>
      </w:pP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декабря 2016 года № 713 "О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14773, опубликован 16 февраля 2017 года в Эталонном контрольном банке нормативных правовых актов Республики Казахстан);</w:t>
      </w:r>
    </w:p>
    <w:bookmarkEnd w:id="324"/>
    <w:bookmarkStart w:name="z668" w:id="325"/>
    <w:p>
      <w:pPr>
        <w:spacing w:after="0"/>
        <w:ind w:left="0"/>
        <w:jc w:val="both"/>
      </w:pP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июня 2017 года № 288 "О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15428, опубликован 16 августа 2017 года в Эталонном контрольном банке нормативных правовых актов Республики Казахстан);</w:t>
      </w:r>
    </w:p>
    <w:bookmarkEnd w:id="325"/>
    <w:bookmarkStart w:name="z669" w:id="326"/>
    <w:p>
      <w:pPr>
        <w:spacing w:after="0"/>
        <w:ind w:left="0"/>
        <w:jc w:val="both"/>
      </w:pP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28 декабря 2017 года № 656 "О внесении изменений и дополнения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16315, опубликован 16 февраля 2018 года в Эталонном контрольном банке нормативных правовых актов Республики Казахстан);</w:t>
      </w:r>
    </w:p>
    <w:bookmarkEnd w:id="326"/>
    <w:bookmarkStart w:name="z670" w:id="327"/>
    <w:p>
      <w:pPr>
        <w:spacing w:after="0"/>
        <w:ind w:left="0"/>
        <w:jc w:val="both"/>
      </w:pPr>
      <w:r>
        <w:rPr>
          <w:rFonts w:ascii="Times New Roman"/>
          <w:b w:val="false"/>
          <w:i w:val="false"/>
          <w:color w:val="000000"/>
          <w:sz w:val="28"/>
        </w:rPr>
        <w:t>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2018 года № 171 "О внесении изменений и дополнений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16881, опубликован 21 мая 2018 года в Эталонном контрольном банке нормативных правовых актов Республики Казахстан);</w:t>
      </w:r>
    </w:p>
    <w:bookmarkEnd w:id="327"/>
    <w:bookmarkStart w:name="z671" w:id="328"/>
    <w:p>
      <w:pPr>
        <w:spacing w:after="0"/>
        <w:ind w:left="0"/>
        <w:jc w:val="both"/>
      </w:pPr>
      <w:r>
        <w:rPr>
          <w:rFonts w:ascii="Times New Roman"/>
          <w:b w:val="false"/>
          <w:i w:val="false"/>
          <w:color w:val="000000"/>
          <w:sz w:val="28"/>
        </w:rPr>
        <w:t>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2018 года № 706 "О внесении изменения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18069, опубликован 9 января 2019 года в Эталонном контрольном банке нормативных правовых актов Республики Казахстан);</w:t>
      </w:r>
    </w:p>
    <w:bookmarkEnd w:id="328"/>
    <w:bookmarkStart w:name="z672" w:id="329"/>
    <w:p>
      <w:pPr>
        <w:spacing w:after="0"/>
        <w:ind w:left="0"/>
        <w:jc w:val="both"/>
      </w:pPr>
      <w:r>
        <w:rPr>
          <w:rFonts w:ascii="Times New Roman"/>
          <w:b w:val="false"/>
          <w:i w:val="false"/>
          <w:color w:val="000000"/>
          <w:sz w:val="28"/>
        </w:rPr>
        <w:t>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2019 года № 141 "О внесении изменений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18506, опубликован 24 апреля 2019 года в Эталонном контрольном банке нормативных правовых актов Республики Казахстан).</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