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261" w14:textId="9301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мая 2020 года № 71. Зарегистрировано в Министерстве юстиции Республики Казахстан 26 мая 2020 года № 20728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рисков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 по вопросам оказания государственных услуг, признаваемых утратившими силу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11534, опубликовано 15 июля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декабря 2015 года № 213 "О внесении изменений и дополнений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13025, опубликовано 1 марта 2016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2017 года № 37 "О внесении изменений и дополнений в постановление Правления Национального Банка Республики Казахстан от 30 апреля 2015 года № 71" (зарегистрировано в Реестре государственной регистрации нормативных правовых актов под № 15210, опубликовано 22 июня 2017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15685, опубликовано 27 сентября 2017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января 2018 года № 1 "О внесении изменений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16562, опубликовано 28 марта 2018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января 2018 года № 2 "Об утверждении стандарта государственной услуги Национального Банка Республики Казахстан "Учетная регистрация коллекторских агентств" (зарегистрировано в Реестре государственной регистрации нормативных правовых актов под № 16571, опубликовано 28 марта 2018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января 2018 года № 3 "Об утверждении стандартов государственных услуг Национального Банка Республики Казахстан, оказываемых платежным организациям" (зарегистрировано в Реестре государственной регистрации нормативных правовых актов под № 16583, опубликовано 28 марта 2018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мая 2018 года № 86 "О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17090, опубликовано 25 июня 2018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мая 2018 года № 87 "Об утверждении регламента государственной услуги Национального Банка Республики Казахстан "Учетная регистрация коллекторских агентств" (зарегистрировано в Реестре государственной регистрации нормативных правовых актов под № 17088, опубликовано 25 июня 2018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мая 2018 года № 88 "Об утверждении регламентов государственных услуг Национального Банка Республики Казахстан, оказываемых платежным организациям" (зарегистрировано в Реестре государственной регистрации нормативных правовых актов под № 17087, опубликовано 25 июня 2018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ноября 2018 года № 288 "О внесении изменения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18140, опубликовано 14 января 2019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7 февраля 2019 года № 26 "О внесении изменений и дополнений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18340, опубликовано 6 марта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апреля 2019 года № 46 "О внесении изменения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18516, опубликовано 30 апреля 2019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апреля 2019 года № 65 "О внесении изменений и дополнений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18589, опубликовано 6 мая 2019 года в Эталонном контрольном банке нормативных правовых актов Республики Казахстан).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августа 2019 года № 132 "О внесении изменений и дополнений в некоторые постановления Правления Национального Банка Республики Казахстан по вопросам оказания государственных услуг" (зарегистрировано в Реестре государственной регистрации нормативных правовых актов под № 19259, опубликовано 21 августа 2019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2019 года № 160 "О внесении изменений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19393, опубликовано 19 сентября 2019 года в Эталонном контрольном банке нормативных правовых актов Республики Казахстан).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октября 2019 года № 169 "О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19487, опубликовано 21 октября 2019 года в Эталонном контрольном банке нормативных правовых актов Республики Казахстан).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ноября 2019 года № 206 "О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19660, опубликовано 6 декабря 2019 года в Эталонном контрольном банке нормативных правовых актов Республики Казахстан).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