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d9b2" w14:textId="014d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спорта и физической культуры от 28 июля 2014 года № 292 "Об утверждении Правил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25 мая 2020 года № 145. Зарегистрирован в Министерстве юстиции Республики Казахстан 26 мая 2020 года № 20726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подпунктами 34) и 35)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292  "Об утверждении Правил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(зарегистрирован в Реестре государственной регистрации нормативных правовых актов за № 9672, опубликован 27 августа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соревнованиях, утвержденных указанным приказом: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 (далее – Правила) разработаны в соответствии с подпунктами 34) и 35)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(далее – государственная услуга).";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по делам спорта и физической культуры Министерства культуры и спорта Республики Казахстан (далее – услугодатель) является органом, оказывающим государственную услугу по компенсационной выплате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 (далее – услугополучатель) в соответствии c настоящими Правилами.";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с пакетом документов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 государственной услуги (далее – Стандарт) согласно приложению 1 к настоящим Правилам.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документа, удостоверяющего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в Государственной корпорации не входит в срок оказания государственной услуги.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 приеме документов воспроизводит электронные копии документов, после чего возвращает оригиналы услугополучателю и выдает расписку.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согласно перечню, предусмотренному пунктом 8 Стандарта, работник Государственной корпорации отказывает в приеме заявления и выдает расписку об отказе по форме согласно приложению 2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обращении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документов и выдача результата оказания государственной услуги осуществляются на следующий рабочий день.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работник услугодателя в течение 2 (двух) рабочих дней с момента получения проверяет полноту и соответствие представленных документов требованиям, предусмотренным пунктом 8 Стандарта.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ответственный работник услугодателя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ответственный работник услугодателя в течение 2 (двух) рабочих дней выносит заключение на имя своего руководителя с приложением документов, на основании которого в течении 1 (одного) рабочего дня принимается решение об осуществлении компенсационной выплаты (отказе в выплате) и направляется уведомление о компенсационной выплате услугополучателю либо мотивированный ответ об отказе в оказании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представляет результат оказания государственной услуги в Государственную корпорацию не позднее чем за сутки до истечения срока оказания государственной услуги.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ЭЦП уполномоченного должностного лица, для получения в Государственной корпорации результата государственной услуги.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Результатом оказания государственной услуги является уведомление о компенсационной выплате услугополучателю либо мотивированный ответ об отказе в оказании государственной услуги в случаях и по основаниям, предусмотренным пунктом 9 Стандарта.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Компенсационная выплата производится путем перечисления денежных средств на лицевой счет услугополучателя в банке второго уровня Республики Казахстан в размере стоимости затрат на лечение и реабилитацию лиц, получивших спортивную травму и увечье на международных спортивных соревнованиях.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государственной услуги в Государственную корпорацию для выдачи услугополучателю.";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по вопросам оказания государственной услуги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на решения, действия (бездействия) услугодателя по вопросам оказания государственных услуг подается на имя руководителя услугодателя.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подается в письменном виде по почте, через канцелярию услугодателя.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принятии жалобы услугополучателем указываются его фамилия, имя, отчество (при наличии), почтовый адрес, исходящий номер и дата. Жалоба подписывается услугополучателем.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на имя руководителя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результатами оказанной государственной услуги услугополучатель может обратиться в вышестоящие органы либо в суд в установленном законодательством порядке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 по видам спорта)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получении ими спортивных травм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увечий 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2309"/>
        <w:gridCol w:w="93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 спортивных соревнованиях"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культуры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www.egov.kz (далее – портал).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документов в Государственную корпорацию или через портал – в течении 5 (пяти)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приема документов в Государственной корпорации не входит в срок оказания государственной услуги.</w:t>
            </w:r>
          </w:p>
          <w:bookmarkEnd w:id="45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компенсационной выплате услугополучателю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      </w:r>
          </w:p>
          <w:bookmarkEnd w:id="46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Услугодатель: с понедельника по пятницу, с 09.00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корпорация – с понедельника по субботу включительно, в соответствии с установленным графиком работы с 9.00 по 20.00 часов без перерыва на обед, кроме воскресенья и праздничных дней, в соответствии с трудовым законодательством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по выбору услугополучателя в порядке "электронной" очереди без ускоренного обслуживания или возможно бронирование электронной очереди посредством портала.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услугополучателя после окончания рабочего времени, в выходные,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2001 года "О праздниках в Республике Казахстан", прием документов и выдача результата оказания государственной услуги осуществляются на следующий рабочий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Комитета по делам спорта и физической культуры Министерства культуры и спорта Республики Казахстан: www.gov.kz/memleket/entities/sport в разделе "Услуги".</w:t>
            </w:r>
          </w:p>
          <w:bookmarkEnd w:id="47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услугополучателя и (или) доверенность (доверителя), удостоверенная нотариусом – при обращении представителя услугополучателя (поверенного)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для осуществления компенсационных выплат по форме, согласно приложению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участие на соответствующих международных спортивных соревнованиях;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медицинское заключение с указанием диагноза по травме и увечью, полученном на международном спортивном соревновании, выданное Республиканским государственным казенным предприятием "Центр спортивной медицины и реабилитации" Комитета по делам спорта и физической культуры Министерства культуры и спорта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стоимость затрат на лечение и (или) реабилитацию лица, получившего спортивную травму и увечье, сверх гарантированного объема бесплатной медицинской помощи и (или) медицинской помощи в системе обязательного медицинского страхования;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участие на соответствующих международных спортивных соревнованиях,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медицинское заключение с указанием диагноза по травме и увечью, полученном на международном спортивном соревновании, выданное Республиканским государственным казенным предприятие "Центр спортивной медицины и реабилитации" Комитета по делам спорта и физической культуры Министерства культуры и спорта Республики Казахстан,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стоимость затрат на лечение и (или) реабилитацию лица, получившего спортивную травму и увечье, сверх гарантированного объема бесплатной медицинской помощи и (или) медицинской помощи в системе обязательного медицинского страхования, в форме электронного документа.</w:t>
            </w:r>
          </w:p>
          <w:bookmarkEnd w:id="48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пунктом 8 настоящего Стандарта. </w:t>
            </w:r>
          </w:p>
          <w:bookmarkEnd w:id="49"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посредством справочных служб услугодателя, а также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 либо по телефону Единого контакт-центра: 1414, 8 800 080 7777.</w:t>
            </w:r>
          </w:p>
          <w:bookmarkEnd w:id="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по видам спорта)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ими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 и увечий на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номер телефона)</w:t>
            </w:r>
          </w:p>
        </w:tc>
      </w:tr>
    </w:tbl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№_________________________________________________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счета: текущий_________________________________________________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предусмотренных пунктом 8 настоящего Стандарта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 на международных спортивных соревнованиях", утвержденных приказом Председателя Агентства Республики Казахстан по делам спорта и физической культуры от 28 июля 2014 года № 292, составляющих охраняемую законом тайну, содержащихся в информационных системах.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"___"_________20__года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заявления "___"_______20___года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имя, отчество (при наличии) лица, принявшего заявление)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"Компенсационная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по видам спорта)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получении ими спортивных травм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увечий 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(адрес и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</w:tbl>
    <w:bookmarkStart w:name="z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№_______ филиала некоммерческого акционерного общества "Государственная корпорация "Правительство для граждан" (далее – Государственная корпорация) 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юридический адрес) 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приеме документов на оказание государственной услуги "Компенсационная выплата членам сборных команд Республики Казахстан по  видам спорта (национальных сборных команд по видам спорта) при получении  ими спортивных травм и увечий на международных спортивных соревнованиях"  ввиду представления Вами неполного пакета документов согласно перечню,  предусмотренному пунктом 8 Стандарта государственной услуги, а именно  наименование отсутствующих и (или) с истекшим сроком действия документов):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корпорации__________________________________________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(фамилия, имя, отчество (при наличии) (подпись) 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 (подпись)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услугополучателя)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20____ год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