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c78" w14:textId="ee15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2020 года № ҚР ДСМ-56/2020. Зарегистрирован в Министерстве юстиции Республики Казахстан 26 мая 2020 года № 20724.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00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 17353, опубликован 12 сентября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ДСМ-56/2020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 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542"/>
        <w:gridCol w:w="6942"/>
        <w:gridCol w:w="1413"/>
        <w:gridCol w:w="453"/>
        <w:gridCol w:w="591"/>
        <w:gridCol w:w="522"/>
        <w:gridCol w:w="179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предоставления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дому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(ПМСП)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(КДП)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помощь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уровне первичной медицинской санитарной помощи (ПМСП)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листериоз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пастереллез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сыпной тиф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туляремию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117394,39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96837,25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127070,50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Видеокольпоскопия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251064,56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одной анатомической зоны без контрастирования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одной анатомической зоны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одной анатомической зоны без контрастирования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одной анатомичесской зоны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217 108,77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224 196,08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1788301,41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82856,56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117551,54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86337,78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86353,19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289106,01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411724,24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223282,52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156611,19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447035,18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480235,41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1016070,00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853023,98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77898,83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163420,63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кохлярного имплантации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перитонеальный диализ с лактатным буфером на уровне круглосуточного стационара (взрослые)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перитонеальный диализ с бикарбонатным буфером на уровне круглосуточного стационара (взрослые)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 (ДДТ)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СМВ-терапия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 (УВЧ)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 (СМВ)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 (ДМВ-терапия)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 (КВЧ- 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(иглотерапия)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(точечный массаж)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воротниковой зоны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(ЛФК)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 "Адели", костюм "Гравистат"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Бобат, Войт-терапия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фронтального зуба,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 в 1 посещение, завершенное пломб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*Тариф на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на медицинские услуги) определяется с учетом следующих поправочных коэффициентов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приказом Министра здравоохранения Республики Казахстан от 26 ноября 2009 года № 801 (зарегистрирован в Реестре государственной регистрации нормативных правовых актов за № 5946):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сельской территории к настоящим Тарифам на медицинские услуги – 1,1298;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продолжительности отопительного сезона согласно приложению 1 к настоящим Тарифам на медицинские услуги;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 на медицинские услуги;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приложению 3 к настоящим Тарифам на медицинские услуги;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4 к настоящим Тарифам на медицинские услуги.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медицинские услуги,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медицинские услуги,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медицинские услуги,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866"/>
        <w:gridCol w:w="171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медицинские услуги,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6622"/>
        <w:gridCol w:w="441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