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93d8" w14:textId="9419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геологии и пользования водными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22 мая 2020 года № 117. Зарегистрирован в Министерстве юстиции Республики Казахстан 25 мая 2020 года № 20723.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18.04.2024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4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"Согласование водоохранных мероприятий, направленных на предотвращение водных объектов от истощения",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3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34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оказания государственной услуги "Выдача лицензии на экспорт информации о недрах по районам и месторождениям топливно-энергетического и минерального сырья"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35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оказания государственной услуги "Выдача лицензии на использование пространства недр"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3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оказания государственной услуги "Выдача лицензии на геологическое изучение недр"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3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оказания государственной услуги "Выдача разрешения на временный вывоз геологических проб в рамках таможенного союза"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промышленности и строительства РК от 18.04.2024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нормативные правовые акты по перечню, согласно приложению 5 к настоящему приказу.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геологии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экологии, геологии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117</w:t>
            </w:r>
          </w:p>
        </w:tc>
      </w:tr>
    </w:tbl>
    <w:bookmarkStart w:name="z3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"Согласование водоохранных мероприятий, направленных на предотвращение водных объектов от истощения"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18.04.2024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3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"Согласование водоохранных мероприятий, направленных на предотвращение водных объектов от истощения"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"Согласование водоохранных мероприятий, направленных на предотвращение водных объектов от истощения" (далее – государственная услуга).</w:t>
      </w:r>
    </w:p>
    <w:bookmarkEnd w:id="19"/>
    <w:bookmarkStart w:name="z3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Комитета геологии Министерства промышленности и строительства Республики Казахстан (далее – услугодатель).</w:t>
      </w:r>
    </w:p>
    <w:bookmarkEnd w:id="20"/>
    <w:bookmarkStart w:name="z3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Услуга оказывается физическим и юридическим лицам (далее – услугополучатель).</w:t>
      </w:r>
    </w:p>
    <w:bookmarkEnd w:id="21"/>
    <w:bookmarkStart w:name="z35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"/>
    <w:bookmarkStart w:name="z3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услугополучатели направляют услугодателю заявление о согласовании водоохранных мероприятий, направленных на предотвращение водных объектов от истощения (далее – заявление) посредством объекта информатизации информационная система единой платформы недропользования (далее – ЕПН) в электронном виде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форму и результат оказания государственной услуги, изложены в перечне основных требований к оказанию государственной услуги (далее – Перечень требований)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информационных систем через шлюз "электронного правительства".</w:t>
      </w:r>
    </w:p>
    <w:bookmarkEnd w:id="25"/>
    <w:bookmarkStart w:name="z3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6"/>
    <w:bookmarkStart w:name="z3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объекта информатизации информационная система ЕПН - в "личном кабинете" услугополучателя отображается статус с указанием уникального учетного номера, даты и времени регистрации заявления и указанием даты получения результата государственной услуги.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Работник ответственного подразделения в течение 7 (семи) рабочих дней с момента поступления заявления рассматривает представленные документы на предмет соответствия требованиям настоящих Правил и формирует заключение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</w:t>
      </w:r>
    </w:p>
    <w:bookmarkEnd w:id="28"/>
    <w:bookmarkStart w:name="z3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ЕПН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АППК), услугодатель уведомляет услугополучателя о предварительном решении,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0"/>
    <w:bookmarkStart w:name="z3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принятия административного акта.</w:t>
      </w:r>
    </w:p>
    <w:bookmarkEnd w:id="31"/>
    <w:bookmarkStart w:name="z3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Заслушивание проводится не позднее 2 (два) рабочих дней со дня уведомления. </w:t>
      </w:r>
    </w:p>
    <w:bookmarkEnd w:id="32"/>
    <w:bookmarkStart w:name="z3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отказывает в оказании государственной услуги по основаниям, предусмотренным пунктом 9 Перечня основных требований к оказанию государственной услуги.</w:t>
      </w:r>
    </w:p>
    <w:bookmarkEnd w:id="33"/>
    <w:bookmarkStart w:name="z3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Данные о стадии оказания государственной услуги автоматически передаются из ЕПН в информационную систему мониторинга оказания государственных услуг,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течение трех рабочих дней с даты утверждения или изменения настоящих Правил направляет информацию о внесенных изменениях и (или) дополнениях в Единый контакт-центр.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6"/>
    <w:bookmarkStart w:name="z3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действий (бездействий) услугодателя по вопросам оказания государственных услуг подается на имя руководителя услугодателя, уполномоченного органа по изучению недр (далее – уполномоченный орган), в уполномоченный орган по оценке и контролю за качеством оказания государственных услуг.</w:t>
      </w:r>
    </w:p>
    <w:bookmarkEnd w:id="37"/>
    <w:bookmarkStart w:name="z3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38"/>
    <w:bookmarkStart w:name="z3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39"/>
    <w:bookmarkStart w:name="z3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40"/>
    <w:bookmarkStart w:name="z3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удовлетворяющее требованиям, указанным в жалобе.</w:t>
      </w:r>
    </w:p>
    <w:bookmarkEnd w:id="41"/>
    <w:bookmarkStart w:name="z3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2"/>
    <w:bookmarkStart w:name="z3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43"/>
    <w:bookmarkStart w:name="z3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предотвращение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от истощения"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(область/город)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согласовать водоохранные мероприятия, направленные на предотвращение истощения подземных водных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объекта в географических координатах: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Представляю(-ем) сведения о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сбор, обработку, хранение, выгрузку и использование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предотвращение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от истощения"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водоохранных мероприятий, направленных на предотвращение водных объектов от истощения"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геологии Министерства промышленности и строительства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посредством объекта информатизации информационная система "Единая платформа недропользования" (далее – ЕПН)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7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согласовании водоохранных мероприятий, направленных на предотвращение водных объектов от истощения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ЕПН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Казахстан", прием заявки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удостоверенная электронной цифровой подписью (далее – ЭЦП)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к услугодателю;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программы водоохранных мероприятий, направленная на предотвращение водных объектов от истощения.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 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посредством объекта информатизации информационная система ЕПН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предотвращение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от истощения"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согласовании водоохранных мероприятий, направленных на предотвращение водных объектов от истощения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08" w:id="46"/>
      <w:r>
        <w:rPr>
          <w:rFonts w:ascii="Times New Roman"/>
          <w:b w:val="false"/>
          <w:i w:val="false"/>
          <w:color w:val="000000"/>
          <w:sz w:val="28"/>
        </w:rPr>
        <w:t>
      Заявителю ___________________________________________________________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(далее –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Межрегионального департамента представлены: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"Согласование водоохранных мероприятий, направленных на предотвращение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объектов от истощения";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программа водоохранных мероприятий, направленная на предотвращение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от истощения (далее - Программа) - 1 экземпляр.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разработана и представлена на рассмотрение и согласование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составлена в соответствии с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разработана для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Программой предусмотрено: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Вывод: Программа согласована/Департамент отказывает в согласовании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следующим основаниям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"Согласование водоохранных мероприятий, направленных на предотвращение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объектов от истощения" в случае несогласия Вы вправе обжаловать 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действие (бездействие) услугодателя и (или) его должностных лиц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 в вышестоящие органы либо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(Ф.И.О.,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117</w:t>
            </w:r>
          </w:p>
        </w:tc>
      </w:tr>
    </w:tbl>
    <w:bookmarkStart w:name="z38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промышленности и строительства РК от 18.04.2024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8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"/>
    <w:bookmarkStart w:name="z3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 (далее – государственная услуга).</w:t>
      </w:r>
    </w:p>
    <w:bookmarkEnd w:id="49"/>
    <w:bookmarkStart w:name="z3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территориальными подразделениями Комитета геологии Министерства промышленности и строительства Республики Казахстан (далее – услугодатель). </w:t>
      </w:r>
    </w:p>
    <w:bookmarkEnd w:id="50"/>
    <w:bookmarkStart w:name="z3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Услуга оказывается физическим и юридическим лицам (далее – услугополучатель).</w:t>
      </w:r>
    </w:p>
    <w:bookmarkEnd w:id="51"/>
    <w:bookmarkStart w:name="z39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2"/>
    <w:bookmarkStart w:name="z3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услугополучатели направляют услугодателю заявление о выдаче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 (далее – заявление) посредством объекта информатизации информационная система ЕПН в электронном виде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форму и результат оказания государственной услуги изложены в перечне основных требований к оказанию государственной услуги (далее – Перечень требований)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6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информационных систем через шлюз "электронного правительства".</w:t>
      </w:r>
    </w:p>
    <w:bookmarkEnd w:id="55"/>
    <w:bookmarkStart w:name="z6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6"/>
    <w:bookmarkStart w:name="z6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объекта информатизации информационная система ЕПН – производится автоматическая регистрация и в "личном кабинете" услугополучателя отображается статус с указанием уникального учетного номера, даты и времени регистрации заявления и указанием даты получения результата государственной услуги.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Работник ответственного подразделения в течение 7 (семи) рабочих дней с момента поступления заявления рассматривает представленные документы на предмет соответствия требованиям настоящих Правил и формирует заключение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</w:t>
      </w:r>
    </w:p>
    <w:bookmarkEnd w:id="58"/>
    <w:bookmarkStart w:name="z3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ЕПН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АППК), услугодатель уведомляет услугополучателя о предварительном решении,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60"/>
    <w:bookmarkStart w:name="z4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принятия административного акта.</w:t>
      </w:r>
    </w:p>
    <w:bookmarkEnd w:id="61"/>
    <w:bookmarkStart w:name="z4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Заслушивание проводится не позднее 2 (два) рабочих дней со дня уведомления. </w:t>
      </w:r>
    </w:p>
    <w:bookmarkEnd w:id="62"/>
    <w:bookmarkStart w:name="z40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отказывает в оказании государственной услуги по основаниям, предусмотренным пунктом 9 Перечня основных требований к оказанию государственной услуги.</w:t>
      </w:r>
    </w:p>
    <w:bookmarkEnd w:id="63"/>
    <w:bookmarkStart w:name="z40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Министерстве юстиции Республики Казахстан 3 июля 2013 года № 8555).</w:t>
      </w:r>
    </w:p>
    <w:bookmarkEnd w:id="64"/>
    <w:bookmarkStart w:name="z40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течение трех рабочих дней с даты утверждения или изменения настоящих Правил направляет информацию о внесенных изменениях и (или) дополнениях в Единый контакт-центр.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66"/>
    <w:bookmarkStart w:name="z40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действий (бездействий) услугодателя по вопросам оказания государственных услуг подается на имя руководителя услугодателя, уполномоченного органа по изучению недр (далее – уполномоченный орган), в уполномоченный орган по оценке и контролю за качеством оказания государственных услуг.</w:t>
      </w:r>
    </w:p>
    <w:bookmarkEnd w:id="67"/>
    <w:bookmarkStart w:name="z41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68"/>
    <w:bookmarkStart w:name="z41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69"/>
    <w:bookmarkStart w:name="z4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70"/>
    <w:bookmarkStart w:name="z41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удовлетворяющее требованиям, указанным в жалобе.</w:t>
      </w:r>
    </w:p>
    <w:bookmarkEnd w:id="71"/>
    <w:bookmarkStart w:name="z41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72"/>
    <w:bookmarkStart w:name="z4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73"/>
    <w:bookmarkStart w:name="z41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(расширение,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перевооружение, перепрофилирование),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эксплуатацию, консервацию,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(постутилизацию)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влияющих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состояние водных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10" w:id="76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заключение на строительство, реконструкцию (расширение,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модернизацию, техническое перевооружение, перепрофилирование), эксплуатацию,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консервацию, ликвидацию (постутилизацию) объектов, влияющих на состояние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водных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объекта в географических координатах: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Представляю(-ем) сведения о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сбор, обработку, хранение, выгрузку и использование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(расширение,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перевооружение, перепрофилирование),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эксплуатацию, консервацию,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(постутилизацию)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влияющих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состояние водных объектов"</w:t>
            </w:r>
          </w:p>
        </w:tc>
      </w:tr>
    </w:tbl>
    <w:bookmarkStart w:name="z41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объектом"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геологии Министерства промышленности и строительства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посредством объекта информатизации информационная система "Единая платформа недропользования" (далее – ЕПН)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7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ЕПН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Казахстан", прием заявки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ЕПН.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удостоверенная электронной цифровой подписью (далее – ЭЦП)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к услугодателю;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посредством объекта информатизации информационная система ЕПН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(расширение,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перевооружение, перепрофилирование),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эксплуатацию, консервацию,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(постутилизацию)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влияющих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состояние водных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</w:p>
        </w:tc>
      </w:tr>
    </w:tbl>
    <w:bookmarkStart w:name="z61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13" w:id="79"/>
      <w:r>
        <w:rPr>
          <w:rFonts w:ascii="Times New Roman"/>
          <w:b w:val="false"/>
          <w:i w:val="false"/>
          <w:color w:val="000000"/>
          <w:sz w:val="28"/>
        </w:rPr>
        <w:t>
      На рассмотрение Межрегионального департамента представлены: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"Выдача заключения на строительство, реконструкцию (расширение,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модернизацию, техническое перевооружение, перепрофилирование), эксплуатацию,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консервацию, ликвидацию (постутилизацию) объектов, влияющих на состояние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объектов";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проектная документация - 1 экземпляр.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разработан и представлен на рассмотрение и согласование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составлен в соответствии с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разработан для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Проектом предусмотрено: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Вывод: Проект согласован/Департамент отказывает в согласовании по следующим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основаниям (указать причину)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государственной услуги "Выдача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на строительство, реконструкцию (расширение, модернизацию,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перевооружение, перепрофилирование), эксплуатацию, консервацию,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ликвидацию (постутилизацию) объектов, влияющих на состояние водных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 случае несогласия Вы вправе обжаловать решения, действия (бездействия)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услугодателя и (или) его должностных лиц по вопросам 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в вышестоящие органы либо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117</w:t>
            </w:r>
          </w:p>
        </w:tc>
      </w:tr>
    </w:tbl>
    <w:bookmarkStart w:name="z41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экспорт информации о недрах по районам и месторождениям топливно-энергетического и минерального сырья"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промышленности и строительства РК от 18.04.2024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1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"/>
    <w:bookmarkStart w:name="z4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экспорт информации о недрах по районам и месторождениям топливно-энергетического и минерального сырья"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лицензии на экспорт информации о недрах по районам и месторождениям топливно-энергетического и минерального сырья" (далее – государственная услуга).</w:t>
      </w:r>
    </w:p>
    <w:bookmarkEnd w:id="82"/>
    <w:bookmarkStart w:name="z4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геологии Министерства промышленности и строительства Республики Казахстан (далее – услугодатель).</w:t>
      </w:r>
    </w:p>
    <w:bookmarkEnd w:id="83"/>
    <w:bookmarkStart w:name="z4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Услуга оказывается физическим и юридическим лицам (далее – услугополучатель).</w:t>
      </w:r>
    </w:p>
    <w:bookmarkEnd w:id="84"/>
    <w:bookmarkStart w:name="z42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5"/>
    <w:bookmarkStart w:name="z4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услугополучатели подают услугодателю заявление на выдачу лицензии на экспорт информации о недрах по районам и месторождениям топливно-энергетического и минерального сырья (далее – заявление) посредством объекта информатизации информационная система ЕПН в электронном виде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6"/>
    <w:bookmarkStart w:name="z6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87"/>
    <w:bookmarkStart w:name="z6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юридического лица, о документе, подтверждающего оплату в бюджет лицензионного сбора за право занятия отдельными видами деятельности,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88"/>
    <w:bookmarkStart w:name="z6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объекта информатизации информационная система ЕПН – производится автоматическая регистрация заявления и в "личном кабинете" услугополучателя отображается статус с указанием уникального учетного номера, даты и времени регистрации заявления и указанием даты получения результата государственной услуги.</w:t>
      </w:r>
    </w:p>
    <w:bookmarkEnd w:id="89"/>
    <w:bookmarkStart w:name="z6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форму и результат оказания государственной услуги изложены в перечне основных требований к оказанию государственной услуги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Выданные лицензии не подлежат переоформлению на других участников внешнеторговой деятельности.</w:t>
      </w:r>
    </w:p>
    <w:bookmarkEnd w:id="91"/>
    <w:bookmarkStart w:name="z4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выданные лицензии не допускается.</w:t>
      </w:r>
    </w:p>
    <w:bookmarkEnd w:id="92"/>
    <w:bookmarkStart w:name="z4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выдается разовая лицензия.</w:t>
      </w:r>
    </w:p>
    <w:bookmarkEnd w:id="93"/>
    <w:bookmarkStart w:name="z4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Регистрационный номер присваивается автоматически в ЕПН после заполнения всех полей, загрузки документов и отправления заявки услугополучателем в день отправления заявки.</w:t>
      </w:r>
    </w:p>
    <w:bookmarkEnd w:id="94"/>
    <w:bookmarkStart w:name="z6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регистрационный номер документов присваивается следующим рабочим днем.</w:t>
      </w:r>
    </w:p>
    <w:bookmarkEnd w:id="95"/>
    <w:bookmarkStart w:name="z6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8 (восьми) рабочих дней с момента регистрации заявления и получения документов от услугополучателя, услугодатель проверяет их на соответствие требованиям настоящих правил.</w:t>
      </w:r>
    </w:p>
    <w:bookmarkEnd w:id="96"/>
    <w:bookmarkStart w:name="z6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и (или) документов с истекшим сроком действия, работник услугодателя подготавливает мотивированный ответ об отказе в дальнейшем рассмотрении заявления. </w:t>
      </w:r>
    </w:p>
    <w:bookmarkEnd w:id="97"/>
    <w:bookmarkStart w:name="z6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- ЭЦП) руководителя услугодателя, направляется заявителю в форме электронного документа.</w:t>
      </w:r>
    </w:p>
    <w:bookmarkEnd w:id="98"/>
    <w:bookmarkStart w:name="z6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согласия услуг 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доступ к персональным данным ограниченного доступа, которые требуются для оказания государственной услуги.</w:t>
      </w:r>
    </w:p>
    <w:bookmarkEnd w:id="99"/>
    <w:bookmarkStart w:name="z6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и (или) сведений работник услугодателя проверяет их на соответствие требованиям настоящих Правил, и выдает лицензию на экспорт информации о недрах по районам и месторождениям топливно-энергетического и минерального сырья и (или) приложение к ней, либо мотивированный ответ в течении 3 дней об отказе в оказании государственной услуги в случаях и по основаниям, предусмотренным пунктом 9 Перечня основных требований к оказанию государственной услуги</w:t>
      </w:r>
    </w:p>
    <w:bookmarkEnd w:id="100"/>
    <w:bookmarkStart w:name="z6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подписанного ЭЦП уполномоченного лица услугодателя.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предоставления услугополучателем пакета документов и (или) сведений работник услугодателя в течение 8 (восьми) рабочих дней проверяет их на соответствие требованиям настоящих Правил, и выдает лицензию на экспорт информации о недрах по районам и месторождениям топливно-энергетического и минерального сырья и (или) приложение к ней, либо мотивированный ответ об отказе в оказании государственной услуги в случаях и по основаниям, предусмотренным пунктом 9 Перечня требований.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АППК), услугодатель уведомляет услугополучателя о предварительном решении,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03"/>
    <w:bookmarkStart w:name="z4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принятия административного акта.</w:t>
      </w:r>
    </w:p>
    <w:bookmarkEnd w:id="104"/>
    <w:bookmarkStart w:name="z4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Заслушивание проводится не позднее 2 (два) рабочих дней со дня уведомления. </w:t>
      </w:r>
    </w:p>
    <w:bookmarkEnd w:id="105"/>
    <w:bookmarkStart w:name="z4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Министерстве юстиции Республики Казахстан 3 июля 2013 года № 8555). </w:t>
      </w:r>
    </w:p>
    <w:bookmarkEnd w:id="106"/>
    <w:bookmarkStart w:name="z4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течение трех рабочих дней с даты утверждения или изменения настоящих Правил направляет информацию о внесенных изменениях и (или) дополнениях в Единый контакт-центр.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108"/>
    <w:bookmarkStart w:name="z4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решение, действий (бездействий) услугодателя по вопросам оказания государственных услуг подается на имя руководителя услугодателя, уполномоченного органа по изучению недр (далее – уполномоченный орган), в уполномоченный орган по оценке и контролю за качеством оказания государственных услуг.</w:t>
      </w:r>
    </w:p>
    <w:bookmarkEnd w:id="109"/>
    <w:bookmarkStart w:name="z4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110"/>
    <w:bookmarkStart w:name="z4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111"/>
    <w:bookmarkStart w:name="z4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112"/>
    <w:bookmarkStart w:name="z4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удовлетворяющее требованиям, указанным в жалобе.</w:t>
      </w:r>
    </w:p>
    <w:bookmarkEnd w:id="113"/>
    <w:bookmarkStart w:name="z4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14"/>
    <w:bookmarkStart w:name="z4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115"/>
    <w:bookmarkStart w:name="z4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недрах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районам и месторождениям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минерального сырья"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лицензии на экспорт информации о недрах по районам и месторождениям топливно-энергетического и минерального сырья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экспорт информации о недрах по районам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месторождениям топливно-энергетического и минерального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Период действия лицензии: с _______________ по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 лицензии: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Контракт: от ______________________________, № 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Покупатель: 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Страна покупателя: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Валюта контракта: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Стоимость: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Статистическая стоимость: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Страна происхождения: 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Количество: 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Единица измерения: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Код товара по Единой товарной номенклатурой внешнеэкономической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деятельности и его описание: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Основание для выдачи лицензии: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Представляю(-ем) сведения о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сбор, обработку, хранение, выгрузку и использование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заявлению на выдачу лицензии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от _____________ № _________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листов: ___ № ___.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информации о недрах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районам и месторождениям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минерального сырья"</w:t>
            </w:r>
          </w:p>
        </w:tc>
      </w:tr>
    </w:tbl>
    <w:bookmarkStart w:name="z20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экспорт информации о недрах по районам</w:t>
      </w:r>
      <w:r>
        <w:br/>
      </w:r>
      <w:r>
        <w:rPr>
          <w:rFonts w:ascii="Times New Roman"/>
          <w:b/>
          <w:i w:val="false"/>
          <w:color w:val="000000"/>
        </w:rPr>
        <w:t>и месторождениям топливно-энергетического и минерального сырья"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Министерства промышленности и строительства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посредством объекта информатизации информационная система "Единая платформа недропользования" (далее – ЕПН)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8 (восемь)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экспорт информации о недрах по районам и месторождениям топливно-энергетического и минерального сырья и (или) приложение к ней, либо мотивированный ответ об отказе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составляет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выдачу дубликата лицензии составляет 1 (один) месячный расчетный показатель, установленный на день уплаты.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оплачивается услугополучателем посредством лицевого счета услугополучателя в ЕПН (электронный кошелек), который используется для отражения денег, внесенных им на расчетный счет единого оператора реестра государственного имущества в банке второго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Трудовой кодекс)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ЕПН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выдачу лицензии на экспорт информации о недрах по районам и месторождениям топливно-энергетического и минерального сырья по форме согласно приложению 1 к настоящим Правилам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электронные копии документов о соответствии квалификационным требованиям, предъявляемым к деятельности по лицензированию экспорта и импорта товаров и перечень документов, подтверждающих соответствие им,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за № 11074).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физических лиц,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неполных или недостоверных сведений в документах, представленных услугополучателем для получения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несоблюдение требований, предусмотренных подпунктом 3) пункта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прекращение или приостановление действия одного или нескольких документов, служащих основанием для выдачи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исчерпание квоты, а также тарифной квоты, либо их отсутствие (в случае оформления лицензии на квотируемые товары).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посредством объекта информатизации информационная система ЕПН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117</w:t>
            </w:r>
          </w:p>
        </w:tc>
      </w:tr>
    </w:tbl>
    <w:bookmarkStart w:name="z22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использование пространства недр"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промышленности и строительства РК от 18.04.2024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5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"/>
    <w:bookmarkStart w:name="z4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использование пространства недр"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лицензии на использование пространства недр" (далее – государственная услуга).</w:t>
      </w:r>
    </w:p>
    <w:bookmarkEnd w:id="121"/>
    <w:bookmarkStart w:name="z4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геологии Министерства промышленности и строительства Республики Казахстан (далее – услугодатель).</w:t>
      </w:r>
    </w:p>
    <w:bookmarkEnd w:id="122"/>
    <w:bookmarkStart w:name="z4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Услуга оказывается физическим и юридическим лицам (далее – услугополучатель).</w:t>
      </w:r>
    </w:p>
    <w:bookmarkEnd w:id="123"/>
    <w:bookmarkStart w:name="z45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4"/>
    <w:bookmarkStart w:name="z4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услугополучатели подают услугодателю заявление о выдаче лицензии на использование пространства недр (далее – заявление) посредством объекта информатизации информационная система ЕПН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5"/>
    <w:bookmarkStart w:name="z6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Кодекса Республики Казахстан "О недрах и недропользовании" (далее – Кодекс) заявление и прилагаемые к нему документы должны быть составлены на казахском и русском языках.</w:t>
      </w:r>
    </w:p>
    <w:bookmarkEnd w:id="126"/>
    <w:bookmarkStart w:name="z6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к оказанию государственной услуги, включающий форму и результат оказания государственной услуги изложены в перечне основных требований к оказанию государственной услуги (далее – Перечень требований)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7"/>
    <w:bookmarkStart w:name="z6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информационных систем через шлюз "электронного правительства".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подаче заявления в ЕПН в автоматическом порядке осуществляется проверка на возможность предоставления запрашиваемой территории участка(ов) на использование пространства недр. В случае, если результаты проверки отрицательные, услугополучатель не может подать заявление. </w:t>
      </w:r>
    </w:p>
    <w:bookmarkEnd w:id="129"/>
    <w:bookmarkStart w:name="z6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подаче заявления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30"/>
    <w:bookmarkStart w:name="z6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объекта информатизации информационная система ЕПН - в "личном кабинете" услугополучателя отображается статус с указанием уникального учетного номера, даты и времени регистрации заявления и указанием даты получения результата государственной услуги.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предоставления услугополучателем пакета документов и (или) сведений ответственный исполнитель в течение 5 (пяти) рабочих дней подготавливает, подписывает руководителем услугодателя и направляет посредством объекта информатизации информационная система ЕПН результат оказания государственной услуги в виде лицензии на использование пространства недр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2"/>
    <w:bookmarkStart w:name="z6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133"/>
    <w:bookmarkStart w:name="z6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стадии оказания государственной услуги автоматически передаются из ЕПН в информационную систему мониторинга оказания государственных услуг,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Лицензия подлежит переоформлению в случаях:</w:t>
      </w:r>
    </w:p>
    <w:bookmarkEnd w:id="135"/>
    <w:bookmarkStart w:name="z6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сведений о недропользователе:</w:t>
      </w:r>
    </w:p>
    <w:bookmarkEnd w:id="136"/>
    <w:bookmarkStart w:name="z6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изменения фамилии, имени, отчества (при его наличии) и (или) гражданства;</w:t>
      </w:r>
    </w:p>
    <w:bookmarkEnd w:id="137"/>
    <w:bookmarkStart w:name="z6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изменения наименования или места нахождения;</w:t>
      </w:r>
    </w:p>
    <w:bookmarkEnd w:id="138"/>
    <w:bookmarkStart w:name="z6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перехода права недропользования и (или) доли в праве недропользования;</w:t>
      </w:r>
    </w:p>
    <w:bookmarkEnd w:id="139"/>
    <w:bookmarkStart w:name="z6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срока лицензии;</w:t>
      </w:r>
    </w:p>
    <w:bookmarkEnd w:id="140"/>
    <w:bookmarkStart w:name="z6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границ территории участка недр.</w:t>
      </w:r>
    </w:p>
    <w:bookmarkEnd w:id="141"/>
    <w:bookmarkStart w:name="z6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производится по заявлению на переоформление лицензии на использование пространства недр, удостоверенному ЭЦП услугополучателя подаваемому услугополучателем по установленной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АППК), услугодатель уведомляет услугополучателя о предварительном решении,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43"/>
    <w:bookmarkStart w:name="z48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принятия административного акта.</w:t>
      </w:r>
    </w:p>
    <w:bookmarkEnd w:id="144"/>
    <w:bookmarkStart w:name="z49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Заслушивание проводится не позднее 2 (два) рабочих дней со дня уведомления. </w:t>
      </w:r>
    </w:p>
    <w:bookmarkEnd w:id="145"/>
    <w:bookmarkStart w:name="z49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основаниям, предусмотренным пунктом 9 перечня основных требований.</w:t>
      </w:r>
    </w:p>
    <w:bookmarkEnd w:id="146"/>
    <w:bookmarkStart w:name="z49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течение трех рабочих дней с даты утверждения или изменения настоящих Правил направляет информацию о внесенных изменениях и (или) дополнениях в Единый контакт-центр.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148"/>
    <w:bookmarkStart w:name="z49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решение, действий (бездействий) услугодателя по вопросам оказания государственных услуг подается на имя руководителя услугодателя, уполномоченного органа по изучению недр (далее – уполномоченный орган), в уполномоченный орган по оценке и контролю за качеством оказания государственных услуг.</w:t>
      </w:r>
    </w:p>
    <w:bookmarkEnd w:id="149"/>
    <w:bookmarkStart w:name="z49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150"/>
    <w:bookmarkStart w:name="z49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151"/>
    <w:bookmarkStart w:name="z49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152"/>
    <w:bookmarkStart w:name="z49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удовлетворяющее требованиям, указанным в жалобе.</w:t>
      </w:r>
    </w:p>
    <w:bookmarkEnd w:id="153"/>
    <w:bookmarkStart w:name="z49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54"/>
    <w:bookmarkStart w:name="z5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155"/>
    <w:bookmarkStart w:name="z5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недр"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bookmarkStart w:name="z61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использование пространства недр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51" w:id="158"/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использование пространства недр.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территории, определяющую соответствующий участок недр,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который заявитель просит предоставить в пользование:_____________.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пользования запрашиваемым участком недр: 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использования пространства недр: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территории в географических координатах: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Представляю(-ем) сведения о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сбор, обработку, хранение, выгрузку и использование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недр"</w:t>
            </w:r>
          </w:p>
        </w:tc>
      </w:tr>
    </w:tbl>
    <w:bookmarkStart w:name="z50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использование пространства недр"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Министерства промышленности и строительства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посредством объекта информатизации информационная система "Единая платформа недропользования" (далее – ЕПН)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–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– 7 (семь)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использование пространства недр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уплачивает подписной бонус – 400 (четыреста) месячных расчетных показателей,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726 Кодекс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Подписной бонус оплачивается услугополучателем посредством лицевого счета услугополучателя в ЕПН (электронный кошелек), который используется для отражения денег, внесенных им на расчетный счет единого оператора реестра государственного имущества в банке второго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пятницу, в соответствии с установленным графиком работы с 9.00 до 18.30 часов по времени города Астана,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с перерывом на обед с 13.00 до 14.30 часов по времени города Астана.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ЕПН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Казахстан", прием заявки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удостоверенной ЭЦП услугополучателя,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подтверждающих сведения, указанные в пунктах 1 и 2 заявления о выдаче лицензии на использование пространства недр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геологического отчета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31 мая 2018 года № 418 "Об утверждении формы геологического отчета" (зарегистрирован в Реестре государственной регистрации нормативных правовых актов за № 17069), содержащий характеристику объекта подземного сооружения, характеристику его изоляции, тип горных пород, глубину залегания и эффективную мощность пласта коллектора, его площадь, коэффициент пористости, характеристику подстилающего и перекрывающего водоупора, скорость естественного потока подземных вод, качественные и количественные показатели, горнотехнические, специальные инженерно-геологические, гидрогеологические и экологические условия захоронения, складирования и сброса, получивший положительное заключение государственной экспертизы в соответствии с частью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характеристики вредных, ядовитых веществ, твердых и жидких отходов, сточных и промышленных вод с указанием наименования продукта, технического производства или процесса, в котором он образуется, его физической характеристики, полного химического состава, содержания токсичных компонентов, пожароопасности, взрывоопасности, растворимости, совместимости с другими веществами при хранении, основных загрязняющих радионуклидов, их активности, а также характеристики системы транспортировки; электронная копия проекта эксплуатации пространства недр и план ликвидации, с приложением к ним экспертиз и согласования,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257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260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производится по заявлению на переоформление лицензии на использование пространства недр (удостоверенному ЭЦП услугополучателя при обращении ЕПН), подаваемому услугополучателем по установленной форме, согласно приложению 4 к настоящим Правилам государственной услуги. Заявление и прилагаемые к нему документы должны быть составлены на казахском 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отказе в оказании государственной услуги услугодатель направляет услугополучателю ответ с указанием причин отказа.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выдаче лицензии на использование пространства недр при наличии одного из следующих оснований: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или прилагаемые к нему документы не соответствуют требованиям и условиям,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 заявлению не приложены документы, требуемые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запрашиваемый участок недр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250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выдача лицензии повлечет угрозу национальной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соответствии с заключением экспертизы геологического отчета, прилагаемого к заявлению, установлено, что по своим геологическим и (или) геотехническим характеристикам запрашиваемый участок недр не пригоден для проведения операций по использованию пространства недр в целях, указанных в заявлении;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 несоблюдении заявителем срока представления уполномоченному органу по изучению недр требуемых положительных заключений экспертиз и согласования проекта эксплуатации пространства недр и плана ликвидации.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посредством объекта информатизации информационная система ЕПН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использование пространства недр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04" w:id="161"/>
      <w:r>
        <w:rPr>
          <w:rFonts w:ascii="Times New Roman"/>
          <w:b w:val="false"/>
          <w:i w:val="false"/>
          <w:color w:val="000000"/>
          <w:sz w:val="28"/>
        </w:rPr>
        <w:t>
      1. Выдана ________________________________________________________________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гражданство физического лица/наименование, место нахождения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 (в случае общего владения правом недропользования перечисляются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владельцы с полным указанием сведении)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Недропользователь) и предоставляет право на пользование участком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проведения операций по использованию пространства недр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–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доли в праве недропользования по каждому владельцу: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владельца права недропользования: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владельца права недропользования: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доля права, %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срок лицензии (при продлении срока лицензии на использование пространства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указывается с учетом срока продления): __________________ со дня ее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границы территории участка недр площадью ___________ квадратных километров,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 следующими географическими координатами: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условия недропользования: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Схематическое расположение территории участка недр прилагается к настоящей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Обязательства Недропользователя: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уплата подписного бонуса в размере ________ тенге до "___" _______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уплата в течение срока лицензии платежей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(арендных платежей) в размере и порядке, установленным налоговым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Целевое назначение использования пространства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(один из подвидов операций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 отзыва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нарушение условий лицензий, предусмотренных пунктами 3 и 4 настоящей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 случае запрета деятельности, предусмотренного экологическим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орган, выдавший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органа, выдавшего лицензию).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bookmarkStart w:name="z50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переоформление лицензии на использование пространства недр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52" w:id="163"/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переоформление лицензии на использование пространства недр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части: (изменения сведений о недропользователе, перехода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доли в праве недропользования, продления срока лицензии, изменения границ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 участка недр):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(выбрать необходимое)</w:t>
      </w:r>
    </w:p>
    <w:p>
      <w:pPr>
        <w:spacing w:after="0"/>
        <w:ind w:left="0"/>
        <w:jc w:val="both"/>
      </w:pPr>
      <w:bookmarkStart w:name="z653" w:id="164"/>
      <w:r>
        <w:rPr>
          <w:rFonts w:ascii="Times New Roman"/>
          <w:b w:val="false"/>
          <w:i w:val="false"/>
          <w:color w:val="000000"/>
          <w:sz w:val="28"/>
        </w:rPr>
        <w:t>
      1. Сведения из действующей лицензии: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лицензии: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лицензии: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была выдана лицензия: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лицензии: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вида деятельности: _____________________________</w:t>
      </w:r>
    </w:p>
    <w:bookmarkStart w:name="z65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Причина или основание переоформления лицензии: __________________</w:t>
      </w:r>
    </w:p>
    <w:bookmarkEnd w:id="165"/>
    <w:p>
      <w:pPr>
        <w:spacing w:after="0"/>
        <w:ind w:left="0"/>
        <w:jc w:val="both"/>
      </w:pPr>
      <w:bookmarkStart w:name="z655" w:id="166"/>
      <w:r>
        <w:rPr>
          <w:rFonts w:ascii="Times New Roman"/>
          <w:b w:val="false"/>
          <w:i w:val="false"/>
          <w:color w:val="000000"/>
          <w:sz w:val="28"/>
        </w:rPr>
        <w:t>
      3. Сведения по предлагаемым изменениям:____________________________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из действующей лицензии / новые предлагаемые изменения)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(заполняются в зависимости от типа изменений)</w:t>
      </w:r>
    </w:p>
    <w:p>
      <w:pPr>
        <w:spacing w:after="0"/>
        <w:ind w:left="0"/>
        <w:jc w:val="both"/>
      </w:pPr>
      <w:bookmarkStart w:name="z656" w:id="167"/>
      <w:r>
        <w:rPr>
          <w:rFonts w:ascii="Times New Roman"/>
          <w:b w:val="false"/>
          <w:i w:val="false"/>
          <w:color w:val="000000"/>
          <w:sz w:val="28"/>
        </w:rPr>
        <w:t>
      4. Представляю(-ем) сведения о себе: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сбор, обработку, хранение, выгрузку и использование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34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актов, подлежащих признанию утратившими силу</w:t>
      </w:r>
    </w:p>
    <w:bookmarkEnd w:id="168"/>
    <w:bookmarkStart w:name="z34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за № 11452, опубликован 10 июля 2015 года в информационно-правовой системе "Әділет"). </w:t>
      </w:r>
    </w:p>
    <w:bookmarkEnd w:id="169"/>
    <w:bookmarkStart w:name="z34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657 "Об утверждении регламентов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за № 11582, опубликован 22 июля 2015 года в информационно-правовой системе "Әділет").</w:t>
      </w:r>
    </w:p>
    <w:bookmarkEnd w:id="170"/>
    <w:bookmarkStart w:name="z34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мая 2016 года № 442 "О внесении изменений в приказ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за № 13926, опубликован 25 июля 2016 года в информационно-правовой системе "Әділет").</w:t>
      </w:r>
    </w:p>
    <w:bookmarkEnd w:id="171"/>
    <w:bookmarkStart w:name="z34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22 августа 2016 года № 625 "О внесении изменений в приказ исполняющего обязанности Министра по инвестициям и развитию Республики Казахстан от 28 мая 2015 года № 657 "Об утверждении регламентов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за № 14282, опубликован 17 октября 2016 года в информационно-правовой системе "Әділет").</w:t>
      </w:r>
    </w:p>
    <w:bookmarkEnd w:id="172"/>
    <w:bookmarkStart w:name="z34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4 мая 2019 года № 274 "О внесении изменений и дополнений в приказ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за № 18656, опубликован 16 мая 2019 года Эталонном контрольном банке нормативных правовых актов Республики Казахстан).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117</w:t>
            </w:r>
          </w:p>
        </w:tc>
      </w:tr>
    </w:tbl>
    <w:bookmarkStart w:name="z50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геологическое изучение недр"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Министра промышленности и строительства РК от 18.04.2024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50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5"/>
    <w:bookmarkStart w:name="z5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геологическое изучение недр"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лицензии на геологическое изучение недр" (далее – государственная услуга).</w:t>
      </w:r>
    </w:p>
    <w:bookmarkEnd w:id="176"/>
    <w:bookmarkStart w:name="z5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геологии Министерства промышленности и строительства Республики Казахстан (далее – услугодатель).</w:t>
      </w:r>
    </w:p>
    <w:bookmarkEnd w:id="177"/>
    <w:bookmarkStart w:name="z5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Услуга оказывается физическим и юридическим лицам (далее – услугополучатель).</w:t>
      </w:r>
    </w:p>
    <w:bookmarkEnd w:id="178"/>
    <w:bookmarkStart w:name="z51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9"/>
    <w:bookmarkStart w:name="z5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услугополучатели подают услугодателю заявление о выдаче лицензии на геологическое изучение недр (далее – заявление) посредством объекта информатизации информационная система ЕПН по форме согласно приложению 13 к настоящим Правилам.</w:t>
      </w:r>
    </w:p>
    <w:bookmarkEnd w:id="180"/>
    <w:bookmarkStart w:name="z65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и прилагаемые к нему документы подаются на казахском и русском языках. </w:t>
      </w:r>
    </w:p>
    <w:bookmarkEnd w:id="181"/>
    <w:bookmarkStart w:name="z65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в ЕПН в автоматическом порядке осуществляется проверка на возможность предоставления запрашиваемой территории участка(ов) на лицензию на геологическое изучение недр. В случае, если результаты проверки отрицательные, услугополучатель не может подать заявление.</w:t>
      </w:r>
    </w:p>
    <w:bookmarkEnd w:id="182"/>
    <w:bookmarkStart w:name="z66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83"/>
    <w:bookmarkStart w:name="z66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посредством объекта информатизации информационная система ЕПН, включающий форму и результат оказания государственной услуги, изложены в перечне основных требований к оказанию государственной услуги далее – Перечень требований согласно приложению 14 к настоящим Правилам.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подаче услугополучателем всех необходимых документов посредством объекта информатизации информационная система ЕПН – производится автоматическая регистрация заявления и в "личном кабинете" услугополучателя отображается статус с указанием уникального учетного номера, даты и времени регистрации заявления и указанием даты получения результата государственной услуги.</w:t>
      </w:r>
    </w:p>
    <w:bookmarkEnd w:id="185"/>
    <w:bookmarkStart w:name="z51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Ответственный исполнитель услугодателя проверяет полноту представленных документов в течение 2 (двух) рабочих дней с момента регистрации заявления.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представления услугополучателем неполного пакета документов, ответственный исполнитель услугодателя в течение 2 (двух) рабочих дней с момента регистрации заявления, направляет посредством объекта информатизации информационная система ЕПН мотивированный отказ в дальнейшем рассмотрении заявления/ в оказании государственной услуги по форме, согласно приложению 15 к настоящим Правилам.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услугополучателем полного пакета документов и (или) сведений, ответственный исполнитель услугодателя в течение 2 (двух) рабочих дней с момента регистрации заявления направляет в Акционерное Общество "Национальная геологическая служба" (далее – Общество) запрос о проверке на свободность запрашиваемой территории.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Общество проверяет на свободность территории в течение 5 (пяти) рабочих дней с момента получения запроса.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выявления оснований для отказа в оказании государственной услуги, указанных в пункте 9 Перечня основных требований к оказанию государственной услуги настоящих Правил, ответственный исполнитель услугодателя в течение срока оказания государственной услуги, направляет посредством объекта информатизации информационная система ЕПН мотивированный отказ в дальнейшем рассмотрении заявления/ в оказании государственной услуги по форме, согласно приложению 15 к настоящим Правилам.</w:t>
      </w:r>
    </w:p>
    <w:bookmarkEnd w:id="191"/>
    <w:bookmarkStart w:name="z66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 и (или) сведений, и отсутствия оснований для отказа согласно пункта 9 Перечня основных требований к оказанию государственной услуги настоящих Правил ответственный исполнитель в течение 3 (трех) рабочих дней подготавливает, подписывает руководителем услугодателя и направляет посредством объекта информатизации информационная система ЕПН результат оказания государственной услуги в виде лицензии на геологическое изучение недр по форме согласно приложению 16 к настоящим Правилам с приложением сопроводительного письма. 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АППК), услугодатель уведомляет услугополучателя о предварительном решении,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93"/>
    <w:bookmarkStart w:name="z52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принятия административного акта.</w:t>
      </w:r>
    </w:p>
    <w:bookmarkEnd w:id="194"/>
    <w:bookmarkStart w:name="z52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Заслушивание проводится не позднее 2 (два) рабочих дней со дня уведомления. </w:t>
      </w:r>
    </w:p>
    <w:bookmarkEnd w:id="195"/>
    <w:bookmarkStart w:name="z52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выявлении нарушений,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– Кодекс) услугодатель посредством объекта информатизации информационная система ЕПН уведомляет об этом услугополучателя по форме, согласно приложению 17 к настоящим Правилам.</w:t>
      </w:r>
    </w:p>
    <w:bookmarkEnd w:id="196"/>
    <w:bookmarkStart w:name="z66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уведомляет услугодателя посредством объекта информатизации информационная система ЕПН по форме, согласно приложению 18 к настоящим Правилам об устранении нарушения с приложением документов, подтверждающих такое устранение в срок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Кодексом.</w:t>
      </w:r>
    </w:p>
    <w:bookmarkEnd w:id="197"/>
    <w:bookmarkStart w:name="z66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нарушения в срок указанного в Кодексе, услугодатель отзывает лицензию.</w:t>
      </w:r>
    </w:p>
    <w:bookmarkEnd w:id="198"/>
    <w:bookmarkStart w:name="z66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Отзыв лицензии производится услугодателем путем направления услугополучателю посредством объекта информатизации информационная система ЕПН уведомления об отзыве лицензии на геологическое изучение недр по форме, согласно приложению 19 к настоящим Правилам. 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исследования и анализа по лицензии на геологическое изучение недр подлежат включению в геологические отчеты, предоставляемые в уполномоченный орган по изучению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0"/>
    <w:bookmarkStart w:name="z53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в течение трех рабочих дней с даты утверждения или изменения настоящих Правил направляет в Единый контакт-центр.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02"/>
    <w:bookmarkStart w:name="z53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на решение, действий (бездействий) услугодателя по вопросам оказания государственных услуг подается на имя руководителя услугодателя, уполномоченного органа по изучению недр (далее – уполномоченный орган), в уполномоченный орган по оценке и контролю за качеством оказания государственных услуг.</w:t>
      </w:r>
    </w:p>
    <w:bookmarkEnd w:id="203"/>
    <w:bookmarkStart w:name="z53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204"/>
    <w:bookmarkStart w:name="z53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205"/>
    <w:bookmarkStart w:name="z53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206"/>
    <w:bookmarkStart w:name="z5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удовлетворяющее требованиям, указанным в жалобе.</w:t>
      </w:r>
    </w:p>
    <w:bookmarkEnd w:id="207"/>
    <w:bookmarkStart w:name="z5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208"/>
    <w:bookmarkStart w:name="z5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геологическое изучение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bookmarkStart w:name="z54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о выдаче лицензии на геологическое изучение недр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геологическое изучение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Блок (блоки), составляющий (составляющие) территорию геологического изучения: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Представляю(-ем) сведения о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размере долей лиц, являющихся общими владельцами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учредители организации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участка (область, район)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координаты участка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блоки, составляющие участок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участка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инвестиций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участка (область, район)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координаты участка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блоки, составляющие участок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участка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инвестиций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сбор, обработку, хранение, выгрузку и использование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геологическое изучение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геологическое изучение недр"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Министерства промышленности и строительства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посредством объекта информатизации информационная система "Единая платформа недропользования" (далее – ЕПН)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(частично автоматизировано)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геологическое изучение недр, либо мотивированный ответ об отказе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лицензии на геологическое изучение уплачивается подписной бонус в размере 50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729 Кодекса Республики Казахстан "О налогах и других обязательных платежах в бюджет (Налоговый кодекс)" подписной бонус по лицензии на геологическое изучение уплачивается в бюджет по месту нахождения налогоплательщика в срок не позднее 10 (десяти) рабочих дней со дня выдачи такой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Подписной бонус оплачивается услугополучателем посредством лицевого счета услугополучателя в ЕПН (электронный кошелек), который используется для отражения денег, внесенных им на расчетный счет единого оператора реестра государственного имущества в банке второго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Трудовой кодекс)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ЕПН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копия плана геологического изучения недр и (или) проект поисково-оценочных работ на подземные воды, разработанные и утвержденные заявителем в соответствии с Инструкцией по составлению проектных документов по геологическому изучению недр,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28 мая 2018 года № 396 (зарегистрирован в Реестре государственной регистрации нормативных правовых актов за № 17076).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и прилагаемые к заявлению документы подаются на казахском 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выдачу лицензии или прилагаемые к нему документы не соответствуют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план на геологическое изучение недр или проект поисково-оценочных работ на подземные воды не соответствует Инструкции по составлению проектных документов по геологическому изучению недр,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28 мая 2018 года № 396 (зарегистрирован в Реестре государственной регистрации нормативных правовых актов за № 17076);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 плане на геологическое изучение недр указаны работы, запрещенные к проведению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запрашиваемый участок располагается на территориях, ограниченных для проведения операций по недропользованию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запрашиваемый участок располагается на территориях, ограниченных для проведения операций по геологическому изучению недр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особо охраняемых природных территориях"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посредством объекта информатизации информационная система ЕПН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геологическое изучение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геологическое изучение недр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 – ГИН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"___"__________20___года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Выдана: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гражданство физического лица/наименование, место нахождения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 (при общем владении правом недропользования перечисляются все владельцы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полным указанием сведений) (далее – Недропользователь) и предоставляет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пользование участком недр в целях проведения операций по геологическому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изучению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недрах и недропользовании"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доли в праве недропользования: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в процентном выражении по каждому владельцу)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срок лицензии: три года со дня ее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границы территории участка недр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блок (блоки), составляющий (составляющие) территорию геологического изучения: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количество и код блока (блоков), составляющий (составляющие)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геологического изучения)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площадь предоставляемого участка составляет: _____ 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выдавший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выдачи: город Астана, Республика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(при наличии) подписывающего]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из ЭЦП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подписания с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"_" _____ 20 _ года _____ часов ____ минут.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геологическое изучение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дальнейшем рассмотрении заявления/ в оказании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[Дата выдачи]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заявителя]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органа], рассмотрев Ваше заявление от [Дата заявки]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[Номер заявки], сообщает _________________________________________.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[Причина отказа].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 подписывающего]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Данные из ЭЦП услугодателя;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и время подписания с ЭЦП.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"_" _____ 20 _ года _____ часов ____ минут.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геологическое изучение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держателя лицензии]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[Юридический адрес____ 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[Тел.:_____ 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[E-mail:_____ 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Касательно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["__"_______ 20__ г.]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выявленных 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729 Кодекса Республики Казахстан "О налогах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обязательных платежах в бюджет (Налоговый кодекс)" подписной бонус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лицензии на геологическое изучение уплачивается в бюджет по месту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 в срок не позднее десяти рабочих дней со дня выдачи такой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[Наименование уполномоченного органа],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"О недрах и недропользовании" (далее –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 о неуплате подписного бонуса за выдачу лицензии на геологическое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изучение недр в сроки, установленные налоговым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 Недропользователь обязан устранить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выявленное нарушение в течение двадцати рабочих дней со дня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Недропользователь обязан в предусмотренный настоящим пунктом (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92 Кодекса) срок письменно уведомить [Наименование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органа] об устранении нарушения с приложением документов, подтверждающих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такое устранение.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 устранения нарушения в установленный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[Наименование уполномоченного органа] отзывает лицензию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*указать другие причины [нарушения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Кодекса]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(при наличии) подписывающего]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из ЭЦП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подписания с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"_" _____ 20 _ года _____ часов ____ минут.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геологическое изучение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руководителя] [Наименование уполномоченного органа]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[Ф.И.О. руководителя уполномоченного органа]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Касательно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["__"_______ 20__ г.]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уплате подписного бонуса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держателя лицензии] во исполнение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279 Налогового кодекса Республики Казахстан направляет Вам копию платежного поручения, как подтверждение об уплате суммы подписного бонуса в размере 50 месячных расчетных показателей (сумма месячных расчетных показателей на текущий год).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Платежное поручение на __ листе.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подписывающего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подписывающего]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из ЭЦП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подписания с ЭЦП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 20 _ года _____ часов ____ минут.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геологическое изучение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промышленности и строительства РК от 14.02.2025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отзыве лицензии на геологическое изучение недр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держателя лицензии]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[Юридический адрес____ 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[Тел.:_____ 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[E-mail:_____ 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Копия: [наименование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Межрегионального департамента]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Касательно лицензии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["__"_______ 20__ г.]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уполномоченного органа] уведомляет [Наименование держателя лицензии] о том, что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92 Кодекса Республики Казахстан "О недрах и недропользовании" принял решение об отзыве лицензии на геологическое изучение недр № _____ от __.___.20__ года.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 подписывающего]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Данные из ЭЦП услугодателя;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и время подписания с ЭЦП.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"_" _____ 20 _ года _____ часов ____ минут.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117</w:t>
            </w:r>
          </w:p>
        </w:tc>
      </w:tr>
    </w:tbl>
    <w:bookmarkStart w:name="z56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временный вывоз геологических проб в рамках таможенного союза"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приказом Министра промышленности и строительства РК от 18.04.2024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56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3"/>
    <w:bookmarkStart w:name="z56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временный вывоз геологических проб в рамках таможенного союза"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разрешения на временный вывоз геологических проб в рамках таможенного союза" (далее – государственная услуга).</w:t>
      </w:r>
    </w:p>
    <w:bookmarkEnd w:id="214"/>
    <w:bookmarkStart w:name="z56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геологии Министерства промышленности и строительства Республики Казахстан (далее – услугодатель).</w:t>
      </w:r>
    </w:p>
    <w:bookmarkEnd w:id="215"/>
    <w:bookmarkStart w:name="z56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Услуга оказывается физическим и юридическим лицам (далее – услугополучатель).</w:t>
      </w:r>
    </w:p>
    <w:bookmarkEnd w:id="216"/>
    <w:bookmarkStart w:name="z567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7"/>
    <w:bookmarkStart w:name="z56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услугополучатели подают услугодателю заявление на выдачу разрешения на временный вывоз геологических проб в рамках таможенного союза через веб-портал "электронного правительства" www.egov.kz (далее – портал) и/или посредством объекта информатизации через единую платформу недропользователей "мinerals.gov.kz" (далее – платформа) в электронном (частично автоматизировано)/бумажном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8"/>
    <w:bookmarkStart w:name="z56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и/или через платформу к заявлению, удостоверенному электронной цифровой подписью услугополучателя, прилагаются следующие документы:</w:t>
      </w:r>
    </w:p>
    <w:bookmarkEnd w:id="219"/>
    <w:bookmarkStart w:name="z57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внешнеторгового договора (контракта), приложения и (или) дополнения к нему (для разового разрешения), а в случае отсутствия внешнеторгового договора (контракта) – копия иного документа, подтверждающего намерения сторон;</w:t>
      </w:r>
    </w:p>
    <w:bookmarkEnd w:id="220"/>
    <w:bookmarkStart w:name="z57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электронных копий документов о соответствии квалификационным требованиям, предъявляемым к деятельности по лицензированию экспорта и импорта товаров и перечень документов, подтверждающих соответствие им,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за № 11074);</w:t>
      </w:r>
    </w:p>
    <w:bookmarkEnd w:id="221"/>
    <w:bookmarkStart w:name="z57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заявление, которое должно содержать сведения об объеме вывозимой пробы и характере ее исследований, предполагаемом сроке проведения исследования, сроке подготовки отчета о результатах исследования и об организации, проводящей исследование;</w:t>
      </w:r>
    </w:p>
    <w:bookmarkEnd w:id="222"/>
    <w:bookmarkStart w:name="z57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письмо Республиканского государственного предприятия на праве хозяйственного ведения "Национальный центр аккредитации" об отсутствии или наличии в Республике Казахстан аккредитованных лабораторий по исследованиям. </w:t>
      </w:r>
    </w:p>
    <w:bookmarkEnd w:id="223"/>
    <w:bookmarkStart w:name="z57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24"/>
    <w:bookmarkStart w:name="z57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юридического лица, о документе, подтверждающего оплату в бюджет лицензионного сбора за право занятия отдельными видами деятельности, услугодатель получает из соответствующих государственных информационных систем через веб-портал "электронного правительства" и/или через платформу "мinerals.gov.kz".</w:t>
      </w:r>
    </w:p>
    <w:bookmarkEnd w:id="225"/>
    <w:bookmarkStart w:name="z57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и/или через платформу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26"/>
    <w:bookmarkStart w:name="z57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форму и результат оказания государственной услуги изложены в перечне основных требований к оказанию государственной услуги "Выдача разрешения на временный вывоз геологических проб в рамках таможенного союза" (далее – Перечень основных требований к оказанию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7"/>
    <w:bookmarkStart w:name="z57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Выданные разрешения не подлежат переоформлению на других участников внешнеторговой деятельности.</w:t>
      </w:r>
    </w:p>
    <w:bookmarkEnd w:id="228"/>
    <w:bookmarkStart w:name="z57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выданные разрешения не допускается.</w:t>
      </w:r>
    </w:p>
    <w:bookmarkEnd w:id="229"/>
    <w:bookmarkStart w:name="z58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выдается разовое разрешение.</w:t>
      </w:r>
    </w:p>
    <w:bookmarkEnd w:id="230"/>
    <w:bookmarkStart w:name="z58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день поступления документов осуществляет их прием и регистрацию.</w:t>
      </w:r>
    </w:p>
    <w:bookmarkEnd w:id="231"/>
    <w:bookmarkStart w:name="z58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услуги.</w:t>
      </w:r>
    </w:p>
    <w:bookmarkEnd w:id="232"/>
    <w:bookmarkStart w:name="z58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в течение 7 (семи) рабочих дней с момента получения документов услугополучателя проверяет на предмет полноты и соответствия предъявляемым требованиям. </w:t>
      </w:r>
    </w:p>
    <w:bookmarkEnd w:id="233"/>
    <w:bookmarkStart w:name="z58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действия, также при выявлении проведения предполагаемых исследований в Республике Казахстан, работник услугодателя подготавливает мотивированный ответ об отказе в дальнейшем рассмотрении заявления.</w:t>
      </w:r>
    </w:p>
    <w:bookmarkEnd w:id="234"/>
    <w:bookmarkStart w:name="z58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- ЭЦП) руководителя услугодателя, направляется услугополучателю в форме электронного документа.</w:t>
      </w:r>
    </w:p>
    <w:bookmarkEnd w:id="235"/>
    <w:bookmarkStart w:name="z58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предоставления услугополучателем полного пакета документов и (или) сведений работник услугодателя проверяет их на соответствие требованиям Правил, и выдает разрешение на временный вывоз геологических проб в рамках таможенного союза и (или) приложение к ней, либо мотивированный ответ об отказе в оказании государственной услуги в случаях и по основаниям, предусмотренным пунктом 9 Перечня основных требований к оказанию государственной услуги.</w:t>
      </w:r>
    </w:p>
    <w:bookmarkEnd w:id="236"/>
    <w:bookmarkStart w:name="z58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подписанного ЭЦП уполномоченного лица услугодателя.</w:t>
      </w:r>
    </w:p>
    <w:bookmarkEnd w:id="237"/>
    <w:bookmarkStart w:name="z58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АППК), услугодатель уведомляет услугополучателя о предварительном решении,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38"/>
    <w:bookmarkStart w:name="z58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принятия административного акта.</w:t>
      </w:r>
    </w:p>
    <w:bookmarkEnd w:id="239"/>
    <w:bookmarkStart w:name="z59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Заслушивание проводится не позднее 2 (два) рабочих дней со дня уведомления. </w:t>
      </w:r>
    </w:p>
    <w:bookmarkEnd w:id="240"/>
    <w:bookmarkStart w:name="z59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основаниям, предусмотренным пунктом 9 Перечня основных требований к оказанию государственной услуги.</w:t>
      </w:r>
    </w:p>
    <w:bookmarkEnd w:id="241"/>
    <w:bookmarkStart w:name="z59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Министерстве юстиции Республики Казахстан 3 июля 2013 года № 8555). </w:t>
      </w:r>
    </w:p>
    <w:bookmarkEnd w:id="242"/>
    <w:bookmarkStart w:name="z59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в течение трех рабочих дней с даты утверждения или изменения настоящих Правил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правительства", а также в Единый контакт-центр.</w:t>
      </w:r>
    </w:p>
    <w:bookmarkEnd w:id="243"/>
    <w:bookmarkStart w:name="z59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44"/>
    <w:bookmarkStart w:name="z59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на решение, действий (бездействий) услугодателя по вопросам оказания государственных услуг подается на имя руководителя услугодателя, уполномоченного органа по изучению недр (далее – уполномоченный орган), в уполномоченный орган по оценке и контролю за качеством оказания государственных услуг.</w:t>
      </w:r>
    </w:p>
    <w:bookmarkEnd w:id="245"/>
    <w:bookmarkStart w:name="z59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246"/>
    <w:bookmarkStart w:name="z59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247"/>
    <w:bookmarkStart w:name="z59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248"/>
    <w:bookmarkStart w:name="z59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удовлетворяющее требованиям, указанным в жалобе.</w:t>
      </w:r>
    </w:p>
    <w:bookmarkEnd w:id="249"/>
    <w:bookmarkStart w:name="z60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250"/>
    <w:bookmarkStart w:name="z60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251"/>
    <w:bookmarkStart w:name="z60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временный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таможенного союза"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разрешения на временный вывоз геологических проб в рамках таможенного союза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номенклатурой внешнеэкономической деятельности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согласно приложения к заявлению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разрешения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 за исключением 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частного предпринимательства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экспорт или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заявлению № ___от______________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__Лист №___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ись и печать за исключением 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частного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временный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проб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союза"</w:t>
            </w:r>
          </w:p>
        </w:tc>
      </w:tr>
    </w:tbl>
    <w:bookmarkStart w:name="z60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временный вывоз геологических проб в рамках таможенного союза"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Министерства промышленности и строительства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посредством объекта информатизации через единую платформу недропользователей minerals.gov.kz (далее – платформа);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канцелярия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электронном (частично автоматизировано) / бумажном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временный вывоз геологических проб в рамках таможенного союза и (или) приложение к ней, либо мотивированный ответ об отказе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лицензионный сбор при выдаче разрешения составляет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лицензионный сбор за выдачу дубликата разрешения составляет 1 (один) месячный расчетный показатель, установленный на день уплаты.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 Оплата может осуществляться через платежный шлюз "электронного правительства" или через банки второго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Трудовой кодекс)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портале и/или на платформе.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Перечень документов необходимых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выдачу разрешения на временный вывоз геологических проб в рамках таможенного союза по форме согласно приложению 1 к настоящим Правилам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внешнеторгового договора (контракта), приложения и (или) дополнения к нему (для разового разрешения), а в случае отсутствия внешнеторгового договора (контракта) –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электронные копии документов о соответствии квалификационным требованиям, предъявляемым к деятельности по лицензированию экспорта и импорта товаров и перечень документов, подтверждающих соответствие им,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за № 11074);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для получения разрешения услугополучатель обращается услугодателю с заявлением, которое должно содержать сведения об объеме вывозимой пробы и характере ее исследований, предполагаемом сроке проведения исследования, сроке подготовки отчета о результатах исследования и об организации, проводящей исследование. согласно третьей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75 Кодекса Республики Казахстан "О недрах и недропользовании" (далее – Кодекс).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неполных или недостоверных сведений в документах, представленных услугополучателем для получения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несоблюдение требований, предусмотренных подпунктом 3) пункта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прекращение или приостановление действия одного или нескольких документов, служащих основанием для выдачи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разрешение;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исчерпание квоты, а также тарифной квоты, либо их отсутствие (в случае оформления разрешения на квотируемые товары);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на основании подпунктов 1), 2), 3), 4) пункта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и/или платформу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и/или платформы, а также Единого контакт-центра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