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cc63" w14:textId="d29c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делам строительства и жилищно-коммунального хозяйства от 4 ноября 2010 года № 485, Министра по чрезвычайным ситуациям Республики Казахстан от 5 ноября 2010 года № 396 и Министра охраны окружающей среды Республики Казахстан от 18 ноября 2010 года № 292-Ө "Об утверждении Регламента оказания государственной услуги "Выдача лицензий на строительно-монтажные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29 апреля 2020 года № 243, Министра внутренних дел Республики Казахстан от 29 апреля 2020 года № 366 и Министра экологии, геологии и природных ресурсов Республики Казахстан от 20 мая 2020 года № 113. Зарегистрирован в Министерстве юстиции Республики Казахстан 25 мая 2020 года № 20719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4 ноября 2010 года № 485, Министра по чрезвычайным ситуациям Республики Казахстан от 5 ноября 2010 года № 396 и Министра охраны окружающей среды Республики Казахстан от 18 ноября 2010 года № 292-Ө "Об утверждении Регламента оказания государственной услуги "Выдача лицензий на строительно-монтажные работы" (зарегистрирован в Реестре государственной регистрации нормативных правовых актов под № 6678, опубликован 12 февраля 2011 года в газете "Казахстанская правда" № 52-53 (26473-26474).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экологии,геологии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 Мирзагалиев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Тургумбаев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Атамкулов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