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7bef" w14:textId="f127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учебников и базовых учебников по отдельным предметам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мая 2020 года № 216. Зарегистрирован в Министерстве юстиции Республики Казахстан 25 мая 2020 года № 20708.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учебников и базовых учебников по отдельным предметам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Управлениям образования областей, городов Нур-Султан, Алматы и Шымкент обеспечить приобретение и доставку учебных изданий, разрешенных к использованию в организациях образования, настоящим приказом.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учебников и базовых учебников по отдельным предметам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просвещения РК от 03.06.2025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просвещения РК от 29.08.2025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организаций среднего образования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Сәдуақас,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Сәдуақас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Сахимзадина,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Аринова,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Кожабаева,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Ниязгулова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Кадралиева,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Ыбышева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Сарсенбекова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Аушахманова,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Жанпейс,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Аринова,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Сахимзадина,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Кожабаева,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Жомартова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Бекишева,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Карибжанова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Бұхабай,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Таранчиева,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Мамыров,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Жанаев,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Сүлеев,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Озекбаева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Ерболатова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Саметова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Аульбекова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Нуртазина,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Уразаева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Инкарбекова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Даданбеков,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Тезекеев,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Кәрімова,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 ғасырлар).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Сейтмолдинов,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Даркембаева,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Саметова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Аульбекова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Теңкебаева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М.Шаймерденова,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Ғ.Мұхтарұлы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Майбалаева,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Нурмухаметова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Хайрушева,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Пралиева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Оқулық (1946 ж.-бүгінгі күнгі дейін)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Әдиет,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Кенжетаев,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Киынова,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Бектурова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Солдатова,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Орынханова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 Рыспаев,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Адельбаев,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 Асилов,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Шмельцер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Б.Аульбеков,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Сырымбетова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əскери жəне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Аймагамбетова, Е. Богатырева,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Бучина,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Аймагамбетова, Е. Богатырева,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Бучина,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(оқыту қазақ тілінде емес мектептер үшін)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Мирук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Даниярова,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Аймагамбетова,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Жапенова,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Новаковская,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Ракицкая,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Тузова,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Бараникова,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Лисовская,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Якунина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Нукебаева,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ЗолотарҰва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Каппучи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Калиакбарова,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Ажгереева,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Дрозд,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Иминиязова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Дубовик,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Торопова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Яковлева,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Чибисова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2, 3-бөлім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Бухабай,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Дерябина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Байгужинова,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Резникова,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Акилбекова,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Уразбекова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Клокова,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Белозерова,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Муханбеткалиев,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Опря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Аксенова,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Ключанцева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Маркабаева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Токжанов,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1, 2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Сулейменова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Ешмукамбетов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Мусаходжаева,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Абугазы,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Гизатова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Ф.Оразбаева,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А.Рауандина,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Б.Мукеева.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Жанкидирова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Ивлева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Инкарбекова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Филипов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Жумағулов,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Касымова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(вариант для мальчиков)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Сейтмолдинов,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Кульбекова,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Толегенова,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Филимонова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Тенькебаева,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Джундубаева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Нусупбекова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Сапаров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(с 1946 г. по настоящее время)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Новикова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Калилаханова,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Жанузакова,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Кутукова,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Ардакулы,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Казахбаева,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Казахбаева,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Иманбеков,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Кыстаубаев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Мухамадиев,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Сагимбаева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10, 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Шункеев,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10,11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Шункеев,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Аязбаева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Касымжанова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Nurbayev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Abdulkhakov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Zeinulla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T.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Meiramov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Burumkulova,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Aktayev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Karamyrzayev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Tashev,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Karabatyrov,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Zh. Almaganbetov,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Mambetov,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Akimbayev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Alimzhanov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3. Kazakhstan Edition. Pupil's Book with Class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Thompson,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Beibitbayeva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Pupil's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Kazakhstan. Grade 3. Student’s Book (including online student's material)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Malkogianni,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Give me five!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Ramsden,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Shaw,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Super minds.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3. Student's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Gerngross,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4. Pupil's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Kazakhstan. Grade 4. Student’s Book (including online student's material)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Yessenbay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Levy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Eyes Open 3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Shaik,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Mukhamedjianova,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Second Edition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Tims,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Kilbey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 Student`s book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 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(Humanities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Spencer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 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 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Spencer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Kazakhstan.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with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(Humanities)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(на основе материалов Cambridge University Press)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 Kazakhstan Edition. Grade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Wheeldon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 - Los geht's! Deutsch. 3. Klasse. Shülerbuch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Obradovic,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Lundquist-Mog,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Kursbuch mit Audios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Demeuowa,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Dr. I. Furgel,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Grischchenko,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Sh. Kassymbajeva,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Smits,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Zhaxybayeva,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 Swerlowa,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Douvitsas-Gamst,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Klett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4.Klasse. Schülerbuch.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Samosledova,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Potemkina,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Schubakova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4. Klasse. Schülerbuch.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Kozybakhova,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Khuttubaeva,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Klasse. 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5.Klasse. Schülerbuch.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Magsam,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Abdrachimova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Svettsova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6.Klasse Schülerbuch.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Schakenova,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Arystankulova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Klasse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Beste Freunde A2.1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fur Jugendliche. Kursbuch+Audio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Shunkeyeva,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Issayeva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 Press Distribution)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Klasse. Schülerbuch mit Audios.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Klasse. Schülerbuch mit Audios.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9. Klasse. Schülerbuch. Teil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 Schülerbuch Teil 1, 2 (Sozialwissenschaften)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Zhankina,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10. Klasse. Schülerbuch. Teil 1, 2. (Naturwissenschaften).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Ibragimova,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Schülerbuch. Teil 1, 2 (Sozialwissenschaften).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Schülerbuch. Teil 1, 2. (Naturwissenschaften).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 – Zig-Zag + 3. Méthode de français. Livre de l’élève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Shintemirova,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Zhaximbetova,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+ 4. Méthode de français. Livre de l’élève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білім баспасы и CLE International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français. 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Kazakhstan. 5 сlasse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Chanyrak-Merci. 5 classe. Méthode de français. Livre de l’élève (+CD)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Bessirova,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Turdiyeva,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Tastambayeva,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Meerbekova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Chanyrak-Merci. 6 classe. Méthode de français. Livre de l’élève (+CD)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Turdiyeva,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Dochshanova,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Sedlovskaya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Chanyrak-Merci. 7 classe. Méthode de français. Livre de l’élève (+CD)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Kassymbek,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Konkova,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Alimova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Елипбә.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Золотарeва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Тоғжанов,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Орынбеков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Мұратқизи,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Қазыбекқизи,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Сухаева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(қизлар үчүн нусха)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(ХХ ғасырдың басынан Екінші дүниежүзілік соғыс аяқталғанға дейін) Дәрислик 9(8)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Майбалаева,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(қизлар үчүн нусха).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вә анализ башланмилири.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Тәдбикарлиқ вә тижарәт асаслири.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Һоқуқ асаслири.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Алифбе.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2-қисм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Шамадиева,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2-қисм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Дунетаниш.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Ме?нат таълими.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Aдaмқұлов,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Бaйнaзaровa,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Тaрaнчиевa,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4-қисмлар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2-қисм, 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2-қисм, 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мехнат: умум таълим мактабларининг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синф Уқувчилари учун дарслик (қизлар учун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мехнат: умум таълим мактабларининг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9-синф Уқувчилари учун дарслик (уғил болалар учун нусха).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Жаһон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Жаһон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Тадбиркорлик ва бизнес асослари. 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М.Құсайынова, М.Тасбулатова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Мехнати бадей.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 Қисми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Китобидарсйбароисинфи 2 дар мактабхоитахсилотиумими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 1, 2 қисми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обучающихся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Рельефті-нүктелі әліппе. Көру қабілеті зақымдалған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оқушыларына арналған оқулық. 1, 2, 3, 4, 5-бөлім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(с казахским языком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Карпыкова,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(көрмейтін) 2-сынып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қабілеті бұзылған (көрмейтін) 2-сынып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Серікбай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Карпыкова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(көрмейтін) 3-сынып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Дүйсебекова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(көрмейтін) 3-сынып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Серікбай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Атамұра-ӘБЕО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оқулық. 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4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Гунько,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Бектурганова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Көру қабілеті бұзылған (көрмейтін) балаларға арналған арнайы жалпы білім беретін мектептердің (сыныптардың) 4-сыныбына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ENGLISH, 4. Көру қабілеті бұзылған (көрмейтін) балаларға арналған арнайы жалпы білім беретін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мектептердің (сыныптардың) көру қабілеті бұзылған (көрмейтін) 4-сынып оқушыларына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6-сыныбына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ENGLISH, 6.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6-сыныбына арналған оқулық.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школ с казахским языком обучения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Беспалова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Белинская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2-сынып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 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оқулық. 8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оқушыларына арналған оқулық. 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 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Биология.Көру қабілеті бұзылған (нашар көретін)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Ш.Ерхожина,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(нашар көретін)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10-сынып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GRADE 10, Students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 for students of the 10th grade with visual impairment (visually impaired) of special schools (classes). In two books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D.Bakbergenova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11-сынып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Арнайы мектептердің (сыныптардың) көру қабілеті бұзылған (нашар көретін) 11-сынып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Көру қабілеті бұзылған (нашар көретін)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11-сыныбына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 Textbook for students of the 11th grade with visual impairment (visually impaired) classes) In three books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слабослышащих (позднооглохших)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мектептердің (сыныптардың) есту қабілетінде бұзылыстары бар (нашар еститін, кейіннен естімей қалған)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Асыл 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алушыларға арналған оқулық.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алушыларға арналған оқулық.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алушыларға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1, 2-бөлім. Естімейтін балаларға арналған арнайы мектептің 0-сыныбына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алушыларға арналған оқулық.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алушыларға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1-сыныбындағы жеңіл ақыл-ой кемістігі бар білім алушыларға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балаларға арналған арнайы мектептердің 3-сыныбына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Карелина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балаларға арналған арнайы мектептердің 3-сыныбына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Рымханова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 арнайы мектептің 9-сыныбына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кезең)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8-сыныбына арналған 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Ерболатова,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И.Елисеева,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с нерусским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Рельефно-точечная грамота. Учебник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класса специальных общеобразовательных школ для детей с нарушением зрения. 1, 2, 3, 4 книга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Жангельдина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(көрмейтін) балаларға арналған арнайы жалпы білім беретін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1-сыныбына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 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Момбекова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Нукебаева,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Мухаметжанова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Жумабекова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Ташенова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Дуйсебекова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Серікбай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Бакбергенова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3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 для учащихся 3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Серікбай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Штукина.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специальных общеобразовательных школ (классов) для детей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Сабитова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Белоус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Калмакова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7-и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Рыгалова,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Колмакова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Колмакова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Бакбергенова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8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9 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9-класса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10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Кучикова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1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 8 частей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4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 с нарушением зрения (слабовидящие) специальных школ (классов) 1-8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Сабитова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Ярмухамедова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 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класса с нарушением зрения (слабовидящих) специальных школ (классов)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 в 3-х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Полуянова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10-класса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 в 4-х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Алтынбекова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 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Воронкова,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 орыс тілінде жүретін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Учебник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бұзылыстары бар балаларға арналған оқыту орыс тілінде жүретін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Кислякова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Радионова,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Летошко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 орыс тілінде жүретін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Учебник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бұзылыстары бар балаларға арналған оқыту орыс тілінде жүретін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6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Летошко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 орыс тілінде жүретін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7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Оқыту орыс тілінде жүретін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10-сынып оқушыларына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 Г.Дербисалова, Г.Айтенова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10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Ізбасты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түзетуші іс-әрекет.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Ережепбаева,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Айткулова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Сыдыканова,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Кәріпбаева,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Бейсенбаева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Кәріпбаева,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Бейсенбаева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Нұрмаханова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Нұрмаханова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Сөйлеуді дамыту және көркем әдебиет. Сенсорика. Қоршаған ортамен таныстыру. 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Смайылова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Танымдық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Берімбет,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Жұмағалиева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Беримбет,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Әндер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түзетуші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Байтемирова,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Байтемирова,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нұсқаулық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Дәуренбек,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Өміршенова,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Дәуренбек,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Өміршенова,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Жапсыру. Үлестірмелі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Жапсыру.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Көркем 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баспсаы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Шыңғысова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Бутинбаева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Қоршаған ортамен таныстыру. Дидактикалық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Іңкәрбек,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Дидактикалық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Дидактикалық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Дидактикалық ойындар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жастағы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Билеп үйренейік 3-5 жастағы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Әдістемелік құрал.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Мангазинова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ұлттық ойындарының негізінде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жастағы балаларға арналған "Асық ойнау" кіріктірілген дамытушы курсы.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ұлттық ойындары негізінде 3-5 жастағы балаларға арналған "Асық ойнау" кіріктірілген дамытушы курсы.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халықтық қолданбалы өнерінің негізінде 3-5 жастағы балаларға арналған "Киіз басу" кіріктірілген дамытушы курсы. Әдістемелік құрал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халықтық қолданбалы өнерінің негізінде 3-5 жастағы балаларға арналған "Киіз басу" кіріктірілген дамытушы курсы.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Стамбекова,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Мүсіндеу.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Магзумова,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Магзумова,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Доскеева,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Доскеева,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Шумаева,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Жапсыру альбомы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Сурет салу альбомы.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Жапсыру альбомы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Жарылгасова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Жарылгасова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Стамбекова,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Рустемханова,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Дуанбаева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Дидактикалық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Дидактикалық ойындар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Әдістемелік кұрал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Шаумурнова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негіздері.Электрондық жұмыс дәптері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Жазуға даярлық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Дидактикалық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 ойындар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Ермағанбетова,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құрал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Интеллектуалдық дидактикалық дамыту құралдары. Әдістемелік құрал.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1, 2,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Электрондық жұмыс дәптері № 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Сағиева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Электрондық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"Математика негіздері" + "Сиқырлы математика" қосымша дәптер. Бейнесабақтар + қосымша 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"Сиқырлы әріптер. Алфавит" + "Әліппе патшалығы" - қосымша дәптер + "Әріп-дыбыстан" сиқырлы елі – қосымша дәптер. Бейнесабақтар бойынша + қосымша 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Байчапанова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Ақылды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Біртаева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түзетуші іс-әрекет.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Айткулова,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Ережепбаева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Рустемханова,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Күлпеисова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Шишалова,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Нысанбаева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Шишалова,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Нысанбаева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Нурмаханова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Нурмаханова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Развитие речи и художественная литература. Сенсорика. Ознакомление с окружающим миром. 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Интеллектуальные дидактические развивающие игры.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Елеусизова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Елеусизова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Левченко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Дәуренбек,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Омиршенова,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Дәуренбек,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Омиршенова,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Лепка. Аппликация. 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Аппликация.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Қима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Бейсетбаева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Интеллектуально- познавательные 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пособие (электронная версия)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Жұмыс дәптері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Cборник дидактических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Ознакомление с окружающим миром.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Қима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Юркова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Пустовая,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Интеллектуальные дидактические развивающие игры. Методическое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Интеллектуально-познавательные 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Аленова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по рисованию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Cборник дидактических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 тілі. Жұмыс дәптері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үлестірмелі материалдар 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"Основы математики"+"Волшебная математика" тетрадь-приложение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"Волшебные буковки. Алфавит"+ "Королевство Азбуки"- тетрадь-приложение +Волшебная страна "Буквозвукия"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Амирова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Электронная рабочая тетрадь 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Амирова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 (1, 2 ч.)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Сергеева,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Сергеева,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Нурлигенова,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Нурлигенова,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(1, 2 часть)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Нурлигенова,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Вассерберг,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Скатова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Вассерберг,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Скатова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Электронная рабочая тетрадь №1,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Дерикошма,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Дерикошма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Сборник дидактических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Мартын,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Карпенко,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Литвиненко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Дидактический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Мартын,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Карпенко,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Литвиненко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Демонстрационный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Дидактический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Терехова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Терехова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Электронный раздаточный 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Терехова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Рисование, Лепка, Аппликация,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Казаренко,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Казаренко,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Методическое пособие (электронная версия)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Бурлибаева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Бурлибаева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Кумарбаева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Нусупалиева,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Кулпеисова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Электрондық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№1. Рабочая тетрадь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2-5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Интеллектуалдық дидактикалық дамыту ойын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Демонстрациялық материал.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Үлестірмелі материал.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 / 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Демонстрациялық материал.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Сурет салу альбомы. Альбом по рисованию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Основы математики. Жұмыс дәптері /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материал. Основы математики.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/ предшкольный класс (лицея, гимназии) (дети 5-ти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Сурет салу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по рисованию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Жапсыру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Мүсіндеу альбомы/Лепка. Альбом по лепке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"Қазақстан – Республикам менің"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(Д. Әбілевтің өлеңін оқу);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Күзгі бояулар;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Қарлығаш;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Пойыз;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В.Г. Сутеевтің "Алма" ертегісі;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Қадыр Мырза Әлидің "Жапалақ қар" өлеңін оқу;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Қар туралы жаңылтпаштар жаттау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"Қолғап" орыс халық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"Өс-өс" өлеңі;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Ф. Оңғарсынованың "Әдемі гүл" ертегісімен танысу;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"Қош келдің, Наурыз!";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Достық туралы мақал – мәтелдер;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"Қуырмаш" (ойын-өлең);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Асқаржан Сәрсектің "Бұршақта" өлеңі;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Көбелек ұстатпады;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Бақа, бақа, балпақ;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Қызыл моншақ шие;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Құмырсқа;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Балабақшаға саяхат;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Ғажайып қап;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Жапырақтар;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Дәмді бауырсақ;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"Себетке жинаймыз" ойыны;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Жабайы аңдар;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Қар жауды;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Жаңа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Шанамен сырғанаймыз;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Орманға барайық;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Айналадағы заттар;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Біздің көмекшілер;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"Құстар, келіңдер!";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Тәй-тәй, басайық;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Жұлдызша;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Ағаштар тербеледі;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"Бір-екі, жүрейік!";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Ертегіні әңгімелейік;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Торғай келді қонаққа;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Жемістер мен жидектер;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Көкөністер;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"Мысық" тақпағын жатта.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Дана қуыршақ;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Аю мен қонжық;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Саңырауқұлақ;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Дана қуыршақ пен балапандар;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"Қош келдің, алтын күз!".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 Land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Ойыншықтарды жинайық;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Әженің көмекшілері;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Күн тәртібі;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Сан алуан жапырақтар;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Тышқан мен тиінді қоректендірейік;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Әженің бауырсақтары;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Ақ балапан, сары балапан;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Көліктердің дөңгелектерін жөндейік;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Қоян орманға барады;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Геометриялық пішіндер әлемі;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Данаға бөкебайды таңдап берейік;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Құлыншақтың Астанаға баратын жолы;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Орман шыршасы;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Шырша ойыншықтары;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Қардан мұнараларды салайық;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Аққалалармен ойнайық;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Марғаулар жіппен ойнайды;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Аспазшыға көмектесейік;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Дастарқан жаю дәстүрі.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Менің отбасым;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Күзгі бақ;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Аула сыпырушы;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Күз кереметі;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Аспаз;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Жабайы жануарлар;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Табиғат ғажайыптары;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Қазақстанның Туы;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Қардың қасиеті;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Менің сүйікті қалам;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Ұйқыдағы аю;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Жүргіншілер жолы;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Үтіктің қасиеті;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Торғай;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Киіз үй;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Ұшақ;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Көктемгі ауа райы;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Әскер;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Балабақша ауласындағы ағаштар;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Қошақаным;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Қалпақты өсімдіктер;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Ақ көгершін;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Алтын күз;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Себеттегі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Ақ бидай;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Қарлығаш;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Жемістер мен көкөністер;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Қарбыз тиелген жүк мәшинесі;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Қоян;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Ғажайып бөлме өсімдіктері;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Қаладағы қыс;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Аквариумдағы алтын балық;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Аяз өрнектері;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Жасыл шырша;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Тиін;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Қар;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Жабайы жануарлардың қысқы тіршілігі;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Қыстайтын құстарға қамқорлық;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Кішкентай марғау;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Орманшының аңдары;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Қар тазалаушы трактор;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Емдік өсімдіктер;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Көктеммен бірге құс келді;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Судың қасиеті;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Наурыз гүлдері;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Төрт түлік;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Ұшақ ойыншығымен танысу;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Көктемгі табиғат;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Ағаштар мен бұталар;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Ғажайып табиғат әлемі;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Күн шуағы;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"Бақбақты аялайық!";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Жаңбырдың пайдасы;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Жаз кереметтері.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Ойыншықтармен танысайық, санайық;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Шкафқа не жиналғанын санайық;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Санауды үйренемін. Тәулік бөліктері;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"Менің көшемде не бар?";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Бір құшақ күзгі жапырақ;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Кірпілерге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Сарқытты тең бөлейік;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Көлдерге қонған үйректерді санайық;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Көліктер жүретін ұзын және қысқа жолдар;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Қояндар отбасы қысқа дайындалуда;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Түрлі пішіндерге толған ғажайып көлік;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Сыңарлы және сыңарсыз киімдер;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Ең биік шыршаны іздегенде;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Қапқа жасырынған сыйлықтар;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Қыстың жуан және жіңішке жолақтары;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Алыс және жақын жерде жатқан қар;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Аңдардың іздерін зерттейік;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Дорбадағы бұршақтар;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Түрлі пішінді балықтар;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Үйді жинаудың әдебі.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"Күз келді, бақшама!";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Тазы;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Жабайы жидектер;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Қыран;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Алтын жапырақ;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Бауырсақ;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Бұлбұл;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Бақшадағы мол өнім;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Асқабақ тиелген трактор;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Мыршай;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Өсімдіктерге күтім 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Аппақ қыс.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Мен және менің достарым;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"Мен отбасымда нешіншімін?";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"Күнтізбені қалай қолдануға болады?";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"Қазақстанымды не үшін сүйемін?";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"Саябақтағы жапырақтарды кім санап көрді?";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Қанша салсаң, сонша жинайсың;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Нанның артығы болмайды;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"Қысқа қашаннан бастап дайындалу керек?";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"Көліктер қай жақтарға бағыттайды?";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Жабайы аңдарды санау амалдары;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Жеті күннің қасиеті;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"Жыл мезгілдерінің саны неге төртеу?";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"Жаңа жыл кімнің мерекесі?";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"Сыйлықтарды қалай үлестіреді?";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Айлар тізбегі;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Судың көлемін өлшеу амалдары;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Жануарларды екіден және үштен топтастыру;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Құстар тобының санын екі бөлікке бөлу;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Аквариум ішіндегі балықтар тобының санын салыстыру;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Заттарды салмақ бойынша салыстырайық;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"Үй шаруасына қалай көмектесуге болады?";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Құстар мен гүлдер патшалығындағы "қосу" және "алу" белгілері;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Көктем мезгілінің есептері;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Күн мен түн теңелетін күн;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Сарқытты тарату;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Зымыранды ғарышқа ұшыру амалдарын игерейік;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Үй жануарларының өрістегі жолдарын салыстырайық;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"Бау-бақшаның ағаштарына суды қалай жеткіземіз?";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Достық үйінің құрылысы;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Жалаушаларды ретімен қоямыз;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Табиғат заңдылықтарын ұстанайық;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Жануарлар жұмбақтарды жасыруды бастайды;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"Жиыны қанша?";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Бақшадағы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"Отбасында кімдер бар?";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Ауылдағы қызықтар;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Астанаға саяхаттап барамыз;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"Сайқымазақтарды кім санапты?";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Күзгі жапырақтар шашуы;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Нан өнімдерінің сөресі;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Құстар жылы жаққа ұшуға дайындалып жатыр;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"Суретші нені бейнеледі?";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Көліктер тұрағында;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"Хайуанаттар бағындағы аңдарды көрдің бе?";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Аптаның жеті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"Жыл мезгілдерін ажырата білесің бе?";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"Туған жеріміз – Қазақстан!";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Жаңа жыл қарсаңыңда;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Сыйлықтар әзірлейік;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Жыл мезгілдері;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Сиқырлы 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"Қысқы ормандағы тіршілік жайлы не білесің?";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Жемшашардағы құстар;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"Аквариумда қанша балық бар?";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Балықтың салмағын өлшеу;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Үй шаруасына көмектесеміз;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Футбол көруге барғанда;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Көктем келіп жеткенде;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Көңілді көктем дыбыстары;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"Армысың, Наурыз!";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Алдар көсе қонаққа келгенде;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Ғарыш әлемі;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"Өрістегі төлдерді санадың ба?";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"Ағаштар жайлы не білесің?";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Достармен бөлісе біл;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Мереке қарсаңында;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Әдемі гүлдер;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Бақшадағы жұмыстар;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Жазғы қызықтар.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Осень в гости к нам пришла;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Сказка "Колобок";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Подарки осени;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Новогодняя открытка;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"Мы едем, едем, едем!"; 6. Солнышко и звезды;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Деревья и цветочки у нас во лесочке;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Игрушки-животные;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"Возле Большого Пня" рассматривание сюжетной картины;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"Села птичка на окошко";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Заучивание потешки "Как у нашего кота";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"Где снежинка?" Слушанье стихотворения А. Барто;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 джайляу.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Солнышко и дождик;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Дидактическая игра "Фрукты-овощи";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Беседа о хлебе;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Цыпленок;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Зайчонок;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Игра "Волшебный мешочек";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Беседа "Приглашаю всех на чай";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Заучивание стихотворения "Мишка, просыпайся!";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"Песня путешественников" Знакомство с предметами мебели;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Идем с куклой Даной на прогулку.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Знакомство с куклой Даной;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Знакомство с картиной "Медведица и медвежонок";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Грибы. Наблюдение за дождем;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Знакомство с картиной "Дана кормит цыплят";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Беседа "Здравствуй, Золотая осень!".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Соберем игрушки;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Бабушкины помощники;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"Да, здравствует, Казахстан!";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Разноцветные листья;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Осенние плоды;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Бабушкины баурсаки;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Разноцветные утки;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Отремонтируем колеса грузовика;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Заяц прячется под елкой;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Мир геометрических фигур;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Жеребенок в Астане;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Лесная 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Елочные игрушки;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Построим башни из снега;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Поиграем со снеговиками;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Помощники повара;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Мы спортсмены;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Подарки весны;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Весенняя капель;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Медвежата пришли в гости;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Считаем асыки;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Тренировки космонавтов;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Детеныши домашних животных;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На концерте;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Военный парад;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Озеленим сад;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"Что едят жеребята?";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Детские забавы.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Моя семья;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Осенний сад;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Дворник;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Чудеса осени;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Повар;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Мой любимый город;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Медведь в спячке;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Пешеходная дорожка;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Свойства утюга;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Воробей-воробушек;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Юрта;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Самолет;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Весенняя погода;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Устроим комнату для семьи;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Деревья на участках детского сада;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Песочный город;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Птицы, птички;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"Из чего сварить варенье?";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Наши овощи;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Зверята нашего 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"Кто с нами живет?";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Чудеса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"Ах, грибы, грибочки!";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Голубь – символ мира;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Золотая осень;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"Откуда хлеб пришел?";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Овощи и фрукты;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Машина с арбузами;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Заяц;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Комнатные растения;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Зима в городе;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Золотая рыбка в аквариуме;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Морозные узоры;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Зеленая елочка;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Белка;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Свойства снега;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Дикие животные зимой;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Лесник и лесные жители;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Снегоуборочный трактор;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Лекарственные растения;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С весной прилетели 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Свойства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Мартовские цветы;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Домашние животные;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Знакомство с самолетом;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Весенняя природа;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Деревья и кустарники;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Прекрасный мир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Солнечные лучики.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 Land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Познакомимся с игрушками и посчитаем;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Наденем одежду из шкафа;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Учимся считать. Части суток;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 улице;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Охапки осенних листьев;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Угощенье для ежей;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Разделим угощенье поровну;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Посчитаем уток на озере;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Дети ездят по дорогам;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Семья зайцев готовится к зиме;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Удивительный автомобиль с формами;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Парная и непарная одежда;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Ищем самую высокую 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Подарки в мешке;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Узкие и широкие зимние дорожки;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Снег далеко и близко;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Изучаем следы зверей;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Горошины в сумке;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Рыбы разных 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Этикет домашнего хозяйства;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Спортсмены, встанем в 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Весенние чудеса. Геометрические тела и фигуры;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"Как мы считаем капли?";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Подарки Алдара косе;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Толстые и тонкие доски для мебели;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Конструкции ракет;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Сравним пять детенышей животных;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Деревья разной высоты в парке;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Алан и Дана готовятся к празднику;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Дороги для военной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Посчитаем цветы в поле. Наборы чисел;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Интересные цифры;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"Сколько всего? Что где находится?".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 Land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Наступила осень;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Домашнее животное. Собака;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Ягоды;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Орел;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Золотые листья.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 Land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Я и мои друзья;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"Какой я по счету в семье?";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"Для чего нужен календарь? Как разделяются части суток казахского народа?";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"За что я люблю свою Родину Казахстан?";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"Кто пересчитал все листья в саду?";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"Сколько посадишь - столько соберешь ли?";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Хлеба много не бывает;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"Когда надо начинать готовиться к зиме?";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"В какую сторону едет транспорт?";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"Как посчитать количество диких животных?";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Чудеса семи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"Почему количество года четыре?";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"Что такое праздник Новый год?";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"Как правильно распределить новогодние подарки?";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Числовая последовательность двенадцати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Способы измерения объема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Группы животных по паре и по три;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Деление количества группы птиц на две равные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Сравнение количества групп рыбок в аквариуме;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Сравним предметы по весу;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"Как помочь по дому?";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Знаки "плюс" и "минус" в царстве птиц и цветов;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Задачи, которые приготовила Весна;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День весеннего равноденствия;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Раздал гостинцы – покажи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Осваиваем способы отправки ракеты в космос;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Сравним по длине тропинки домашних животных на выпасе;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"Как доставляем воду деревьям в саду?";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Построим дом дружбы;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Расставим флаги по-порядку;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Соблюдай законы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Животные загадывают нам свои загадки;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"Сколько всего?";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Фрукты в саду;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"Кто есть в семье?";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Деревенские забавы;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Едем в столицу;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"Сколько клоунов?";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Осенний листопад;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Хлеб – наше богатство;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Птицы готовятся улететь в теплые края;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"Что изобразил художник?";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На стоянке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"Кого вы видели в зоопарке?";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"Семь дней – неделя!";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Времена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"Моя родина – Казахстан!";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"Скоро праздник – Новый год!";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Готовим подарки;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Волшебная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"Жизнь в зимнем лесу?";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Птицы на кормушке;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"Сколько рыбок есть в аквариуме?";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Взвешивание рыб;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Помогаем по дому;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Идем на футбол;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Когда придет весна;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Задачи, которые приготовила нам Весна;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День весеннего равноденствия;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У нас в гостях Алдар Көсе;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Мир космоса;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Посчитаем животных на джайляу;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"Что ты знаешь о деревьях?";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Умей делиться с друзьями;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Накануне праздника;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Работы в саду;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Летние забавы.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 Land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 жазу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А.Ахметкулова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 + электрондық қосымша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№1, 2, 3, 4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Жұмашова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Шортанбай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Ниязгулова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Ниязгулова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Кадралиева,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Кадралиева,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для учителя в электронном формате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күнделік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2 оқушы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(СD: 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 (электронды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әдістемесі.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ученика №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нұсқау. Электрондық нұсқа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для учителя.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Методическое руководство (электронная версия).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Бұхабай,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Таранчиева,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Жанаев,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Сүлеев,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Тоққожаева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Озекбаева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Ерболатова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Нуртазина,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Уразаева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Нуртазина,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Уразаева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Базаргалиева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Мұқанова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Хрестоматия.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Дидактикалық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Әдістемелік нұсқаулық.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Шаяхметова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Есептер жинағы.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Әдістемелік нұсқаулық.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Дидактикалық материалдар.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Есептер жинағы.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Кочеткова 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Атлас кескін карталар жиынтығымен бірге.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У.Токбергенова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Тезекеев,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С.Тезекеев,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тарихы,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Л.Момынтаева,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М.Мамытова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Әдістемелік нұсқаулық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Әдістемелік нұсқаулық (электрондық нұсқа).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Беқдаирова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және жаттығулар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Мясников,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Арепова,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Оразов,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Мырзахметова,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Ержанова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Хайрушева,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Хайрушева,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 (9-11)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Әдiстемелiк нұсқау.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Киынова,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Киынова,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Солдатова,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Орынханова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педагог- ұйымдастырушыларына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 Рыспаев,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Адельбаев,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 Асилов,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 оқу-материалдық базасы: жабдықтау және жетілдіру жөнінде ұсыныстар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10 -сынып оқушыларының білімін бақылау жұмыстарын ұйымдастыру және өткізу бойынша материалдар жинағы.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тренажер.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Электронный тренажер.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Жанпейс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Аульбеков,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Аульбеков,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педагог- ұйымдастырушыларына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 "Технологиялық дайындық",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 "Өмір қауіпсіздігінің негіздері". Жалпы білім беретін мектепке арналған көрнекі құралдар топтамасы.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Әдістемелік нұсқаулық+қосымша+көрнекі құралдар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(электронная версия). Часть 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Даниярова,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Даниярова,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Новаковская,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Ракицкая,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Бараникова,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Лисовская,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1,2,3,4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Новаковская,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Ракицкая,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Бараникова,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Лисовская,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Достанбекова,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Пригарина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Якунина,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текстов для изложений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Бражникова,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Бражникова,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Бражникова,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 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 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Теплякова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Усова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Научный дневничок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Суюндикова,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Руководство для учителя.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Тарасова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Каппучи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(СD: Р.Валиуллина,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Джумабеков)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Калиакбарова,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Ажгереева,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Дрозд,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Ажгереева,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Дрозд,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 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Иминиязова,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Дубовик,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Торопова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Яковлева,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Чибисова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Яковлева,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Чибисова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(электронная версия).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Лебедева.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Мураткызы,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Бухабай,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Дерябина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Байгужинова,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Резникова,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Акилбекова,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Уразбекова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для учителя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Клокова,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Белозерова,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Муханбеткалиев, 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Опря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Логические задачи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Гаипбаева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Аксенова,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Ключанцева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Маркабаева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Токжанов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 для подготовки к олимпиадам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Гаипбаева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Пастухова,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Ешмукамбетов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Машимбаев,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Мусахаджаева,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Абугазы,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Гизатова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Электронды форматтағы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Ф.Оразбаева,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А.Рауандина,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Жанкидирова,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Дидактические материалы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Дидактические материалы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Шаяхметова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Дидактические материалы.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Сборник задач.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Дидактические материалы.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Сборник задач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Кочеткова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Бегенаева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Филипов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и упражнений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Мамытова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1640-1900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Толегенова,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Сейтмолдинов,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Филимонова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Филимонова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Тренажер/авт.: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Захарова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Нусупбекова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Нусупбекова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8-9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для 9-класса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Кутукова,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Асадиллаева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Кутукова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Ардакулы,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Джуматаева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Сарсенбекова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Джуматаева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для педагогов- организаторов общеобразовательной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подготовке: рекомендации по оборудованию и совершенствованию.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наглядных пособий для общеобразовательной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Сборник материалов по организации и проведению контроля знаний 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Мухамадиев,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Сагимбаева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 10, 11 классы. ОГН, ЕМН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+наглядное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для педагогов- организаторов общеобразовательной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Комплект карточек для индивидуальной и групповой работы к разделу "Технологическая подготовка"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наглядных пособий для общеобразовательной школы.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 Раздел "Технологическая подготовка".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Раздел "Основы безопасности жизнедеятельности"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Сборник материалов по организации и проведению контроля знаний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Simmons,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Penn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Teacher's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Raynham,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Penn,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(with flashcards).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Workbook (part a, b, c, 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Alphabet book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Teacher’s Book (including class audio)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Top Stars for Kazakhstan Grade 3. TEACHER’S IWB Material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Macmillan Education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Teacher’s book (with wordcards, flashcards, cut-outs, task cards)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Macmillan Education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English.Super minds. Grade 3. Workbook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 Grade 3. Teacher's Book. E-version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4.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Kazakhstan, Grade 4. Teacher's Book (+DIWB (D-Interactive WhiteBoard Software)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4. Workbook (part a,b,c,d)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A.Yessenbay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4. Teacher’s Book (including class audio)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A.Yessenbay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ClassAudio CD (3)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 Video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McGuinness,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Godfrey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Sved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Sved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Levy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Supplementary Materials for 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Levy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Bradfield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Teacher`s Book (Digibook, Teacher`s DVD-ROM)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Workbook &amp; Grammar Section+ Student’s CD/CD-ROM)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Second Edition for Kazakhstan. Grade 7.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Wetz,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Styring,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Tims,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Second Edition for Kazakhstan. Grade 7.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Wetz,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Styring,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Tims,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3 for Kazakhstan. Grade 7.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&amp;Assessmet)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3 for Kazakhstan. Grade 7. Methodological guide.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E-version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&amp;Assessmet)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 Grade 7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N.Mukhamedjanova,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 Grade 7.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N.Mukhamedjanova,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Kilbey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Class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Mukhamedjanova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Styring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Redpath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Watkins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 (Term 1, 2, 3, 4) (includes free 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Interactive Whiteboard Material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Styring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Casey and de la Mare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Karamyrzayev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Karamyrzayev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 Resources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Cornford,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Watkins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U.Mallows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Resource Pack &amp; Test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Treloar,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Holley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Class CDs (1,2)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 Workbook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 Teacher`s Book with DVD-ROM and Digibook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 Class Audio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Workbook (Term 1, 2, 3, 4) (includes 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Class CDs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Resourсe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Student’s Online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(на основе материалов Cambridge University Press)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 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B.Obee, 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eBook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11(Science Schools) DVDActivity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Activity BookKEY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A.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Wheeldon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Halliwell,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Bowell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 Schools) Class Audio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A.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A.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– Los geht's! Deutsch. 3. Klasse. 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– Los geht's! Deutsch. 3. Klasse. Methodische Anweisungen im elektronischen Format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Sperling,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Samosledova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Ubungsbuch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Demeuowa,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I. Furgel,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Grischchenko,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Kassymbajeva,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Smits,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Zhaxybayeva,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Swerlowa,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Douvitsas-Gamst,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Klett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A1.1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(elektronische 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Demeuowa,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I. Furgel,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Grischchenko,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Kassymbajeva,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Smits,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Zhaxybayeva,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Swerlowa,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Douvitsas-Gamst,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Klett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Klasse 3. 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Klasse 3.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(elektronische 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4. Klasse. Arbeitsbuch Teil 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Kozybakhova,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Khuttubaeva,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Obradovic´,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 Klasse 4 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 Klasse 4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Magsam,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Abdrachimova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Bulatbayeva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Magsam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Svettsova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Svettsova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Schakenova,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Arystankulova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Kenshetaeva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Schakenova,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Arystankulova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Shunkeyeva,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Issayeva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Shunkeyeva,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Issayeva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7 Klasse. Arbeitsbuch Teil 1,2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 Methodische Anweisungen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DEUTSCH 8 Klasse. Arbeitsbuch Teil 1,2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Akysheva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(Sozialwissenschaften). Teil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Zhankina,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(Sozialwissenschaften).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Zhankina,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(Naturwissenschaften) Teil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Ibragimova,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Rosin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 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Ibragimova,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(Sozialwissenschaften).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(Sozialwissenschaften)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(Naturwissenschaften).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Cahier d’activités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Guide pédagogique.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 version électronique)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Vanthier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 – Zig-Zag + 4. Méthode de français. Cahier d’activités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H.Vanthier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+ 4. Méthode de français. Guide pédagogique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H.Vanthier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Pour le Kazakhstan classe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Kozlova,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Klein,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Pour le Kazakhstan classe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Sviridova,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Choutova,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Bannikova,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Merci-5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Bessirova,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Tastambayeva, Sh. Meerbekova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Bessirova,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Tastambayeva, Sh. Meerbekova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Chanyrak-Merci-6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Dochshanova,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Sedlovskaya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Livre du professeur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Dochshanova,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Sedlovskaya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Merci-7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Kassymbek,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Konkova,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Alimova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Kassymbek,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Konkova,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Alimova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Елипбә.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Һөсни хәт №1, 2,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Әмгәккә үгитиш.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№1, 2 иш дәптири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Әмгәккә үгитиш.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 1, 2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оқутуш методикиси (web-платформа https://topiq.kz/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Берістемова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Әқув фанининг Әқитиш методикаси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Ме?нат таълими.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қӘлланма (электрон нусха)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Ўзбек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Ўқувчи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 хрестоматияси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қӘлланма (электрон нусха)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Aдaмқұлов,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Бaйнaзaровa,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Тaрaнчиевa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Электрон Әқитиш методикаси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 услубии қӘлланма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 Әқитиш методикаси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 https://topiq.kz /)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қӘлланма (электрон нусха)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Aдaмқұлов,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Бaйнaзaровa,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Тaрaнчиевa,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обучающихся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Дауыссыз К, Х, дыбыстарын дұрыс айтуға үйрету.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 Көру қабілеті зақымдалған бастауыш сынып мұғалімдеріне арналған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Көру қабілеті бұзылған (көрмейтін) 4-сынып оқушыларына арналған 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6-сынып оқушыларына арналған 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комплексы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 1, 2, 3, 4,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Беспалова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Л.Лебедева,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слабослышащих (позднооглохших)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есту қабілетін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Қолеңбегі.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№1, 2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Зерде бұзылыстары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Карелина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Рымханова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Рымханова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 оқушыларына арналған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Оқу-әдістемелік кешен. "Қағазбен және қатырма қағазбен жұмыс": Мұғалімге арналған бағдарламалық-әдістемелік кұрал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 "Моншақпен және шытыра моншақпен жұмыс" Оқу-әдістемелік 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жұмы": Бұйымдардың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бағдарламалық-әдістемелік кұрал.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Тұзды қамырмен жұмыс. Жұмыс 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 2-бөлім. Оқу-әдістемелік кешен. Ағашпен жұмыс. Мұғалімге арналған бағдарламалық-әдістемелік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(2-бөлім).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Жангельдина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 для учащихся 6-класса с нарушениями зрения (незрячие)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Кучикова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 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Воронкова,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Кислякова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Методическое пособие для 2 класса специальных школ (классов)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исскуство.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Карипжанова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Дербисалова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Кислякова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Изучение табличного умножения и деления со школьниками, имеющими трудности в обучении. 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Карипжанова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Ермағамбет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Хрестоматия. 5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Карипжанова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Дербисалова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6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Рабочая тетрадь для учащихся 6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Казахстана. Атлас с комплектом контурных карт для учащихся 6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Дербисалова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7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Атлас с комплектом контурных карт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Атлас с комплектом контурных карт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8 класса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Змушко,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Змушко,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&amp;ТренингСD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Атлас с комплектом контурных карт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9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10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Жумабаева,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Аесірова.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Ғайыпбаева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1-сынып.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Кадралиева.,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(оффлайн версия на внешнем носителе)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Т.Токжанов.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1-бөлім: https://topiq.kz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Әмірова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М.Әубекова,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Омиржанова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e-oqulyq.nis.edu.kz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Зуборева,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Бұхабай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 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Мұхамедьярова,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Жороқпаева,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Малғаждарова,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Терлікбаева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Мәсімханова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Шұғайыпова,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арналған).Электрондық оқулық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Г.Нурманова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Саметова,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Н.Жанакова,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Бекішева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Темірбекова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Электронды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Хавайдарова,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Байшукурова,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Иргебаева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Өтешова,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Әбдірахманова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Насыбуллина,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Шаршанқұлова,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Ермаханұлы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 оқулық. (web-платформа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Середкин,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оқулық. (web-платформа) https://ekitap.kz/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Токбергенова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 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Зейнулла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Джусубалиева,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Сыдыкбекова,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Б.Сайфуллақызы,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Қ.Тұмарбаева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Электрондық оқулық 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Шлюпиков,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(қыз балаларға арналған нұсқа)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Сухаева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(ұл балаларға арналған нұсқа)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Сухаева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К.Сейфоллина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Сақтағанова,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Теңкебаева,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С.Әбілмәжінова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Шакирова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Сайфуллақызы,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Электрондық оқулық (web-платформа) 9-сынып.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Ержанова,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Белякова,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Нурмухаметова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(1946 ж.- бүгінгі күнге дейін)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Торғанбеков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(жаратылыстану-математикалық бағыт).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 Рыспаев,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Адельбаев,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 Асилов,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Щеглов,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Ханин,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Фазылжанова,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А.Сатылова.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(ҚГБ)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Е.Тоқпанов,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ҚГБ.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ЖМБ.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(оқыту қазақ тілінде емес мектептер үшін).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часть: https://topiq.kz/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Бидайбеков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Новаковская,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Ракицкая,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Бараникова,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Лисовская,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Якунина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(қазақ тілді емес мектептер үшін)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Каппучи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Жақсыбекова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Достанбекова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 3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Зуборева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3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Ручкина,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Т., Яндулова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3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Капуччи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Масымходжаева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Иминиязова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Л.Дубовик,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Торопова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Часть 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Абсалямова,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Омиржанова.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Суюндикова,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Зуборева,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Бухабай,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Кисимисов,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Дерябина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Байгужинова,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 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Резникова,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Акилбекова,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Уразбекова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4 класс. 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Көпеш,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Тәуекелова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Давлетова,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Панченко,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Маскаленко,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Кумеков,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Жумагамбетов,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Игликова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Шугаипова,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Момунтаева,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1,2 часть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5 класс. Электронный учебник.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Токжанов,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Нурмухаметова,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Ержанова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Нурмуханбетова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Ударцева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Бекішева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edudigital.kz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Калиакбарова,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Б.Абикеева.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Маймакова,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Серикпаева,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Рудькова,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Баймуханов,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Козтаева,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Соколова,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Середкин,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Насыбуллина,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Шаршанкулова,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Ермаханулы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https://ekitap.kz/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Филипов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Зейнулла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Джусубалиева,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Шамганова,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Сайфуллакызы,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7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Жумағулов,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Тумарбаева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Ивлева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7 класс.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Шлюпиков,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Кыдыркожаева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(вариант для девочек) (web-платформа) http://keleshek-2030.kz/ 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 (web-платформа) http://keleshek-2030.kz/ 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8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Байешов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Жумагулов,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Сайфуллакызы,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Жумагулов,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Тумарбаева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Тенькебаева,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Ускембаев,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Сактаганова,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Байзакова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Қаратаев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Аманбаева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Захарова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Золотухина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1, 2 часть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Сапаров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1946 г-по настоящее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 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Бектурова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(ОГН)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Жадраева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Токбергенова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(общественно-гуманитарное направление).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(web-платформа).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(ОГН). 10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 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Кыстаубаев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(ЕМН). 10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10-сынып.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1,2 часть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Манякина,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(ОГН)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(естественно-математическое направление) Электронный учебник 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 Г. Аульбекова, 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Берденова.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Nurbayev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Abdulkhakov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Zeinulla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Meiramov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Kazakhstan. Grade 7. Digital Flip Book (Электронный учебник)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https://edudigital.kz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N.Mukhamedjanova,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11, 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Alimzhanov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Akimbayev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Mambetov,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https://phoenix24.kz/ebooks/books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Thompson,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Simmons,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Digital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http://www.mmpublications.kz/)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Give me five! Grade 3.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 www.macmillaneducationeverywhere.com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4. 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edudigital.kz)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Top Stars for Kazakhstan Grade 4. Digital Book (mmpublications.kz)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Yessenbay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Kazakhstan, Grade 5. Digital Flip Book (web-платформа edudigital.kz)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 B. Obee, 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for Kazakhstan. Grade 5. E-book 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 C. Jones, D. McKeegan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B,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6 Student’s Book with Classroom Presentation Tool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for Kazakhstan.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8 Student’s Book with Classroom Presentation Tool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for Kazakhstan. 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Kilbey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Think for kazakhstan. 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 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Sciences. Grade 10.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Humanities. Grade 11. E-book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Le manuel électronique.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Vanthier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+ 4. Méthode de français. Le manuel électronique.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https://edudigital.kz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Pour le Kazakhstan classe 5 Le manuel électronique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Sviridova,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Choutova,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Bannikova,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 - Los geht's! Deutsch. 3.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E-Lehrbuch 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K.Samosledova,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Digitalisiertes Kursbuch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https://phoenix24.kz/ebooks/books)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Demeuowa,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Dr. I. Furgel,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Grischchenko, Sh. Kassymbajeva, A. Smits,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Zhaxybayeva,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 Swerlowa,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Douvitsas-Gamst,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Klett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Elektronisches Lehrbuch.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 - Los geht's! Deutsch. 4.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Kozybakhova,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Khuttubaeva,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 Klasse 4 Elektronisches 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edudigital.kz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Elektronisches 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Е-Lehrbücher Teil 1, 2 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Е-Lehrbücher Teil 1, 2 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Е-Lehrbücher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(Sozialwissenschaften).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Zhankina,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E-Lehrbuch. 10.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Ibragimova,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(Sozialwissenschaften)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1-синип.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Электронлуқ 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Қутәмова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2-синип.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Электронлуқ 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Электронлуқ дәрислик. 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Берістемова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Электронлуқ дәрислик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Абсалямова,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Махамбетова,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Қойшыбекова,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Игембаева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саватлиқ, Электронлуқ дәрислик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Электронлуқ дәрислик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Жалилова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 2 бөлүм.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А.Тен,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Ракамли саводхонлик. Электрон дарслик. 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Электрон дарслик. (web-платформа https://topiq.kz 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Электрон дарслик. (web-платформа https://topiq.kz 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 Электрон дарслик (web-платформа: https://topiq.kz 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Aдaмқұлов,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Бaйнaзaровa,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Тaрaнчиевa,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учебно-методические комплексы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Нұршәріп,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https://www.oqulyqtar.kz/Search/Kits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Нұршәріп,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https://www.oqulyqtar.kz/Search/Kits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Электронды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http://oqulyktar.kz)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Зординова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http://oqulyktar.kz)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 Электрондық әдістемелік нұсқаулық (web-платформа http://oqulyktar.kz)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Абсалямова,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Койшыбекова,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Игембаева,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Омиржанова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электрондық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http://ekitap.kz/)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http://ekitap.kz/)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дәптер-конструктор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дәптер-конструктор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8-сынып 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Рыскельдиева,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Хасенова,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Калинина,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Электрондық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 дәптер. 11-сынып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Электрондық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 //www.oqulyqtar.kz/Search/Kits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искусство. Электронное методическое руководство https://www.oqulyqtar.kz/Search/Kits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для учителя (в электронном формате) https://textbooks.nis.edu.kz/product/izo_1/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 (в электронном формате) https://textbooks.nis. edu.kz/product/trud_ob_1/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https://www.oqulyqtar.kz/Search/Kits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Щедрая,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Шамеева,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 для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http://oqulyktar.kz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Куандыккызы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http://oqulyktar.kz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 4 класс. Электронное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http://oqulyktar.kz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http://ekitap.kz/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 Электронное методическое руководство для учителя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http://ekitap.kz/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тетрадь-конструктор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Электронная тетрадь. 7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Географические карты Мира, Казахстана и отдельных частей света. Часть 1. Электронный комплект карт для общеобразовательной школы.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 класс. http://keleshek-2030.kz/portal.php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Рыскельдиева,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Электронная тетрадь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Зайко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Электронное пособие 11 класс (web-платформа) https://topiq.kz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Зайко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тетрадь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Окунева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курсов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өңірі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(Түркістан облысы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Дикань,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область. 5-7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Жаксыгалиев,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Нурымбетов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5 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 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Ауэзова,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Дихамбаева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Кожахметова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Турдалина,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Идрешева,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Власенко,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Буденко,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Далишова,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Мухина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Дикань,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Дикань,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Халмурзаева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 Шымкент)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Шыныбекулы,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курсов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Шарипкулова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Мұғалімге арналған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Аскарова,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Чубаева,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Абдишукурулы,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Абдишукурулы,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Абдишукурулы,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ӘБЕО–Әлеуметтік бейімдеу және еңбекпен оңалту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ДББҰ–Дербес білім беру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АОО–Автономная организация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САТР– Центр социальной адаптации и трудовой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ӘБЕО–Әлеуметтік бейімдеу және еңбекпен оңалту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ДББҰ–Дербес білім беру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АОО–Автономная организация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САТР– Центр социальной адаптации и трудовой реабилитации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