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b41" w14:textId="7b20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218. Зарегистрирован в Министерстве юстиции Республики Казахстан 25 мая 2020 года № 20704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Государственном реестре нормативных правовых актов под № 10297, опубликован в газете "Казахстанская правда" 12 марта 2015 года (№ 47 (27923)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государственных услуг в сфере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"Перевод и восстановление обучающихся по типам организаций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оказания государственной услуги "Выдача справки лицам, не завершившим техническое и профессиональное, послесреднее образование" согласно приложению 2 к настоящему приказу.".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организации образования утвержденным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государственной услуги "Выдача справки лицам, не завершившим техническое и профессиональное, послесреднее образование"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Государственном реестре нормативных правовых актов под № 12417, опубликован в Эталонном контрольном банке нормативных правовых актов 2 марта 2016 г);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205 "О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Государственном реестре нормативных правовых актов под № 17040, опубликован в Эталонном контрольном банке нормативных правовых актов 21 июня 2018 г).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организация образования).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образования" (далее - Стандарт) согласно приложению 1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1 к настоящим Правилам.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течении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 по форме согласно приложению 2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 транскрипте или cправке, выданной по форме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перевод обучающихся осуществляется в период летних и зимних каникул.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 принимающего обучающегося в течение 5 (пяти) рабочих дней. При сдаче разницы в учебном плане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образования, где ранее обучался услугополучатель пересылает его личное дело в течение 5 (пять) рабочих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обучавшиеся ранее в организациях образования, восстанавливаются в прежнюю или другую организацию образования.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осуществляется по завершении первого семестра.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Восстановление ранее обучавшихся в других организациях образования допускается: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Справки, зачетную книжку и опись пересылаемых документов.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рассмотрения заявления услугополучателя организацией образования принимается одно из следующих решений: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удовлетворении заявления услугополучателя при котором издается соответствующий приказ руководителя организаций образования;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заявления на основании приказа руководителя организации услугополучателю выдается уведомление о переводе или восстановлении по форме согласно приложению 3, 4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439"/>
        <w:gridCol w:w="92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74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 - 8 (восемь)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  <w:bookmarkEnd w:id="75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переводе или восстановлении согласно приложению 3, 4 к настоящим Правилам, либо мотивированный отказ в оказании государственной услуги с указанием 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76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  <w:bookmarkEnd w:id="77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талон о прибытии в другую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об освоенных учебных программах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результаты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восстановлении одного из родителей (или иных законных представителей)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за № 5717).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восстановлении одного из родителей (или иных законных представителей)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погашении задолженности по оплате.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78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79"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8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13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Ф.И.О(при его наличии).________________(подпись)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14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переводе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bookmarkEnd w:id="92"/>
    <w:bookmarkStart w:name="z1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bookmarkEnd w:id="93"/>
    <w:bookmarkStart w:name="z1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94"/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 / подпись услугополучателя</w:t>
      </w:r>
    </w:p>
    <w:bookmarkEnd w:id="95"/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bookmarkStart w:name="z14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 восстановлении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Ф.И.О. (при его наличии)________________(подпись)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(при его наличии)/ подпись услугополучателя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218</w:t>
            </w:r>
          </w:p>
        </w:tc>
      </w:tr>
    </w:tbl>
    <w:bookmarkStart w:name="z15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bookmarkEnd w:id="103"/>
    <w:bookmarkStart w:name="z1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послесреднее образование и порядок оказания государственной услуги.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Справка, выдаваемая лицам не завершившим техническое и профессиональное, послесреднее образование (далее – справка),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оказывается организациями технического и профессионального, послесреднего образования (далее – услугодатель).</w:t>
      </w:r>
    </w:p>
    <w:bookmarkEnd w:id="107"/>
    <w:bookmarkStart w:name="z16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послесреднее образование" (далее - Стандарт) согласно приложению 2 к настоящим Правилам.</w:t>
      </w:r>
    </w:p>
    <w:bookmarkEnd w:id="109"/>
    <w:bookmarkStart w:name="z1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Правилам.</w:t>
      </w:r>
    </w:p>
    <w:bookmarkEnd w:id="110"/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приложению 3 к настоящим Правилам.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услугополучателем полного пакета документов услугодатель по месту нахождения услугодателя в течение трех рабочих дней предоставляет справки лицам, не завершившим техническое и профессиональное, послесреднее образование который предоставляется услугополучателю.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направляется в Государственную корпорацию по месту нахождения услугодателя в течении 1 (одного) рабочего дня через курьера.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течении– 6 (шесть) рабочих дней.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18"/>
    <w:bookmarkStart w:name="z17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119"/>
    <w:bookmarkStart w:name="z17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20"/>
    <w:bookmarkStart w:name="z17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непосредственно оказавшего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отчисления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изменении фамилии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(имени, отчества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услугополучателя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справку о не завершении технического и профессионального,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причину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"______"_______________20___года _____________________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133"/>
    <w:bookmarkStart w:name="z1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435"/>
        <w:gridCol w:w="92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справки лицам, не завершившим техническое и 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bookmarkEnd w:id="135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  <w:bookmarkEnd w:id="136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лицам, не завершившим техническое и профессиональное, послесреднее образование,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  <w:bookmarkEnd w:id="137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(оригинал требуется для идентификации).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через Государственную корпорацию услугополучателю выдается расписка о приеме соответствующих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bookmarkEnd w:id="138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39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Министерства (www.edu.gov.kz) и Единого контакт-центра (www.egov.kz).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1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</w:t>
      </w:r>
    </w:p>
    <w:bookmarkEnd w:id="141"/>
    <w:bookmarkStart w:name="z2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2"/>
    <w:bookmarkStart w:name="z2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/указать Ф. И. О. обучающегося (при наличии)/</w:t>
      </w:r>
    </w:p>
    <w:bookmarkEnd w:id="143"/>
    <w:bookmarkStart w:name="z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44"/>
    <w:bookmarkStart w:name="z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указать наименование организации образования /</w:t>
      </w:r>
    </w:p>
    <w:bookmarkEnd w:id="145"/>
    <w:bookmarkStart w:name="z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 для предоставления справки:</w:t>
      </w:r>
    </w:p>
    <w:bookmarkEnd w:id="146"/>
    <w:bookmarkStart w:name="z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bookmarkEnd w:id="147"/>
    <w:bookmarkStart w:name="z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</w:t>
      </w:r>
    </w:p>
    <w:bookmarkEnd w:id="148"/>
    <w:bookmarkStart w:name="z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</w:t>
      </w:r>
    </w:p>
    <w:bookmarkEnd w:id="149"/>
    <w:bookmarkStart w:name="z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150"/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"____"___________20___года</w:t>
      </w:r>
    </w:p>
    <w:bookmarkEnd w:id="151"/>
    <w:bookmarkStart w:name="z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исполнителя) (подпись, контактный телефон)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завершившим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53"/>
    <w:bookmarkStart w:name="z2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54"/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1)________________________________________;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2)________________________________________.</w:t>
      </w:r>
    </w:p>
    <w:bookmarkEnd w:id="157"/>
    <w:bookmarkStart w:name="z2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58"/>
    <w:bookmarkStart w:name="z2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________________________  Ф. И. О. (при его наличии) работника (подпись)</w:t>
      </w:r>
    </w:p>
    <w:bookmarkEnd w:id="159"/>
    <w:bookmarkStart w:name="z2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корпорации)</w:t>
      </w:r>
    </w:p>
    <w:bookmarkEnd w:id="160"/>
    <w:bookmarkStart w:name="z2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bookmarkEnd w:id="161"/>
    <w:bookmarkStart w:name="z2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162"/>
    <w:bookmarkStart w:name="z2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bookmarkEnd w:id="163"/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