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e1da" w14:textId="15ee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156 "Об утверждении образца мореходной книжки, Правил ее оформления и выдачи" и признании утратившими силу структурных элементов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мая 2020 года № 294. Зарегистрирован в Министерстве юстиции Республики Казахстан 22 мая 2020 года № 20696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156 "Об утверждении образца мореходной книжки, Правил ее оформления и выдачи" (зарегистрирован в Реестре государственной регистрации нормативных правовых актов за № 10661, опубликован 18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55-5)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мореходной книжки,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структурные элементы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156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и выдачи мореходной книжки 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и выдачи мореходной книжки и оказания государственной услуги "Выдача мореходной книжки" (далее - Правила) разработаны в соответствии с подпунктом 55-5)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 15 апреля 2013 года "О государственных услугах" и определяют порядок оформления и выдачи мореходной книжки и оказания государственной услуги "Выдача мореходной книжки".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Мореходная книжка является документом, содержащим сведения о работе моряка в качестве члена экипажа морского судна (далее - судно) и не заменяет трудовую книжку.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Мореходная книжка всегда находится на руках у каждого члена экипажа морского судна, плавающего под Государственным флагом Республики Казахстан, при выходе на судне в море в качестве подтверждения занятия должности на борту этого судна, за исключением случаев, когда с письменного согласия моряка она хранится у капитана судна.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Мореходная книжка оформляется и выдается: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Республики Казахстан, иностранным гражданам и лицам без гражданства, занятым на любой должности на борту морского судна, плавающего под Государственным флагом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курсантам (учащимся) учебных заведений, направляемым на морские суда для прохождения плавательной практики.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утраты мореходной книжки оформление и выдача новой мореходной книжки осуществляется на основании заявления с приложением справки о его работе на судне или копии последнего трудового договора о работе на судне в 3 (рабочих) дня.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работе на судне содержит следующие сведения о работе на судне: дату начала работы на судне и порт, в котором начата работа на судне, дату завершения работы на судне и порт, в котором моряк завершил работу на судне.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"Выдача мореходной книжки" (далее – государственная услуга) оказывается Морской администрацией порта (далее – услугодатель).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оформления мореходной книжки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Бланки мореходных книжек заполняются с использованием технических средств или разборчивым почерком чернилами черного цвета следующим образом: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владельца мореходной книжки указываются прописными буквами на казахском или русском языках. Через знак "/" прописными буквами указываются фамилия и имя с использованием знаков латинского алфавита;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"Жынысы/Пол/Sex": "F" - для женщин, "М" - для мужчин;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"Азаматтығы/Гражданство/Nationality":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 Республики Казахстан – "Қазақстан/Kazakhstan";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иностранных граждан гражданство указывается на русском и английском языках через знак "/";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без гражданства указывается "без гражданства/stateless";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в графах "Дата рождения", "Дата выдачи" указываются арабскими цифрами в последовательности: день/месяц/год (день и месяц пишутся двузначными, а год четырехзначными, например, 23/02/2011).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"Место рождения" указываются наименование республики, области, города. Запись производится на основании данных о месте рождения владельца мореходной книжки, указанных в основном документе, удостоверяющем личность.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государства, в котором родился владелец мореходной книжки, через знак "/" указывается аббревиатура государства на английском языке или его название.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"Уәкілетті тұлғаның лауазымы, тегі, қолы/Должность, фамилия, подпись уполномоченного лица/ official’s position, name, signature" указываются должность, фамилия и инициалы лица, разрешившего выдачу мореходной книжки. На английском языке указывается должность через знак "/" (например, Капитан порта "Актау/Harbour master "Aktau").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"Қолы /подпись / signature" проставляется подпись должностного лица, разрешившего выдачу мореходной книжки.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владельца мореходной книжки наклеивается таким образом, чтобы ограничительная рамка оставалась открытой. Фотография скрепляется печатью организации, выдающей мореходную книжку.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мореходную книжку вносятся следующие сведения о работе моряка на судне: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разделе "Служебное положение на судне":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моряка на судне;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судна;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национальность судна;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судна, присвоенный Международной морской организацией;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судна;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судовладельца (работодателя) и его идентификационный номер, присвоенный Международной морской организацией (при его наличии);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 (место) регистрации судна;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валовая вместимость;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тип, марка и мощность главной энергетической установки;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работы на судне;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 (регион), в котором начата работа на судне;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разделе "Завершение работы":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завершения работы на судне;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 (регион), в котором моряк завершил работу на судне.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работе моряка, указанные в подпункте 1) пункта 7 настоящих Правил, за исключением даты и порта, в котором начата работа на судне, заверяются судовладельцем, являющимся работодателем соискателя (владельца) мореходной книжки, после заключения с ним трудового договора.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дате начала работы на судне владельца мореходной книжки и порте, в котором начата его работа на судне, а также сведения, указанные в подпункте 2) пункта 7 настоящих Правил, подписываются капитаном судна или назначенным им должностным лицом и заверяются судовой печатью.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мореходной книжке, по завершению страниц, на последней странице, проставляется штамп о прекращении ведения мореходной книжки и выдаче новой мореходной книжки взамен использованной согласно приложению 3 настоящих Правил на государственном языке.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Мореходная книжка, по ее завершению, остается у ее владельца.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мореходной книжки  и оказания государственной услуги "Выдача мореходной книжки"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Физическое лицо (далее – услугополучатель) для получения мореходной книжки направляет услугодателю через веб-портал "электронного правительства" www.egov.kz (далее – портал) заявление на выдачу мореходной книжки по форме согласно приложению 1 к настоящим Правилам и цифровую фотографию, на светлом фоне с изображением услугополучателя без головного убора.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мореходной книжки" согласно приложению 2 к настоящим Правилам (далее – стандарт).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для получения государственной услуги документов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осуществляет регистрацию документов в день их поступления.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и регистрация заявления на получение государственной услуги осуществляется следующим рабочим днем.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документов, удостоверяющих личность, подтверждение оплаты государственной пошлины в случае оплаты через платежный шлюз "электронного правительства" (далее – ПШЭП)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в течение 1 (одного) рабочего дня отказывает в дальнейшем рассмотрении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Срок рассмотрения документов и выдача результата оказания государственной услуги составляет: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выдачи через филиал Государственной корпорации в городе Актау – 3 (три) рабочих дня;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выдачи через филиал Государственной корпорации в другом населенном пункте – 13 (тринадцать) рабочих дней.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представления услугополучателем полного пакета документов, услугодателем в течение 2 (двух) рабочих дней проверяется достоверность представленных документов и соответствие услугополучателя и (или) представленных документов требованиям, установленным настоящими Правилами и оформляется следующий результат услуги: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мореходная книжка, выдача которой осуществляется через Государственную корпорацию.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Мореходная книжка направляется услугодателем в Государственную корпорацию посредством почтовой связи не позднее 3 (трех) рабочих дней после ее готовности;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оказании государственной услуги, выдача которого осуществляется через портал.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 15 апреля 2013 года "О государственных услугах".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решение, действия (бездействие) сотрудников услугодателя, Государственной корпорации может быть подана на имя руководителя услугодателя, Государственной корпорации, уполномоченного органа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услугодателя, Государственной корпорации, уполномоченного органа подлежит рассмотрению в течение пяти рабочих дней со дня ее регистрации.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заявитель может обжаловать результаты рассмотрения жалобы в судебном порядке.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мореходной книжки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на выдачу мореходной книжки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 _________________________________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(ИИН) _____________________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Число, месяц, год рождения ________________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____________________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рождения ___________________________________________________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жительства (регистрации)_____________________________________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Гражданство ____________________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Телефон(ы) __________________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Документ, удостоверяющий личность__________ номер _____________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(указать, когда и кем) ______________________________________________________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Должность, название судна, судовладелец (организация по найму и трудоустройству)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 профессионального диплома (при наличии) _____________________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Номер подтверждения профессионального диплома (при наличии) ________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свидетельствах подготовки специалистов морского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 законом тайну, содержащихся в информационных системах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"__" 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мореходной книжки </w:t>
            </w:r>
          </w:p>
        </w:tc>
      </w:tr>
    </w:tbl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мореходной книжки"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047"/>
        <w:gridCol w:w="9748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мореходной книжки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Государственная корпорация.</w:t>
            </w:r>
          </w:p>
          <w:bookmarkEnd w:id="93"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случае выдачи мореходной книжки через филиал Государственной корпорации в городе Актау –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выдачи мореходной книжки через филиал Государственной корпорации в ином населенном пункте – 13 (тринадцать) рабочих дней.</w:t>
            </w:r>
          </w:p>
          <w:bookmarkEnd w:id="94"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Мореходная книжка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государственная пошлина, которая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 составляет 3,5 месячных расчетных показателей, установленных на день уплаты государственной пошлины.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в безналичной форме через платежный шлюз "электронного правительства".</w:t>
            </w:r>
          </w:p>
          <w:bookmarkEnd w:id="95"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 www.egov.kz.</w:t>
            </w:r>
          </w:p>
          <w:bookmarkEnd w:id="96"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фотография, на светлом фонес изображением услугополучателя без головного убора.</w:t>
            </w:r>
          </w:p>
          <w:bookmarkEnd w:id="97"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настоящей государственной услуги.</w:t>
            </w:r>
          </w:p>
          <w:bookmarkEnd w:id="98"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 – www.gov4c.kz.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  <w:bookmarkEnd w:id="9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мореходной книжки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Штамп о прекращении ведения мореходной книжки и выдаче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новой мореходной книжки взамен использованной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Теңізде жүзу кітапшасын жүргізу тоқтатылды.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Теңізде жүзу кітапшасы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ТЖК № _____________ 20___ жылғы "_____"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(ұйыматауы)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 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(лауазымы)                   (қолы)                   (аты-жөні)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________________________________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294</w:t>
            </w:r>
          </w:p>
        </w:tc>
      </w:tr>
    </w:tbl>
    <w:bookmarkStart w:name="z12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элементов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Казахстан, признанных утратившими силу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 (зарегистрирован в Реестре государственной регистрации нормативных правовых актов № 11354, опубликован 10 июля 2015 года в информационно-правовой системе "Әділет"):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января 2019 года № 53 "О внесении изменений и дополнения в приказ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 (зарегистрирован в Реестре государственной регистрации нормативных правовых актов за № 18270, опубликован 25 февраля 2019 года в Эталонном контрольном банке нормативных правовых актов Республики Казахстан):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11 и 19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5 ноября 2019 года № 825 "О внесении изменений в некоторые приказы Министерства транспорта и коммуникаций Республики Казахстан и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19584, опубликован 19 ноября 2019 года в Эталонном контрольном банке нормативных правовых актов Республики Казахстан):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транспорта и коммуникаций Республики Казахстан и Министерства по инвестициям и развитию Республики Казахстан, в которые вносятся изменения, утвержденном указанным приказом: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5, 6, 7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