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6281" w14:textId="0956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22 мая 2020 года № 219. Зарегистрирован в Министерстве юстиции Республики Казахстан 22 мая 2020 года № 20695.</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апреля 2015 года № 170 "Стандарт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(зарегистрирован в Реестре государственной регистрации нормативных правовых актов за № 10980, опубликован 18 мая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Комитету дошкольного и среднего образования Министерства образования и науки Республики Казахстан (Мелдебекова М.Т.)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Ш.Т. Каринову</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22 мая 2020 года № 219</w:t>
            </w:r>
          </w:p>
        </w:tc>
      </w:tr>
    </w:tbl>
    <w:bookmarkStart w:name="z15" w:id="9"/>
    <w:p>
      <w:pPr>
        <w:spacing w:after="0"/>
        <w:ind w:left="0"/>
        <w:jc w:val="left"/>
      </w:pPr>
      <w:r>
        <w:rPr>
          <w:rFonts w:ascii="Times New Roman"/>
          <w:b/>
          <w:i w:val="false"/>
          <w:color w:val="000000"/>
        </w:rPr>
        <w:t xml:space="preserve"> Правила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приема документов и зачисление в организации дополнительного образования и организации общего среднего образования (далее – услугодатель).</w:t>
      </w:r>
    </w:p>
    <w:bookmarkEnd w:id="11"/>
    <w:bookmarkStart w:name="z18" w:id="12"/>
    <w:p>
      <w:pPr>
        <w:spacing w:after="0"/>
        <w:ind w:left="0"/>
        <w:jc w:val="both"/>
      </w:pPr>
      <w:r>
        <w:rPr>
          <w:rFonts w:ascii="Times New Roman"/>
          <w:b w:val="false"/>
          <w:i w:val="false"/>
          <w:color w:val="000000"/>
          <w:sz w:val="28"/>
        </w:rPr>
        <w:t>
      2. Государственная услуга "Прием документов и зачисление в организации дополнительного образования для детей по предоставлению им дополнительного образования" оказывается организациями дополнительного образования для детей, организациями общего среднего образования (далее – услугодатель).</w:t>
      </w:r>
    </w:p>
    <w:bookmarkEnd w:id="12"/>
    <w:bookmarkStart w:name="z19" w:id="13"/>
    <w:p>
      <w:pPr>
        <w:spacing w:after="0"/>
        <w:ind w:left="0"/>
        <w:jc w:val="left"/>
      </w:pPr>
      <w:r>
        <w:rPr>
          <w:rFonts w:ascii="Times New Roman"/>
          <w:b/>
          <w:i w:val="false"/>
          <w:color w:val="000000"/>
        </w:rPr>
        <w:t xml:space="preserve"> Глава 2. Порядок оказания государственной услуги</w:t>
      </w:r>
    </w:p>
    <w:bookmarkEnd w:id="13"/>
    <w:bookmarkStart w:name="z20" w:id="14"/>
    <w:p>
      <w:pPr>
        <w:spacing w:after="0"/>
        <w:ind w:left="0"/>
        <w:jc w:val="both"/>
      </w:pPr>
      <w:r>
        <w:rPr>
          <w:rFonts w:ascii="Times New Roman"/>
          <w:b w:val="false"/>
          <w:i w:val="false"/>
          <w:color w:val="000000"/>
          <w:sz w:val="28"/>
        </w:rPr>
        <w:t>
      3. Для получения государственной услуги физические лица (далее-услугополучатель) предоставляют услугодателю на бумажном носителе либо посредством информационных систем местных исполнительных органов и (или) через некоммерческое акционерное общество "Государственная корпорация "Правительство для граждан" (далее – Государственная корпорация) документы, указанные в пункте 8 Перечня основных требований к оказанию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согласно к настоящим Правилам (далее – Перечня основных требований).</w:t>
      </w:r>
    </w:p>
    <w:bookmarkEnd w:id="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изложены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02.08.2024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4. Канцелярия услугодателя, работник Государственной корпорации осуществляют прием заявления, проверяют полноту документов и оформляет расписку в электронной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основных требований.</w:t>
      </w:r>
    </w:p>
    <w:bookmarkEnd w:id="15"/>
    <w:p>
      <w:pPr>
        <w:spacing w:after="0"/>
        <w:ind w:left="0"/>
        <w:jc w:val="both"/>
      </w:pPr>
      <w:r>
        <w:rPr>
          <w:rFonts w:ascii="Times New Roman"/>
          <w:b w:val="false"/>
          <w:i w:val="false"/>
          <w:color w:val="000000"/>
          <w:sz w:val="28"/>
        </w:rPr>
        <w:t>
      Сведения о документах, удостоверяющий личность одного из родителей (или иных законных представителей), о свидетельстве о рождении ребенка,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Перечня основных требований, услугодатель или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Перечень основных требований. </w:t>
      </w:r>
    </w:p>
    <w:p>
      <w:pPr>
        <w:spacing w:after="0"/>
        <w:ind w:left="0"/>
        <w:jc w:val="both"/>
      </w:pPr>
      <w:r>
        <w:rPr>
          <w:rFonts w:ascii="Times New Roman"/>
          <w:b w:val="false"/>
          <w:i w:val="false"/>
          <w:color w:val="000000"/>
          <w:sz w:val="28"/>
        </w:rPr>
        <w:t>
      В случае обращения через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Направление пакета документов работником Государственной корпорации услугодателю осуществляется в течение 1 (одного) рабочего дня через курьера со дня приема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02.08.2024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16"/>
    <w:p>
      <w:pPr>
        <w:spacing w:after="0"/>
        <w:ind w:left="0"/>
        <w:jc w:val="both"/>
      </w:pPr>
      <w:r>
        <w:rPr>
          <w:rFonts w:ascii="Times New Roman"/>
          <w:b w:val="false"/>
          <w:i w:val="false"/>
          <w:color w:val="000000"/>
          <w:sz w:val="28"/>
        </w:rPr>
        <w:t>
      4-1. Канцелярия услугодателя осуществляет регистрацию принятых заявлений услугополучателей по дате и времени подачи в хронологическом порядке.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01.03.2022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5. Зачисление в организации дополнительного образования для детей по предоставлению им дополнительного образования, за исключением детских музыкальных, детских художественных школ, детских школ искусств и школ художественно-эстетической направленности производится в порядке регистрации заявления о приеме.</w:t>
      </w:r>
    </w:p>
    <w:bookmarkEnd w:id="17"/>
    <w:p>
      <w:pPr>
        <w:spacing w:after="0"/>
        <w:ind w:left="0"/>
        <w:jc w:val="both"/>
      </w:pPr>
      <w:r>
        <w:rPr>
          <w:rFonts w:ascii="Times New Roman"/>
          <w:b w:val="false"/>
          <w:i w:val="false"/>
          <w:color w:val="000000"/>
          <w:sz w:val="28"/>
        </w:rPr>
        <w:t>
      Зачисление в детские музыкальные, детские художественные школы, в детские школы искусств и в школы художественно-эстетической направленности производится по итогам собеседования.</w:t>
      </w:r>
    </w:p>
    <w:p>
      <w:pPr>
        <w:spacing w:after="0"/>
        <w:ind w:left="0"/>
        <w:jc w:val="both"/>
      </w:pPr>
      <w:r>
        <w:rPr>
          <w:rFonts w:ascii="Times New Roman"/>
          <w:b w:val="false"/>
          <w:i w:val="false"/>
          <w:color w:val="000000"/>
          <w:sz w:val="28"/>
        </w:rPr>
        <w:t>
      В ходе собеседования педагогом определяется уровень развития способностей детей в области разных видов искусства (музыкального, изобразительного, хореографического, театрального).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просвещения РК от 01.09.2022 </w:t>
      </w:r>
      <w:r>
        <w:rPr>
          <w:rFonts w:ascii="Times New Roman"/>
          <w:b w:val="false"/>
          <w:i w:val="false"/>
          <w:color w:val="000000"/>
          <w:sz w:val="28"/>
        </w:rPr>
        <w:t>№ 387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8"/>
    <w:p>
      <w:pPr>
        <w:spacing w:after="0"/>
        <w:ind w:left="0"/>
        <w:jc w:val="both"/>
      </w:pPr>
      <w:r>
        <w:rPr>
          <w:rFonts w:ascii="Times New Roman"/>
          <w:b w:val="false"/>
          <w:i w:val="false"/>
          <w:color w:val="000000"/>
          <w:sz w:val="28"/>
        </w:rPr>
        <w:t>
      5-1. При наличии вакантных мест по уведомлению услугодателей дополнительный прием в течение календарного года осуществляется в порядке, указанном в пункте 5 настоящих Правил.</w:t>
      </w:r>
    </w:p>
    <w:bookmarkEnd w:id="18"/>
    <w:p>
      <w:pPr>
        <w:spacing w:after="0"/>
        <w:ind w:left="0"/>
        <w:jc w:val="both"/>
      </w:pPr>
      <w:r>
        <w:rPr>
          <w:rFonts w:ascii="Times New Roman"/>
          <w:b w:val="false"/>
          <w:i w:val="false"/>
          <w:color w:val="000000"/>
          <w:sz w:val="28"/>
        </w:rPr>
        <w:t>
      Доставка результатов оказания государственной услуги осуществляется услугодателем для Государственной корпорации в течение 1 (одного) рабочего дня через курьера со дня приема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образования и науки РК от 01.03.2022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9"/>
    <w:p>
      <w:pPr>
        <w:spacing w:after="0"/>
        <w:ind w:left="0"/>
        <w:jc w:val="both"/>
      </w:pPr>
      <w:r>
        <w:rPr>
          <w:rFonts w:ascii="Times New Roman"/>
          <w:b w:val="false"/>
          <w:i w:val="false"/>
          <w:color w:val="000000"/>
          <w:sz w:val="28"/>
        </w:rPr>
        <w:t>
      5-2.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Воспитанникам организаций дополнительного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19"/>
    <w:bookmarkStart w:name="z69" w:id="20"/>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дополнительному образованию;</w:t>
      </w:r>
    </w:p>
    <w:bookmarkEnd w:id="20"/>
    <w:bookmarkStart w:name="z70" w:id="21"/>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21"/>
    <w:bookmarkStart w:name="z71" w:id="22"/>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просвещения РК от 02.08.2024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w:t>
      </w:r>
    </w:p>
    <w:bookmarkEnd w:id="23"/>
    <w:bookmarkStart w:name="z72" w:id="24"/>
    <w:p>
      <w:pPr>
        <w:spacing w:after="0"/>
        <w:ind w:left="0"/>
        <w:jc w:val="both"/>
      </w:pPr>
      <w:r>
        <w:rPr>
          <w:rFonts w:ascii="Times New Roman"/>
          <w:b w:val="false"/>
          <w:i w:val="false"/>
          <w:color w:val="000000"/>
          <w:sz w:val="28"/>
        </w:rPr>
        <w:t xml:space="preserve">
      6-1. В соответствии с пунктом 5 </w:t>
      </w:r>
      <w:r>
        <w:rPr>
          <w:rFonts w:ascii="Times New Roman"/>
          <w:b w:val="false"/>
          <w:i w:val="false"/>
          <w:color w:val="000000"/>
          <w:sz w:val="28"/>
        </w:rPr>
        <w:t>статьи 10</w:t>
      </w:r>
      <w:r>
        <w:rPr>
          <w:rFonts w:ascii="Times New Roman"/>
          <w:b w:val="false"/>
          <w:i w:val="false"/>
          <w:color w:val="000000"/>
          <w:sz w:val="28"/>
        </w:rPr>
        <w:t xml:space="preserve">, </w:t>
      </w:r>
      <w:r>
        <w:rPr>
          <w:rFonts w:ascii="Times New Roman"/>
          <w:b w:val="false"/>
          <w:i w:val="false"/>
          <w:color w:val="000000"/>
          <w:sz w:val="28"/>
        </w:rPr>
        <w:t>подпунктом 3)</w:t>
      </w:r>
      <w:r>
        <w:rPr>
          <w:rFonts w:ascii="Times New Roman"/>
          <w:b w:val="false"/>
          <w:i w:val="false"/>
          <w:color w:val="000000"/>
          <w:sz w:val="28"/>
        </w:rPr>
        <w:t xml:space="preserve"> статьи 14,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государственных услугах" центральный государственный орган, в течение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просвещения РК от 02.08.2024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5"/>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02.08.2024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2" w:id="26"/>
    <w:p>
      <w:pPr>
        <w:spacing w:after="0"/>
        <w:ind w:left="0"/>
        <w:jc w:val="both"/>
      </w:pPr>
      <w:r>
        <w:rPr>
          <w:rFonts w:ascii="Times New Roman"/>
          <w:b w:val="false"/>
          <w:i w:val="false"/>
          <w:color w:val="000000"/>
          <w:sz w:val="28"/>
        </w:rPr>
        <w:t xml:space="preserve">
      7.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пункта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02.08.2024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01.03.2022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bl>
    <w:p>
      <w:pPr>
        <w:spacing w:after="0"/>
        <w:ind w:left="0"/>
        <w:jc w:val="both"/>
      </w:pPr>
      <w:r>
        <w:rPr>
          <w:rFonts w:ascii="Times New Roman"/>
          <w:b w:val="false"/>
          <w:i w:val="false"/>
          <w:color w:val="ff0000"/>
          <w:sz w:val="28"/>
        </w:rPr>
        <w:t xml:space="preserve">
      Сноска. Приложение - в редакции приказа Министра просвещения РК от 02.08.2024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государственной услуги осуществляется через услугодателя на бумажном носителе либо посредством информационных систем местных исполнительных органов,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 через услугодателя:</w:t>
            </w:r>
          </w:p>
          <w:p>
            <w:pPr>
              <w:spacing w:after="20"/>
              <w:ind w:left="20"/>
              <w:jc w:val="both"/>
            </w:pPr>
            <w:r>
              <w:rPr>
                <w:rFonts w:ascii="Times New Roman"/>
                <w:b w:val="false"/>
                <w:i w:val="false"/>
                <w:color w:val="000000"/>
                <w:sz w:val="20"/>
              </w:rPr>
              <w:t>
1) с момента сдачи пакета документов – 30 (тридцать) минут;</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 15 (пятнадцать) минут.</w:t>
            </w:r>
          </w:p>
          <w:p>
            <w:pPr>
              <w:spacing w:after="20"/>
              <w:ind w:left="20"/>
              <w:jc w:val="both"/>
            </w:pPr>
            <w:r>
              <w:rPr>
                <w:rFonts w:ascii="Times New Roman"/>
                <w:b w:val="false"/>
                <w:i w:val="false"/>
                <w:color w:val="000000"/>
                <w:sz w:val="20"/>
              </w:rPr>
              <w:t>
Зачисление в организации дополнительного образования для детей по предоставлению им дополнительного образования, за исключением детских музыкальных, детских художественных школ, детских школ искусств и школ художественно-эстетической направленности производится при наличии свободных мест.</w:t>
            </w:r>
          </w:p>
          <w:p>
            <w:pPr>
              <w:spacing w:after="20"/>
              <w:ind w:left="20"/>
              <w:jc w:val="both"/>
            </w:pPr>
            <w:r>
              <w:rPr>
                <w:rFonts w:ascii="Times New Roman"/>
                <w:b w:val="false"/>
                <w:i w:val="false"/>
                <w:color w:val="000000"/>
                <w:sz w:val="20"/>
              </w:rPr>
              <w:t>
Сроки оказания государственной услуги через Госкорпорацию:</w:t>
            </w:r>
          </w:p>
          <w:p>
            <w:pPr>
              <w:spacing w:after="20"/>
              <w:ind w:left="20"/>
              <w:jc w:val="both"/>
            </w:pPr>
            <w:r>
              <w:rPr>
                <w:rFonts w:ascii="Times New Roman"/>
                <w:b w:val="false"/>
                <w:i w:val="false"/>
                <w:color w:val="000000"/>
                <w:sz w:val="20"/>
              </w:rPr>
              <w:t>
1) с момента сдачи документов в Государственную корпорацию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Зачисление в детские музыкальные, детские художественные школы и в детские школы искусств, школы художественно-эстетической направленности производится по итогам собеседования.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расписки о приеме документов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и при зачислении в организацию дополнительного образования или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p>
            <w:pPr>
              <w:spacing w:after="20"/>
              <w:ind w:left="20"/>
              <w:jc w:val="both"/>
            </w:pPr>
            <w:r>
              <w:rPr>
                <w:rFonts w:ascii="Times New Roman"/>
                <w:b w:val="false"/>
                <w:i w:val="false"/>
                <w:color w:val="000000"/>
                <w:sz w:val="20"/>
              </w:rPr>
              <w:t>
Оплата за предоставление детям дополнительного образования производится по факту их зачисления в организации, предоставляющие дополнительное образование на 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с понедельника по пятницу,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с 09.00 до 18.00 часов с перерывом на обед с 13.00 до 14.00 часов;</w:t>
            </w:r>
          </w:p>
          <w:p>
            <w:pPr>
              <w:spacing w:after="20"/>
              <w:ind w:left="20"/>
              <w:jc w:val="both"/>
            </w:pPr>
            <w:r>
              <w:rPr>
                <w:rFonts w:ascii="Times New Roman"/>
                <w:b w:val="false"/>
                <w:i w:val="false"/>
                <w:color w:val="000000"/>
                <w:sz w:val="20"/>
              </w:rPr>
              <w:t>
2) Государственной корпорации:</w:t>
            </w:r>
          </w:p>
          <w:p>
            <w:pPr>
              <w:spacing w:after="20"/>
              <w:ind w:left="20"/>
              <w:jc w:val="both"/>
            </w:pPr>
            <w:r>
              <w:rPr>
                <w:rFonts w:ascii="Times New Roman"/>
                <w:b w:val="false"/>
                <w:i w:val="false"/>
                <w:color w:val="000000"/>
                <w:sz w:val="20"/>
              </w:rPr>
              <w:t xml:space="preserve">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услугополучетеля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или Государственной корпорации:</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Перечню основных требований одного из родителей (или иных законных представителей);</w:t>
            </w:r>
          </w:p>
          <w:p>
            <w:pPr>
              <w:spacing w:after="20"/>
              <w:ind w:left="20"/>
              <w:jc w:val="both"/>
            </w:pPr>
            <w:r>
              <w:rPr>
                <w:rFonts w:ascii="Times New Roman"/>
                <w:b w:val="false"/>
                <w:i w:val="false"/>
                <w:color w:val="000000"/>
                <w:sz w:val="20"/>
              </w:rPr>
              <w:t>
2) документ, удостоверяющий личность одного из родителей (или иных законных представителей) и свидетельство о рождения ребенка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xml:space="preserve">
3) медицинская справка по форме № 027/у,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xml:space="preserve">
4)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Перечню основных требований. </w:t>
            </w:r>
          </w:p>
          <w:p>
            <w:pPr>
              <w:spacing w:after="20"/>
              <w:ind w:left="20"/>
              <w:jc w:val="both"/>
            </w:pPr>
            <w:r>
              <w:rPr>
                <w:rFonts w:ascii="Times New Roman"/>
                <w:b w:val="false"/>
                <w:i w:val="false"/>
                <w:color w:val="000000"/>
                <w:sz w:val="20"/>
              </w:rPr>
              <w:t>
Сведения о документах, удостоверяющих личность одного из родителей (или иных законных представителей), ребенка,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для получения государственной услуги, и (или) данных (сведений), содержащихся в них; </w:t>
            </w:r>
          </w:p>
          <w:p>
            <w:pPr>
              <w:spacing w:after="20"/>
              <w:ind w:left="20"/>
              <w:jc w:val="both"/>
            </w:pPr>
            <w:r>
              <w:rPr>
                <w:rFonts w:ascii="Times New Roman"/>
                <w:b w:val="false"/>
                <w:i w:val="false"/>
                <w:color w:val="000000"/>
                <w:sz w:val="20"/>
              </w:rPr>
              <w:t xml:space="preserve">
2) отсутствие согласия услугополучателя на доступ к персональным данным ограниченного доступа, которые требуются для оказания государственной услуги в соответствии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через справочные службы услугодателя, а также Единый контакт-центр по вопросам оказания государственных услуг: 1414, 8 800 080 77777.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 им</w:t>
            </w:r>
            <w:r>
              <w:br/>
            </w:r>
            <w:r>
              <w:rPr>
                <w:rFonts w:ascii="Times New Roman"/>
                <w:b w:val="false"/>
                <w:i w:val="false"/>
                <w:color w:val="000000"/>
                <w:sz w:val="20"/>
              </w:rPr>
              <w:t>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полностью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 w:id="27"/>
    <w:p>
      <w:pPr>
        <w:spacing w:after="0"/>
        <w:ind w:left="0"/>
        <w:jc w:val="left"/>
      </w:pPr>
      <w:r>
        <w:rPr>
          <w:rFonts w:ascii="Times New Roman"/>
          <w:b/>
          <w:i w:val="false"/>
          <w:color w:val="000000"/>
        </w:rPr>
        <w:t xml:space="preserve"> Заявление</w:t>
      </w:r>
    </w:p>
    <w:bookmarkEnd w:id="27"/>
    <w:p>
      <w:pPr>
        <w:spacing w:after="0"/>
        <w:ind w:left="0"/>
        <w:jc w:val="both"/>
      </w:pPr>
      <w:r>
        <w:rPr>
          <w:rFonts w:ascii="Times New Roman"/>
          <w:b w:val="false"/>
          <w:i w:val="false"/>
          <w:color w:val="000000"/>
          <w:sz w:val="28"/>
        </w:rPr>
        <w:t>
      Прошу зачислить моего сына/дочь (Ф.И.О. (при его наличии) ребенка ИИН ребенка),</w:t>
      </w:r>
    </w:p>
    <w:p>
      <w:pPr>
        <w:spacing w:after="0"/>
        <w:ind w:left="0"/>
        <w:jc w:val="both"/>
      </w:pPr>
      <w:r>
        <w:rPr>
          <w:rFonts w:ascii="Times New Roman"/>
          <w:b w:val="false"/>
          <w:i w:val="false"/>
          <w:color w:val="000000"/>
          <w:sz w:val="28"/>
        </w:rPr>
        <w:t>проживающего по адресу ________________________________________________</w:t>
      </w:r>
    </w:p>
    <w:p>
      <w:pPr>
        <w:spacing w:after="0"/>
        <w:ind w:left="0"/>
        <w:jc w:val="both"/>
      </w:pPr>
      <w:r>
        <w:rPr>
          <w:rFonts w:ascii="Times New Roman"/>
          <w:b w:val="false"/>
          <w:i w:val="false"/>
          <w:color w:val="000000"/>
          <w:sz w:val="28"/>
        </w:rPr>
        <w:t>(наименование населенного пункта, района, города и области) для обучения</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дополнительного образования)</w:t>
      </w:r>
    </w:p>
    <w:p>
      <w:pPr>
        <w:spacing w:after="0"/>
        <w:ind w:left="0"/>
        <w:jc w:val="both"/>
      </w:pPr>
      <w:r>
        <w:rPr>
          <w:rFonts w:ascii="Times New Roman"/>
          <w:b w:val="false"/>
          <w:i w:val="false"/>
          <w:color w:val="000000"/>
          <w:sz w:val="28"/>
        </w:rPr>
        <w:t>Информирую, что ребенок является из категории (при оказании государственной</w:t>
      </w:r>
    </w:p>
    <w:p>
      <w:pPr>
        <w:spacing w:after="0"/>
        <w:ind w:left="0"/>
        <w:jc w:val="both"/>
      </w:pPr>
      <w:r>
        <w:rPr>
          <w:rFonts w:ascii="Times New Roman"/>
          <w:b w:val="false"/>
          <w:i w:val="false"/>
          <w:color w:val="000000"/>
          <w:sz w:val="28"/>
        </w:rPr>
        <w:t>услуги бумажно нужное указать):</w:t>
      </w:r>
    </w:p>
    <w:p>
      <w:pPr>
        <w:spacing w:after="0"/>
        <w:ind w:left="0"/>
        <w:jc w:val="both"/>
      </w:pPr>
      <w:r>
        <w:rPr>
          <w:rFonts w:ascii="Times New Roman"/>
          <w:b w:val="false"/>
          <w:i w:val="false"/>
          <w:color w:val="000000"/>
          <w:sz w:val="28"/>
        </w:rPr>
        <w:t>1) дети-сироты, дети, оставшиеся без попечения родителей;</w:t>
      </w:r>
    </w:p>
    <w:p>
      <w:pPr>
        <w:spacing w:after="0"/>
        <w:ind w:left="0"/>
        <w:jc w:val="both"/>
      </w:pPr>
      <w:r>
        <w:rPr>
          <w:rFonts w:ascii="Times New Roman"/>
          <w:b w:val="false"/>
          <w:i w:val="false"/>
          <w:color w:val="000000"/>
          <w:sz w:val="28"/>
        </w:rPr>
        <w:t>2) дети с ограниченными возможностями в развитии, дети с инвалидностью,</w:t>
      </w:r>
    </w:p>
    <w:p>
      <w:pPr>
        <w:spacing w:after="0"/>
        <w:ind w:left="0"/>
        <w:jc w:val="both"/>
      </w:pPr>
      <w:r>
        <w:rPr>
          <w:rFonts w:ascii="Times New Roman"/>
          <w:b w:val="false"/>
          <w:i w:val="false"/>
          <w:color w:val="000000"/>
          <w:sz w:val="28"/>
        </w:rPr>
        <w:t>лица с инвалидностью и лица с инвалидностью с детства;</w:t>
      </w:r>
    </w:p>
    <w:p>
      <w:pPr>
        <w:spacing w:after="0"/>
        <w:ind w:left="0"/>
        <w:jc w:val="both"/>
      </w:pPr>
      <w:r>
        <w:rPr>
          <w:rFonts w:ascii="Times New Roman"/>
          <w:b w:val="false"/>
          <w:i w:val="false"/>
          <w:color w:val="000000"/>
          <w:sz w:val="28"/>
        </w:rPr>
        <w:t>3) дети из многодетных семей;</w:t>
      </w:r>
    </w:p>
    <w:p>
      <w:pPr>
        <w:spacing w:after="0"/>
        <w:ind w:left="0"/>
        <w:jc w:val="both"/>
      </w:pPr>
      <w:r>
        <w:rPr>
          <w:rFonts w:ascii="Times New Roman"/>
          <w:b w:val="false"/>
          <w:i w:val="false"/>
          <w:color w:val="000000"/>
          <w:sz w:val="28"/>
        </w:rPr>
        <w:t>4) дети, находящиеся в центрах адаптации несовершеннолетних и центрах поддержки</w:t>
      </w:r>
    </w:p>
    <w:p>
      <w:pPr>
        <w:spacing w:after="0"/>
        <w:ind w:left="0"/>
        <w:jc w:val="both"/>
      </w:pPr>
      <w:r>
        <w:rPr>
          <w:rFonts w:ascii="Times New Roman"/>
          <w:b w:val="false"/>
          <w:i w:val="false"/>
          <w:color w:val="000000"/>
          <w:sz w:val="28"/>
        </w:rPr>
        <w:t>детей, нуждающихся в специальных социальных услугах;</w:t>
      </w:r>
    </w:p>
    <w:p>
      <w:pPr>
        <w:spacing w:after="0"/>
        <w:ind w:left="0"/>
        <w:jc w:val="both"/>
      </w:pPr>
      <w:r>
        <w:rPr>
          <w:rFonts w:ascii="Times New Roman"/>
          <w:b w:val="false"/>
          <w:i w:val="false"/>
          <w:color w:val="000000"/>
          <w:sz w:val="28"/>
        </w:rPr>
        <w:t>4-1) дети с девиантным поведением, состоящие на учете в органах внутренних дел;</w:t>
      </w:r>
    </w:p>
    <w:p>
      <w:pPr>
        <w:spacing w:after="0"/>
        <w:ind w:left="0"/>
        <w:jc w:val="both"/>
      </w:pPr>
      <w:r>
        <w:rPr>
          <w:rFonts w:ascii="Times New Roman"/>
          <w:b w:val="false"/>
          <w:i w:val="false"/>
          <w:color w:val="000000"/>
          <w:sz w:val="28"/>
        </w:rPr>
        <w:t>5) дети, проживающие в школах-интернатах общего и санаторного типов, интернатах</w:t>
      </w:r>
    </w:p>
    <w:p>
      <w:pPr>
        <w:spacing w:after="0"/>
        <w:ind w:left="0"/>
        <w:jc w:val="both"/>
      </w:pPr>
      <w:r>
        <w:rPr>
          <w:rFonts w:ascii="Times New Roman"/>
          <w:b w:val="false"/>
          <w:i w:val="false"/>
          <w:color w:val="000000"/>
          <w:sz w:val="28"/>
        </w:rPr>
        <w:t>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w:t>
      </w:r>
    </w:p>
    <w:p>
      <w:pPr>
        <w:spacing w:after="0"/>
        <w:ind w:left="0"/>
        <w:jc w:val="both"/>
      </w:pPr>
      <w:r>
        <w:rPr>
          <w:rFonts w:ascii="Times New Roman"/>
          <w:b w:val="false"/>
          <w:i w:val="false"/>
          <w:color w:val="000000"/>
          <w:sz w:val="28"/>
        </w:rPr>
        <w:t>организациях образования для одаренных детей;</w:t>
      </w:r>
    </w:p>
    <w:p>
      <w:pPr>
        <w:spacing w:after="0"/>
        <w:ind w:left="0"/>
        <w:jc w:val="both"/>
      </w:pPr>
      <w:r>
        <w:rPr>
          <w:rFonts w:ascii="Times New Roman"/>
          <w:b w:val="false"/>
          <w:i w:val="false"/>
          <w:color w:val="000000"/>
          <w:sz w:val="28"/>
        </w:rPr>
        <w:t>7) воспитанники интернатных организаций;</w:t>
      </w:r>
    </w:p>
    <w:p>
      <w:pPr>
        <w:spacing w:after="0"/>
        <w:ind w:left="0"/>
        <w:jc w:val="both"/>
      </w:pPr>
      <w:r>
        <w:rPr>
          <w:rFonts w:ascii="Times New Roman"/>
          <w:b w:val="false"/>
          <w:i w:val="false"/>
          <w:color w:val="000000"/>
          <w:sz w:val="28"/>
        </w:rPr>
        <w:t>8) дети из семей, имеющих право на получение государственной адресной социальной</w:t>
      </w:r>
    </w:p>
    <w:p>
      <w:pPr>
        <w:spacing w:after="0"/>
        <w:ind w:left="0"/>
        <w:jc w:val="both"/>
      </w:pPr>
      <w:r>
        <w:rPr>
          <w:rFonts w:ascii="Times New Roman"/>
          <w:b w:val="false"/>
          <w:i w:val="false"/>
          <w:color w:val="000000"/>
          <w:sz w:val="28"/>
        </w:rPr>
        <w:t>помощи, а также из семей, не получающих государственную адресную социальную</w:t>
      </w:r>
    </w:p>
    <w:p>
      <w:pPr>
        <w:spacing w:after="0"/>
        <w:ind w:left="0"/>
        <w:jc w:val="both"/>
      </w:pPr>
      <w:r>
        <w:rPr>
          <w:rFonts w:ascii="Times New Roman"/>
          <w:b w:val="false"/>
          <w:i w:val="false"/>
          <w:color w:val="000000"/>
          <w:sz w:val="28"/>
        </w:rPr>
        <w:t>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9) дети, которые по состоянию здоровья в течение длительного времени обучаются</w:t>
      </w:r>
    </w:p>
    <w:p>
      <w:pPr>
        <w:spacing w:after="0"/>
        <w:ind w:left="0"/>
        <w:jc w:val="both"/>
      </w:pPr>
      <w:r>
        <w:rPr>
          <w:rFonts w:ascii="Times New Roman"/>
          <w:b w:val="false"/>
          <w:i w:val="false"/>
          <w:color w:val="000000"/>
          <w:sz w:val="28"/>
        </w:rPr>
        <w:t>по программам начального, основного среднего, общего среднего образования</w:t>
      </w:r>
    </w:p>
    <w:p>
      <w:pPr>
        <w:spacing w:after="0"/>
        <w:ind w:left="0"/>
        <w:jc w:val="both"/>
      </w:pPr>
      <w:r>
        <w:rPr>
          <w:rFonts w:ascii="Times New Roman"/>
          <w:b w:val="false"/>
          <w:i w:val="false"/>
          <w:color w:val="000000"/>
          <w:sz w:val="28"/>
        </w:rPr>
        <w:t>на дому или в организациях, оказывающих стационарную помощь, а также</w:t>
      </w:r>
    </w:p>
    <w:p>
      <w:pPr>
        <w:spacing w:after="0"/>
        <w:ind w:left="0"/>
        <w:jc w:val="both"/>
      </w:pPr>
      <w:r>
        <w:rPr>
          <w:rFonts w:ascii="Times New Roman"/>
          <w:b w:val="false"/>
          <w:i w:val="false"/>
          <w:color w:val="000000"/>
          <w:sz w:val="28"/>
        </w:rPr>
        <w:t>восстановительное лечение и медицинскую реабилитацию;</w:t>
      </w:r>
    </w:p>
    <w:p>
      <w:pPr>
        <w:spacing w:after="0"/>
        <w:ind w:left="0"/>
        <w:jc w:val="both"/>
      </w:pPr>
      <w:r>
        <w:rPr>
          <w:rFonts w:ascii="Times New Roman"/>
          <w:b w:val="false"/>
          <w:i w:val="false"/>
          <w:color w:val="000000"/>
          <w:sz w:val="28"/>
        </w:rPr>
        <w:t>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11) иные категории граждан, определяемые по решению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12) не относится ни к одной из вышеперечисленных категорий.</w:t>
      </w:r>
    </w:p>
    <w:p>
      <w:pPr>
        <w:spacing w:after="0"/>
        <w:ind w:left="0"/>
        <w:jc w:val="both"/>
      </w:pPr>
      <w:r>
        <w:rPr>
          <w:rFonts w:ascii="Times New Roman"/>
          <w:b w:val="false"/>
          <w:i w:val="false"/>
          <w:color w:val="000000"/>
          <w:sz w:val="28"/>
        </w:rPr>
        <w:t>Прошу уведомлять меня об изменениях моего заявления следующими способами:</w:t>
      </w:r>
    </w:p>
    <w:p>
      <w:pPr>
        <w:spacing w:after="0"/>
        <w:ind w:left="0"/>
        <w:jc w:val="both"/>
      </w:pPr>
      <w:r>
        <w:rPr>
          <w:rFonts w:ascii="Times New Roman"/>
          <w:b w:val="false"/>
          <w:i w:val="false"/>
          <w:color w:val="000000"/>
          <w:sz w:val="28"/>
        </w:rPr>
        <w:t>1) электронное смс (sms) - уведомление в произвольной форме на следующие</w:t>
      </w:r>
    </w:p>
    <w:p>
      <w:pPr>
        <w:spacing w:after="0"/>
        <w:ind w:left="0"/>
        <w:jc w:val="both"/>
      </w:pPr>
      <w:r>
        <w:rPr>
          <w:rFonts w:ascii="Times New Roman"/>
          <w:b w:val="false"/>
          <w:i w:val="false"/>
          <w:color w:val="000000"/>
          <w:sz w:val="28"/>
        </w:rPr>
        <w:t>номера мобильных телефонов (не более двух номеров):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электронные e-mail уведомления в произвольной форме: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Подтверждаю, что я согласен (согласна) на использование сведений, составляющих</w:t>
      </w:r>
    </w:p>
    <w:p>
      <w:pPr>
        <w:spacing w:after="0"/>
        <w:ind w:left="0"/>
        <w:jc w:val="both"/>
      </w:pPr>
      <w:r>
        <w:rPr>
          <w:rFonts w:ascii="Times New Roman"/>
          <w:b w:val="false"/>
          <w:i w:val="false"/>
          <w:color w:val="000000"/>
          <w:sz w:val="28"/>
        </w:rPr>
        <w:t>охраняемых законом тайну, содержащихся в информационных системах.</w:t>
      </w:r>
    </w:p>
    <w:p>
      <w:pPr>
        <w:spacing w:after="0"/>
        <w:ind w:left="0"/>
        <w:jc w:val="both"/>
      </w:pPr>
      <w:r>
        <w:rPr>
          <w:rFonts w:ascii="Times New Roman"/>
          <w:b w:val="false"/>
          <w:i w:val="false"/>
          <w:color w:val="000000"/>
          <w:sz w:val="28"/>
        </w:rPr>
        <w:t>Подпись 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28"/>
    <w:p>
      <w:pPr>
        <w:spacing w:after="0"/>
        <w:ind w:left="0"/>
        <w:jc w:val="left"/>
      </w:pPr>
      <w:r>
        <w:rPr>
          <w:rFonts w:ascii="Times New Roman"/>
          <w:b/>
          <w:i w:val="false"/>
          <w:color w:val="000000"/>
        </w:rPr>
        <w:t xml:space="preserve"> Расписка</w:t>
      </w:r>
    </w:p>
    <w:bookmarkEnd w:id="28"/>
    <w:p>
      <w:pPr>
        <w:spacing w:after="0"/>
        <w:ind w:left="0"/>
        <w:jc w:val="both"/>
      </w:pPr>
      <w:r>
        <w:rPr>
          <w:rFonts w:ascii="Times New Roman"/>
          <w:b w:val="false"/>
          <w:i w:val="false"/>
          <w:color w:val="000000"/>
          <w:sz w:val="28"/>
        </w:rPr>
        <w:t>
      О получении документов у услугополучателя организацией</w:t>
      </w:r>
    </w:p>
    <w:p>
      <w:pPr>
        <w:spacing w:after="0"/>
        <w:ind w:left="0"/>
        <w:jc w:val="both"/>
      </w:pPr>
      <w:r>
        <w:rPr>
          <w:rFonts w:ascii="Times New Roman"/>
          <w:b w:val="false"/>
          <w:i w:val="false"/>
          <w:color w:val="000000"/>
          <w:sz w:val="28"/>
        </w:rPr>
        <w:t>(Государственной корпорацией, организацией дополнительного образования</w:t>
      </w:r>
    </w:p>
    <w:p>
      <w:pPr>
        <w:spacing w:after="0"/>
        <w:ind w:left="0"/>
        <w:jc w:val="both"/>
      </w:pPr>
      <w:r>
        <w:rPr>
          <w:rFonts w:ascii="Times New Roman"/>
          <w:b w:val="false"/>
          <w:i w:val="false"/>
          <w:color w:val="000000"/>
          <w:sz w:val="28"/>
        </w:rPr>
        <w:t>для детей, организацией общего среднего образования)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 района, города и области)</w:t>
      </w:r>
    </w:p>
    <w:p>
      <w:pPr>
        <w:spacing w:after="0"/>
        <w:ind w:left="0"/>
        <w:jc w:val="both"/>
      </w:pPr>
      <w:r>
        <w:rPr>
          <w:rFonts w:ascii="Times New Roman"/>
          <w:b w:val="false"/>
          <w:i w:val="false"/>
          <w:color w:val="000000"/>
          <w:sz w:val="28"/>
        </w:rPr>
        <w:t>
      Расписка о приеме документов № _____________________________________</w:t>
      </w:r>
    </w:p>
    <w:p>
      <w:pPr>
        <w:spacing w:after="0"/>
        <w:ind w:left="0"/>
        <w:jc w:val="both"/>
      </w:pPr>
      <w:r>
        <w:rPr>
          <w:rFonts w:ascii="Times New Roman"/>
          <w:b w:val="false"/>
          <w:i w:val="false"/>
          <w:color w:val="000000"/>
          <w:sz w:val="28"/>
        </w:rPr>
        <w:t>Получены от _______________________________________________________</w:t>
      </w:r>
    </w:p>
    <w:p>
      <w:pPr>
        <w:spacing w:after="0"/>
        <w:ind w:left="0"/>
        <w:jc w:val="both"/>
      </w:pPr>
      <w:r>
        <w:rPr>
          <w:rFonts w:ascii="Times New Roman"/>
          <w:b w:val="false"/>
          <w:i w:val="false"/>
          <w:color w:val="000000"/>
          <w:sz w:val="28"/>
        </w:rPr>
        <w:t>следующие документы: (Ф.И.О. (при его наличии) услугополучателя)</w:t>
      </w:r>
    </w:p>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2. Другие _________________________________________________________</w:t>
      </w:r>
    </w:p>
    <w:p>
      <w:pPr>
        <w:spacing w:after="0"/>
        <w:ind w:left="0"/>
        <w:jc w:val="both"/>
      </w:pPr>
      <w:r>
        <w:rPr>
          <w:rFonts w:ascii="Times New Roman"/>
          <w:b w:val="false"/>
          <w:i w:val="false"/>
          <w:color w:val="000000"/>
          <w:sz w:val="28"/>
        </w:rPr>
        <w:t>Дата приема заявления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(ответственного лица, принявшего документы)</w:t>
      </w:r>
    </w:p>
    <w:p>
      <w:pPr>
        <w:spacing w:after="0"/>
        <w:ind w:left="0"/>
        <w:jc w:val="both"/>
      </w:pPr>
      <w:r>
        <w:rPr>
          <w:rFonts w:ascii="Times New Roman"/>
          <w:b w:val="false"/>
          <w:i w:val="false"/>
          <w:color w:val="000000"/>
          <w:sz w:val="28"/>
        </w:rPr>
        <w:t>____________________ Телефон______________________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Получил: Ф.И.О. (при его наличии)/подпись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29"/>
    <w:p>
      <w:pPr>
        <w:spacing w:after="0"/>
        <w:ind w:left="0"/>
        <w:jc w:val="left"/>
      </w:pPr>
      <w:r>
        <w:rPr>
          <w:rFonts w:ascii="Times New Roman"/>
          <w:b/>
          <w:i w:val="false"/>
          <w:color w:val="000000"/>
        </w:rPr>
        <w:t xml:space="preserve">                          Согласие на обработку персональных данных</w:t>
      </w:r>
    </w:p>
    <w:bookmarkEnd w:id="29"/>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документ, удостоверяющий личность _____________________ № ____________</w:t>
      </w:r>
    </w:p>
    <w:p>
      <w:pPr>
        <w:spacing w:after="0"/>
        <w:ind w:left="0"/>
        <w:jc w:val="both"/>
      </w:pPr>
      <w:r>
        <w:rPr>
          <w:rFonts w:ascii="Times New Roman"/>
          <w:b w:val="false"/>
          <w:i w:val="false"/>
          <w:color w:val="000000"/>
          <w:sz w:val="28"/>
        </w:rPr>
        <w:t>(вид документа)</w:t>
      </w:r>
    </w:p>
    <w:p>
      <w:pPr>
        <w:spacing w:after="0"/>
        <w:ind w:left="0"/>
        <w:jc w:val="both"/>
      </w:pPr>
      <w:r>
        <w:rPr>
          <w:rFonts w:ascii="Times New Roman"/>
          <w:b w:val="false"/>
          <w:i w:val="false"/>
          <w:color w:val="000000"/>
          <w:sz w:val="28"/>
        </w:rPr>
        <w:t>выдан _______________________________________________________________</w:t>
      </w:r>
    </w:p>
    <w:p>
      <w:pPr>
        <w:spacing w:after="0"/>
        <w:ind w:left="0"/>
        <w:jc w:val="both"/>
      </w:pPr>
      <w:r>
        <w:rPr>
          <w:rFonts w:ascii="Times New Roman"/>
          <w:b w:val="false"/>
          <w:i w:val="false"/>
          <w:color w:val="000000"/>
          <w:sz w:val="28"/>
        </w:rPr>
        <w:t>(кем и когда)</w:t>
      </w:r>
    </w:p>
    <w:p>
      <w:pPr>
        <w:spacing w:after="0"/>
        <w:ind w:left="0"/>
        <w:jc w:val="both"/>
      </w:pPr>
      <w:r>
        <w:rPr>
          <w:rFonts w:ascii="Times New Roman"/>
          <w:b w:val="false"/>
          <w:i w:val="false"/>
          <w:color w:val="000000"/>
          <w:sz w:val="28"/>
        </w:rPr>
        <w:t>зарегистрированный (ая) по адресу: _____________________________________</w:t>
      </w:r>
    </w:p>
    <w:p>
      <w:pPr>
        <w:spacing w:after="0"/>
        <w:ind w:left="0"/>
        <w:jc w:val="both"/>
      </w:pPr>
      <w:r>
        <w:rPr>
          <w:rFonts w:ascii="Times New Roman"/>
          <w:b w:val="false"/>
          <w:i w:val="false"/>
          <w:color w:val="000000"/>
          <w:sz w:val="28"/>
        </w:rPr>
        <w:t>даю свое согласие ____________________________________________________</w:t>
      </w:r>
    </w:p>
    <w:p>
      <w:pPr>
        <w:spacing w:after="0"/>
        <w:ind w:left="0"/>
        <w:jc w:val="both"/>
      </w:pPr>
      <w:r>
        <w:rPr>
          <w:rFonts w:ascii="Times New Roman"/>
          <w:b w:val="false"/>
          <w:i w:val="false"/>
          <w:color w:val="000000"/>
          <w:sz w:val="28"/>
        </w:rPr>
        <w:t>(кому, указать организацию)</w:t>
      </w:r>
    </w:p>
    <w:p>
      <w:pPr>
        <w:spacing w:after="0"/>
        <w:ind w:left="0"/>
        <w:jc w:val="both"/>
      </w:pPr>
      <w:r>
        <w:rPr>
          <w:rFonts w:ascii="Times New Roman"/>
          <w:b w:val="false"/>
          <w:i w:val="false"/>
          <w:color w:val="000000"/>
          <w:sz w:val="28"/>
        </w:rPr>
        <w:t>зарегистрированному по адресу: ________________________________________</w:t>
      </w:r>
    </w:p>
    <w:p>
      <w:pPr>
        <w:spacing w:after="0"/>
        <w:ind w:left="0"/>
        <w:jc w:val="both"/>
      </w:pPr>
      <w:r>
        <w:rPr>
          <w:rFonts w:ascii="Times New Roman"/>
          <w:b w:val="false"/>
          <w:i w:val="false"/>
          <w:color w:val="000000"/>
          <w:sz w:val="28"/>
        </w:rPr>
        <w:t>(указать адрес организации)</w:t>
      </w:r>
    </w:p>
    <w:p>
      <w:pPr>
        <w:spacing w:after="0"/>
        <w:ind w:left="0"/>
        <w:jc w:val="both"/>
      </w:pPr>
      <w:r>
        <w:rPr>
          <w:rFonts w:ascii="Times New Roman"/>
          <w:b w:val="false"/>
          <w:i w:val="false"/>
          <w:color w:val="000000"/>
          <w:sz w:val="28"/>
        </w:rPr>
        <w:t>на обработку персональных данных ограниченного доступа, которые требуются</w:t>
      </w:r>
    </w:p>
    <w:p>
      <w:pPr>
        <w:spacing w:after="0"/>
        <w:ind w:left="0"/>
        <w:jc w:val="both"/>
      </w:pPr>
      <w:r>
        <w:rPr>
          <w:rFonts w:ascii="Times New Roman"/>
          <w:b w:val="false"/>
          <w:i w:val="false"/>
          <w:color w:val="000000"/>
          <w:sz w:val="28"/>
        </w:rPr>
        <w:t xml:space="preserve">для оказания государственной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 моего (ей) сына (дочери)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 20__ года" _____________ _______________________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и зачисление в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для детей по предоставлению</w:t>
            </w:r>
            <w:r>
              <w:br/>
            </w:r>
            <w:r>
              <w:rPr>
                <w:rFonts w:ascii="Times New Roman"/>
                <w:b w:val="false"/>
                <w:i w:val="false"/>
                <w:color w:val="000000"/>
                <w:sz w:val="20"/>
              </w:rPr>
              <w:t>им дополнительного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30"/>
    <w:p>
      <w:pPr>
        <w:spacing w:after="0"/>
        <w:ind w:left="0"/>
        <w:jc w:val="left"/>
      </w:pPr>
      <w:r>
        <w:rPr>
          <w:rFonts w:ascii="Times New Roman"/>
          <w:b/>
          <w:i w:val="false"/>
          <w:color w:val="000000"/>
        </w:rPr>
        <w:t xml:space="preserve"> Расписка об отказе в приеме документов</w:t>
      </w:r>
    </w:p>
    <w:bookmarkEnd w:id="3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"Прием</w:t>
      </w:r>
    </w:p>
    <w:p>
      <w:pPr>
        <w:spacing w:after="0"/>
        <w:ind w:left="0"/>
        <w:jc w:val="both"/>
      </w:pPr>
      <w:r>
        <w:rPr>
          <w:rFonts w:ascii="Times New Roman"/>
          <w:b w:val="false"/>
          <w:i w:val="false"/>
          <w:color w:val="000000"/>
          <w:sz w:val="28"/>
        </w:rPr>
        <w:t>документов и зачисление в организации дополнительного образования для детей</w:t>
      </w:r>
    </w:p>
    <w:p>
      <w:pPr>
        <w:spacing w:after="0"/>
        <w:ind w:left="0"/>
        <w:jc w:val="both"/>
      </w:pPr>
      <w:r>
        <w:rPr>
          <w:rFonts w:ascii="Times New Roman"/>
          <w:b w:val="false"/>
          <w:i w:val="false"/>
          <w:color w:val="000000"/>
          <w:sz w:val="28"/>
        </w:rPr>
        <w:t>по предоставлению им дополнительного образования"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порядком</w:t>
      </w:r>
    </w:p>
    <w:p>
      <w:pPr>
        <w:spacing w:after="0"/>
        <w:ind w:left="0"/>
        <w:jc w:val="both"/>
      </w:pPr>
      <w:r>
        <w:rPr>
          <w:rFonts w:ascii="Times New Roman"/>
          <w:b w:val="false"/>
          <w:i w:val="false"/>
          <w:color w:val="000000"/>
          <w:sz w:val="28"/>
        </w:rPr>
        <w:t>оказания государственной услуги и (или) в связи с истекшим сроком действия</w:t>
      </w:r>
    </w:p>
    <w:p>
      <w:pPr>
        <w:spacing w:after="0"/>
        <w:ind w:left="0"/>
        <w:jc w:val="both"/>
      </w:pPr>
      <w:r>
        <w:rPr>
          <w:rFonts w:ascii="Times New Roman"/>
          <w:b w:val="false"/>
          <w:i w:val="false"/>
          <w:color w:val="000000"/>
          <w:sz w:val="28"/>
        </w:rPr>
        <w:t>документов,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(двух) экземплярах, по одному для каждой</w:t>
      </w:r>
    </w:p>
    <w:p>
      <w:pPr>
        <w:spacing w:after="0"/>
        <w:ind w:left="0"/>
        <w:jc w:val="both"/>
      </w:pPr>
      <w:r>
        <w:rPr>
          <w:rFonts w:ascii="Times New Roman"/>
          <w:b w:val="false"/>
          <w:i w:val="false"/>
          <w:color w:val="000000"/>
          <w:sz w:val="28"/>
        </w:rPr>
        <w:t>стороны.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услугодателя) (подпись)</w:t>
      </w:r>
    </w:p>
    <w:p>
      <w:pPr>
        <w:spacing w:after="0"/>
        <w:ind w:left="0"/>
        <w:jc w:val="both"/>
      </w:pPr>
      <w:r>
        <w:rPr>
          <w:rFonts w:ascii="Times New Roman"/>
          <w:b w:val="false"/>
          <w:i w:val="false"/>
          <w:color w:val="000000"/>
          <w:sz w:val="28"/>
        </w:rPr>
        <w:t>Получил: 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