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b2dc" w14:textId="75db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"Лучший по профессии в агропромышленном комплексе"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мая 2020 года № 179. Зарегистрирован в Министерстве юстиции Республики Казахстан 22 мая 2020 года № 20693.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"Лучший по профессии в агропромышленном комплексе".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сведения местных исполнительных органов областей, городов Алматы и Шымкента.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179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 "Лучший по профессии в агропромышленном комплексе"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конкурса "Лучший по профессии в агропромышленном комплексе" (далее – Правила) разработаны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проведения конкурса "Лучший по профессии в агропромышленном комплексе" (далее – Конкурс).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Организаторами Конкурса являются местные исполнительные органы (акиматы) областей, городов республиканского значения, столицы, районов (городов областного значения), акимы районов в городе республиканского значения (столицы), городов районного значения, поселков, сел, сельских округов (далее – местный исполнительный орган).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целью проведения Конкурса является мотивация повышения качества и производительности труда в агропромышленном комплексе Республики Казахстан путем выявления лучших работников в номинациях и пропаганды их рекордных достижений.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Конкурсе принимают участие агрономы в зерновом производстве, ветеринарные врачи, зоотехники, операторы машинного доения, комбайнеры по уборке зерна, работающие в крестьянских (фермерских) и сельскохозяйственных предприятиях агропромышленного комплекса Республики Казахстан, внедряющие в производство достижения науки и техники, передовой опыт организации труда, осуществляющие свою деятельность на территории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Конкурс проводится по следующим номинациям: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"Лучший агроном в зерновом производстве";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"Лучший ветеринарный врач";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"Лучший комбайнер по уборке зерновых";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"Лучший зоотехник";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"Лучший оператор машинного доения".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Конкурса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размещают на интернет-ресурсе и в официальных печатных изданиях объявление о сроках и условиях проведения Конкурса.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Конкурс проводится ежегодно в ноябре месяце в два этапа.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Первый этап Конкурса проводят акиматы районов (городов областного значения), акимы районов в городе республиканского значения (столицы), городов районного значения, поселков, сел, сельских округов.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участия в Конкурсе в срок до 1 ноября предоставляются в акимат района (города областного значения), района в городе республиканского значения (столицы), аппарат акима города районного значения, поселка, села, сельского округа: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участие в Конкурсе в произвольной форме;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заполненные карточки участников конкурса "Лучший по профессии в агропромышленном комплексе"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участника (для идентификации);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об образовании с вкладышем (для агрономов, зоотехников, ветеринарных врачей), удостоверение тракториста-машиниста (для комбайнеров), подтверждающий документ о прохождении курсов оператора машинного доения;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трудовой книжки, заверенной кадровой службой с записью о продолжении трудовой деятельности на дату ее выдачи или иной документ, подтверждающий трудовую деятельность работника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об индивидуальных показателях участника Конкурса на основе данных оперативной отчетности и результатов его производственной деятельности по заявленной номинации, заверенной руководителем сельскохозяйственного формирования.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Показатели участника Конкурса соответствуют следующим требованиям: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основной производственный показатель имеет наибольший удельный вес в баллах;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производственные показатели имеют положительную динамику в течение трех лет, предшествующих дате участия в конкурсе – для отрасли животноводства, трех лет – для отрасли растениеводства.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Участник Конкурса дополнительно предоставляет (при наличии) документы, подтверждающие повышение им квалификации по соответствующей профессии, наличие поощрений специалиста в связи с выполнением им профессиональных обязанностей, характеризующие его профессиональные качества.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Акимат района (города областного значения), района в городе республиканского значения (столицы), аппарат акима города районного значения, поселка, села, сельского округа: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конкурсную комиссию численностью не более семи человек в составе: заместителя акима района (города областного значения), города районного значения, поселка, села, сельского округа, депутата соответствующего маслихата, квалифицированных отраслевых специалистов, представителей общественности, определяет председателя конкурсной комиссии и назначает дату ее заседания;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в акимат области, города республиканского значения (столицы) не позднее второй декады ноября заполненные карточки участников конкурса "Лучший по профессии в агропромышленном комплексе" по формам согласно приложениям 1, 2, 3, 4 и 5 к настоящим Правилам на лиц, занявших первое место в номинациях.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Второй этап Конкурса (третья декада ноября) проводит акимат области, города республиканского значения, столицы, который: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организует работу конкурсной комиссии численностью не более девяти человек в составе заместителя акима области, города республиканского значения, столицы, депутата соответствующего маслихата, квалифицированных отраслевых специалистов, представителей общественности, определяет председателя конкурсной комиссии и назначает дату ее заседания;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до 10 декабря направляет в Министерство сельского хозяйства Республики Казахстан (далее – Министерство) итоговую информацию о проведенном конкурсе с приложением копий протокола заседания конкурсной комиссии и документов, указанных в приложениях 1, 2, 3, 4 и 5 к настоящим Правилам на лиц, занявших первое место в номинациях.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Подведение итогов Конкурса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Членами конкурсной комиссии выставляется оценка участнику Конкурса по пяти балльной шкале в соответствии с критериями,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о победителе принимается большинством голосов членов конкурсной комиссии и оформляется протоколом, подписанным членами комиссии, присутствующими на ее заседании. При равенстве голосов, голос председателя комиссии является определяющим.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 размещает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настоящих Правил, на официальном интернет-ресурсе.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по профессии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агропромышленном комплексе"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9"/>
        <w:gridCol w:w="687"/>
        <w:gridCol w:w="6494"/>
      </w:tblGrid>
      <w:tr>
        <w:trPr>
          <w:trHeight w:val="30" w:hRule="atLeast"/>
        </w:trPr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76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76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агропромышленном комплексе"</w:t>
            </w:r>
          </w:p>
          <w:bookmarkEnd w:id="45"/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0" cy="158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Личные данные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 работы)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9"/>
        <w:gridCol w:w="881"/>
      </w:tblGrid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(число, месяц, год)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и наименование учебного заведения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по специальности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награды, почетные звания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 переподготовки, семинаров повышения квалификации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Трудовая деятельность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1820"/>
        <w:gridCol w:w="86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место работы, 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производственные показатели участника конкурса (данные оперативной отчетности предоставляются по основным показателям номинации за 3 года согласно требованиям)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789"/>
        <w:gridCol w:w="1667"/>
        <w:gridCol w:w="2283"/>
        <w:gridCol w:w="2284"/>
        <w:gridCol w:w="2284"/>
      </w:tblGrid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зерновых культур в сравнении со средней в данном районе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зерна 1-3 класса в общем сборе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влагоресурсосберегающих технологий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минеральных и органических удобрений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Действующего вещества на гектар/килограмм на гектар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зернового производства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опытной работы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сведения об участнике конкурса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(Лидерские качества и способность организовать работу, ответственность и исполнительность, соблюдение трудовой дисциплины, внутреннего распорядка предприятия, инициативность, коммуникативность, наличие правительственных и ведомственных наград и другие сведения, характеризующие участника конкурса)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Личная подпись участника________________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"____"__________________202__год.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оценки участника конкурса в номинации "Лучший агроном в зерновом производстве"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7532"/>
        <w:gridCol w:w="2969"/>
      </w:tblGrid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урожайности зерновых культур в сравнении со средней в данном районе, в процентах: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</w:p>
          <w:bookmarkEnd w:id="6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балла</w:t>
            </w:r>
          </w:p>
          <w:bookmarkEnd w:id="65"/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зерна 1-3 класса в общем валовом сборе,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6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балла</w:t>
            </w:r>
          </w:p>
          <w:bookmarkEnd w:id="67"/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балл: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</w:tbl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в номинации "Лучший агроном в зерновом производстве"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5802"/>
        <w:gridCol w:w="4444"/>
        <w:gridCol w:w="742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Основная оценка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урожайности зерновых культур в сравнении со средней в данном регионе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3,5 балла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зерна 1-3 класса в общем валовом сборе, %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1,5 балла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 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Дополнительная оценка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влагоресурсосберегающих технологий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балла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минеральных и органических удобрений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балла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зернового производства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балла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стандарта качества ISO-9001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балла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опытной работы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балла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Наставничество, проведение аграрной учебы среди рабочих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балла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 работы 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балла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государственных, наград, почетных званий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балла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 1 балл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(А+Б) 6 баллов</w:t>
            </w:r>
          </w:p>
        </w:tc>
      </w:tr>
    </w:tbl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по профессии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агропромышленном комплексе"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6"/>
        <w:gridCol w:w="864"/>
        <w:gridCol w:w="6030"/>
      </w:tblGrid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76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76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по профессии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агропромышленном комплексе"</w:t>
            </w:r>
          </w:p>
          <w:bookmarkEnd w:id="84"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0" cy="147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Личные данные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(место работы)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9"/>
        <w:gridCol w:w="881"/>
      </w:tblGrid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(число, месяц, год)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и наименование учебного заведения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по специальности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награды, почетные звания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 переподготовки, семинаров повышения квалификации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Трудовая деятельность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1820"/>
        <w:gridCol w:w="86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место работы, 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производственные показатели участника конкурса (данные оперативной отчетности предоставляются по основным показателям номинации за 3 года согласно требованиям)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2094"/>
        <w:gridCol w:w="1249"/>
        <w:gridCol w:w="2681"/>
        <w:gridCol w:w="2681"/>
        <w:gridCol w:w="2429"/>
      </w:tblGrid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  <w:bookmarkEnd w:id="88"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скота (недопущение падежа)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плана противоэпизоотических мероприятий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получения приплода и сохранности скота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идентификации сельскохозяйственных животных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ветеринарного учета и отчетности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Наставничество, проведение ветеринарной учебы среди рабочих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об участнике конкурса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(Лидерские качества и способность организовать работу, ответственность и исполнительность, соблюдение трудовой дисциплины, внутреннего распорядка предприятия, инициативность, коммуникативность, наличия правительственных и ведомственных наград и другие сведения, характеризующие участника конкурса)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подпись участника________________ Дата  "____"__________________202__год.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оценки участника конкурса в номинации "Лучший ветеринарный врач"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2"/>
        <w:gridCol w:w="6199"/>
        <w:gridCol w:w="3799"/>
      </w:tblGrid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скота (недопущение падежа), в процентах: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90</w:t>
            </w:r>
          </w:p>
          <w:bookmarkEnd w:id="104"/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балла</w:t>
            </w:r>
          </w:p>
          <w:bookmarkEnd w:id="105"/>
        </w:tc>
      </w:tr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балл: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</w:tbl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в номинации "Лучший ветеринарный врач"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7"/>
        <w:gridCol w:w="4053"/>
        <w:gridCol w:w="4714"/>
        <w:gridCol w:w="1276"/>
      </w:tblGrid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Основная оценка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скота (недопущение падежа)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 балла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 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Дополнительная оценка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плана противоэпизоотических мероприятий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балла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получения приплода и сохранности скота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балла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идентификации сельскохозяйственных животных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балла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ветеринарного учета и отчетности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балла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Наставничество, проведение ветеринарной учебы среди рабочих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балла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(повышение квалификации) 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балла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балла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наград, почетных званий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балла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 1 балл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(А+Б) 6 баллов</w:t>
            </w:r>
          </w:p>
        </w:tc>
      </w:tr>
    </w:tbl>
    <w:bookmarkStart w:name="z15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07"/>
    <w:bookmarkStart w:name="z1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08"/>
    <w:bookmarkStart w:name="z1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109"/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10"/>
    <w:bookmarkStart w:name="z1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111"/>
    <w:bookmarkStart w:name="z16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12"/>
    <w:bookmarkStart w:name="z1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113"/>
    <w:bookmarkStart w:name="z1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14"/>
    <w:bookmarkStart w:name="z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115"/>
    <w:bookmarkStart w:name="z1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16"/>
    <w:bookmarkStart w:name="z1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117"/>
    <w:bookmarkStart w:name="z16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18"/>
    <w:bookmarkStart w:name="z17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119"/>
    <w:bookmarkStart w:name="z1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20"/>
    <w:bookmarkStart w:name="z17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по профессии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агропромышленном комплексе"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8"/>
        <w:gridCol w:w="861"/>
        <w:gridCol w:w="6051"/>
      </w:tblGrid>
      <w:tr>
        <w:trPr>
          <w:trHeight w:val="30" w:hRule="atLeast"/>
        </w:trPr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76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76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по профессии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агропромышленном комплексе"</w:t>
            </w:r>
          </w:p>
          <w:bookmarkEnd w:id="122"/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146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Личные данные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 работы)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9"/>
        <w:gridCol w:w="881"/>
      </w:tblGrid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(число, месяц, год)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и наименование учебного заведения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по специальности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награды, почетные звания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 переподготовки, семинаров повышения квалификации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Трудовая деятельность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1820"/>
        <w:gridCol w:w="86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место работы, 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производственные показатели участника конкурса (данные оперативной отчетности предоставляются по основным показателям номинации за 3 года согласно требованиям)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3839"/>
        <w:gridCol w:w="1036"/>
        <w:gridCol w:w="2223"/>
        <w:gridCol w:w="2223"/>
        <w:gridCol w:w="2013"/>
      </w:tblGrid>
      <w:tr>
        <w:trPr>
          <w:trHeight w:val="3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  <w:bookmarkEnd w:id="126"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нормы выработки (гектар) в зависимости от марки комбайнов с учетом средней урожайности в районе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 и правил охраны труда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предписаний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Наставничество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наград, почетных званий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об участнике конкурса</w:t>
      </w:r>
    </w:p>
    <w:bookmarkEnd w:id="127"/>
    <w:bookmarkStart w:name="z18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(Лидерские качества и способность организовать работу, ответственность и исполнительность, соблюдение трудовой дисциплины, внутреннего распорядка предприятия, инициативность, коммуникативность, наличие правительственных и ведомственных наград и другие сведения, характеризующие участника конкурса)</w:t>
      </w:r>
    </w:p>
    <w:bookmarkEnd w:id="128"/>
    <w:bookmarkStart w:name="z18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29"/>
    <w:bookmarkStart w:name="z18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30"/>
    <w:bookmarkStart w:name="z18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31"/>
    <w:bookmarkStart w:name="z18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32"/>
    <w:bookmarkStart w:name="z18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33"/>
    <w:bookmarkStart w:name="z1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34"/>
    <w:bookmarkStart w:name="z1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35"/>
    <w:bookmarkStart w:name="z1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36"/>
    <w:bookmarkStart w:name="z1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37"/>
    <w:bookmarkStart w:name="z19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38"/>
    <w:bookmarkStart w:name="z19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39"/>
    <w:bookmarkStart w:name="z1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0"/>
    <w:bookmarkStart w:name="z19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Личная подпись участника________________ Дата </w:t>
      </w:r>
    </w:p>
    <w:bookmarkEnd w:id="141"/>
    <w:bookmarkStart w:name="z19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"____"__________________202__год.</w:t>
      </w:r>
    </w:p>
    <w:bookmarkEnd w:id="142"/>
    <w:bookmarkStart w:name="z19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оценки участника конкурса в номинации "Лучший комбайнер по уборке зерновых"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7964"/>
        <w:gridCol w:w="2700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нормы выработки (гектар) в зависимости от марки комбайнов с учетом средней урожайности в районе, в процентах: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и более </w:t>
            </w:r>
          </w:p>
          <w:bookmarkEnd w:id="144"/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балла</w:t>
            </w:r>
          </w:p>
          <w:bookmarkEnd w:id="145"/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балл: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</w:tbl>
    <w:bookmarkStart w:name="z22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Справочно: сезонные нормы выработки основных марок комбайнов приведены ниже: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737"/>
        <w:gridCol w:w="849"/>
        <w:gridCol w:w="1333"/>
        <w:gridCol w:w="1557"/>
        <w:gridCol w:w="1557"/>
        <w:gridCol w:w="1558"/>
        <w:gridCol w:w="1558"/>
        <w:gridCol w:w="1558"/>
      </w:tblGrid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(модель, марка)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захвата жатки, метров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Урожайность, центнер/гектар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10,1-15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15,1-20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20,1-25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25,1-30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30,1-35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Енисей-1200-1НМ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Енисей-950 Руслан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 СК-5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Дон-1500 Б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 РСМ-101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 Дир 9500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(Мега 350)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(Доминатор 98)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Нью-Холланд ТС-56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bookmarkStart w:name="z22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в номинации "Лучший комбайнер по уборке зерновых"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5423"/>
        <w:gridCol w:w="4375"/>
        <w:gridCol w:w="904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Основная оценка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нормы выработки гектар в зависимости от марки комбайнов с учетом средней урожайности в районе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5 балла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 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Дополнительная оценка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 и правил охраны труда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балла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балла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 работы 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балла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наград, почетных званий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балла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 1 балл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(А+Б) 6 баллов</w:t>
            </w:r>
          </w:p>
        </w:tc>
      </w:tr>
    </w:tbl>
    <w:bookmarkStart w:name="z22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48"/>
    <w:bookmarkStart w:name="z22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49"/>
    <w:bookmarkStart w:name="z22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150"/>
    <w:bookmarkStart w:name="z22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51"/>
    <w:bookmarkStart w:name="z22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152"/>
    <w:bookmarkStart w:name="z22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53"/>
    <w:bookmarkStart w:name="z22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154"/>
    <w:bookmarkStart w:name="z22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55"/>
    <w:bookmarkStart w:name="z23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156"/>
    <w:bookmarkStart w:name="z23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57"/>
    <w:bookmarkStart w:name="z23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158"/>
    <w:bookmarkStart w:name="z23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59"/>
    <w:bookmarkStart w:name="z23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160"/>
    <w:bookmarkStart w:name="z23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61"/>
    <w:bookmarkStart w:name="z23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по профессии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агропромышленном комплексе"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6"/>
        <w:gridCol w:w="850"/>
        <w:gridCol w:w="6134"/>
      </w:tblGrid>
      <w:tr>
        <w:trPr>
          <w:trHeight w:val="30" w:hRule="atLeast"/>
        </w:trPr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76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76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по профессии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агропромышленном комплексе"</w:t>
            </w:r>
          </w:p>
          <w:bookmarkEnd w:id="163"/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41500" cy="148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Личные данные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 работы)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9"/>
        <w:gridCol w:w="881"/>
      </w:tblGrid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(число, месяц, год)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и наименование учебного заведения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по специальности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награды, почетные звания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 переподготовки, семинаров повышения квалификации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Трудовая деятельность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1820"/>
        <w:gridCol w:w="86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место работы, 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производственные показатели участника конкурса (данные оперативной отчетности предоставляются по основным показателям номинации за 3 года согласно требованиям)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002"/>
        <w:gridCol w:w="872"/>
        <w:gridCol w:w="1871"/>
        <w:gridCol w:w="1871"/>
        <w:gridCol w:w="1871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одной головы крупного рогатого скота (реализуемого на убой)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помещения или площадок для откорма (загонов для содержания животных, обеспеченность источников водопоя, наличие кормоприготовительной техники, наличие раскола и весового устройства)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кормоприготовительной и кормораздаточной техники/оборудования, а также хранилища для кормов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и (или) применения вольной случки в мясном животноводстве племенными быками-производителями, имеющими племенное свидетельство и ветеринарный сертификат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приплода и (или) сохранность скота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в единой базе селекционной базе селекционной и племенной работы с занесением зоотехнических событий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производства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стандарта качества ISO-9001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(повышение квалификации)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об участнике конкурса</w:t>
      </w:r>
    </w:p>
    <w:bookmarkEnd w:id="167"/>
    <w:bookmarkStart w:name="z24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(Лидерские качества и способность организовать работу, ответственность и исполнительность, соблюдение трудовой дисциплины, внутреннего распорядка предприятия, инициативность, коммуникативность, наличие правительственных и ведомственных наград и другие сведения, характеризующие участника конкурса)</w:t>
      </w:r>
    </w:p>
    <w:bookmarkEnd w:id="168"/>
    <w:bookmarkStart w:name="z24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69"/>
    <w:bookmarkStart w:name="z24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70"/>
    <w:bookmarkStart w:name="z24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71"/>
    <w:bookmarkStart w:name="z25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72"/>
    <w:bookmarkStart w:name="z25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73"/>
    <w:bookmarkStart w:name="z25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74"/>
    <w:bookmarkStart w:name="z25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75"/>
    <w:bookmarkStart w:name="z25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76"/>
    <w:bookmarkStart w:name="z25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77"/>
    <w:bookmarkStart w:name="z25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78"/>
    <w:bookmarkStart w:name="z25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79"/>
    <w:bookmarkStart w:name="z25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80"/>
    <w:bookmarkStart w:name="z25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подпись участника________________ Дата</w:t>
      </w:r>
    </w:p>
    <w:bookmarkEnd w:id="181"/>
    <w:bookmarkStart w:name="z26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"____"__________________202__год.</w:t>
      </w:r>
    </w:p>
    <w:bookmarkEnd w:id="182"/>
    <w:bookmarkStart w:name="z26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оценки участника конкурса в номинации "Лучший зоотехник"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7833"/>
        <w:gridCol w:w="2782"/>
      </w:tblGrid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установленного среднесуточного привеса, в процентах: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средне – крупнотоварного производства (не менее 700 граммов):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мелких хозяйств (не менее 700 граммов):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55</w:t>
            </w:r>
          </w:p>
          <w:bookmarkEnd w:id="184"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балла</w:t>
            </w:r>
          </w:p>
          <w:bookmarkEnd w:id="185"/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балл: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</w:tbl>
    <w:bookmarkStart w:name="z2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в номинации "Лучший зоотехник"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6235"/>
        <w:gridCol w:w="3859"/>
        <w:gridCol w:w="797"/>
      </w:tblGrid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Основная оценка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установленного среднесуточного привеса)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5 балла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 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Дополнительная оценка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крупного рогатого скота (реализуемого на убой), %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балла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осеменения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балла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приплода и (или) сохранность скота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балла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в единой информационной базе селекционной и племенной работы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балла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производства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балла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стандарта качества ISO-9001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балла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балла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наград, почетных званий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балла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 1 балл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(А+Б) 6 баллов</w:t>
            </w:r>
          </w:p>
        </w:tc>
      </w:tr>
    </w:tbl>
    <w:bookmarkStart w:name="z2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87"/>
    <w:bookmarkStart w:name="z2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88"/>
    <w:bookmarkStart w:name="z2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189"/>
    <w:bookmarkStart w:name="z2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90"/>
    <w:bookmarkStart w:name="z2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191"/>
    <w:bookmarkStart w:name="z2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92"/>
    <w:bookmarkStart w:name="z2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193"/>
    <w:bookmarkStart w:name="z2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94"/>
    <w:bookmarkStart w:name="z3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195"/>
    <w:bookmarkStart w:name="z3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96"/>
    <w:bookmarkStart w:name="z3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197"/>
    <w:bookmarkStart w:name="z3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98"/>
    <w:bookmarkStart w:name="z3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199"/>
    <w:bookmarkStart w:name="z3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200"/>
    <w:bookmarkStart w:name="z3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по профессии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агропромышленном комплексе"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6"/>
        <w:gridCol w:w="864"/>
        <w:gridCol w:w="6030"/>
      </w:tblGrid>
      <w:tr>
        <w:trPr>
          <w:trHeight w:val="30" w:hRule="atLeast"/>
        </w:trPr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76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76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по профессии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агропромышленном комплексе"</w:t>
            </w:r>
          </w:p>
          <w:bookmarkEnd w:id="202"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0" cy="144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Личные данные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 работы)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9"/>
        <w:gridCol w:w="881"/>
      </w:tblGrid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(число, месяц, год)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и наименование учебного заведения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по специальности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награды, почетные звания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 переподготовки, семинаров повышения квалификации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Трудовая деятельность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1820"/>
        <w:gridCol w:w="86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место работы, 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производственные показатели участника конкурса (данные оперативной отчетности предоставляются по основным показателям номинации за 3 года согласно требованиям)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2165"/>
        <w:gridCol w:w="1241"/>
        <w:gridCol w:w="2662"/>
        <w:gridCol w:w="2663"/>
        <w:gridCol w:w="2411"/>
      </w:tblGrid>
      <w:tr>
        <w:trPr>
          <w:trHeight w:val="30" w:hRule="atLeast"/>
        </w:trPr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  <w:bookmarkEnd w:id="206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удой по закрепленной группе коров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сохранение приплода от закрепленной группы коров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об участнике конкурса</w:t>
      </w:r>
    </w:p>
    <w:bookmarkEnd w:id="207"/>
    <w:bookmarkStart w:name="z3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(Лидерские качества и способность организовать работу, ответственность и исполнительность, соблюдение трудовой дисциплины, внутреннего распорядка предприятия, инициативность, коммуникативность, наличие правительственных и ведомственных наград и другие сведения, характеризующие участника конкурса)</w:t>
      </w:r>
    </w:p>
    <w:bookmarkEnd w:id="208"/>
    <w:bookmarkStart w:name="z3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209"/>
    <w:bookmarkStart w:name="z3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210"/>
    <w:bookmarkStart w:name="z3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211"/>
    <w:bookmarkStart w:name="z3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212"/>
    <w:bookmarkStart w:name="z3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213"/>
    <w:bookmarkStart w:name="z3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214"/>
    <w:bookmarkStart w:name="z3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215"/>
    <w:bookmarkStart w:name="z3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216"/>
    <w:bookmarkStart w:name="z3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217"/>
    <w:bookmarkStart w:name="z3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218"/>
    <w:bookmarkStart w:name="z3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219"/>
    <w:bookmarkStart w:name="z3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подпись участника________________ Дата  "____"__________________202__год.</w:t>
      </w:r>
    </w:p>
    <w:bookmarkEnd w:id="220"/>
    <w:bookmarkStart w:name="z3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оценки участника конкурса в номинации "Лучший оператор машинного доения"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8934"/>
        <w:gridCol w:w="2096"/>
      </w:tblGrid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среднего удоя по закрепленной группе коров к установленному показателю, в процентах: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первого уровня (маточное поголовье не менее 600 голов, средний удой 4500 литров):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второго уровня (маточное поголовье не менее 400 голов, средний удой 3250 литров):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третьего уровня (маточное поголовье не менее 100 голов, средний удой 2500 литров):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и выше</w:t>
            </w:r>
          </w:p>
          <w:bookmarkEnd w:id="222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  <w:bookmarkEnd w:id="223"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сохранение приплода от закрепленной группы коров, в процентах: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95 </w:t>
            </w:r>
          </w:p>
          <w:bookmarkEnd w:id="224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балла</w:t>
            </w:r>
          </w:p>
          <w:bookmarkEnd w:id="225"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</w:tbl>
    <w:bookmarkStart w:name="z37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в номинации "Лучший оператор машинного доения"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4291"/>
        <w:gridCol w:w="5096"/>
        <w:gridCol w:w="1052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Основная оценка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среднего удоя по закрепленной группе коров к установленному показателю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4 балла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сохранение приплода от закрепленной группы коров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 балла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 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Дополнительная оценка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 1 балл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(А+Б) 6 баллов</w:t>
            </w:r>
          </w:p>
        </w:tc>
      </w:tr>
    </w:tbl>
    <w:bookmarkStart w:name="z37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27"/>
    <w:bookmarkStart w:name="z37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228"/>
    <w:bookmarkStart w:name="z37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229"/>
    <w:bookmarkStart w:name="z38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230"/>
    <w:bookmarkStart w:name="z38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231"/>
    <w:bookmarkStart w:name="z38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232"/>
    <w:bookmarkStart w:name="z38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233"/>
    <w:bookmarkStart w:name="z38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234"/>
    <w:bookmarkStart w:name="z38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235"/>
    <w:bookmarkStart w:name="z38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236"/>
    <w:bookmarkStart w:name="z38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237"/>
    <w:bookmarkStart w:name="z38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238"/>
    <w:bookmarkStart w:name="z38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239"/>
    <w:bookmarkStart w:name="z39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240"/>
    <w:bookmarkStart w:name="z39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(подпись/дата)</w:t>
      </w:r>
    </w:p>
    <w:bookmarkEnd w:id="2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