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8bac" w14:textId="88a8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мая 2020 года № 213. Зарегистрирован в Министерстве юстиции Республики Казахстан 21 мая 2020 года № 20686. Утратил силу совместным приказом Министра просвещения РК от 31.03.2025 № 57 и Министра труда и социальной защиты населения РК от 31.03.2025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труда и социальной защиты населения РК от 31.03.2025 № 96 (приказ 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 (зарегистрирован в Реестре государственной регистрации нормативных правовых актов под № 7495, опубликован 26 мая 2012 года в газете "Казахстанская правда" под № 154-156 (26973-26975))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совместно с Департаментом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2012 года №57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(далее – Правила) разработаны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определяют порядок конкурсного замещения руководителей государственных организаций среднего, технического и профессионального, послесреднего образования и назначения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(далее – государственные организации образования), а также порядок оказания государственных услуг.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замещение руководителей государственных организаций среднего, технического и профессионального, послесреднего образования и назначение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на должность руководителя государственной организации образования проводится органом управления образованием, в чьем ведомстве и подчинении находится организация образования, имеющая вакантную должность.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на замещение руководителей государственных организаций среднего, технического и профессионального, послесреднего образования и назначение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на должность руководителя государственной организации образования проводится для отбора руководителя наиболее соответствующего квалификационным требованиям профессиональных и личностных характеристик на должность руководителя государственных организаций образования.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государственных организаций образования назначаются по итогам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сроком на пять лет.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Кандидаты, претендующие на занятие должности руководителя государственных организаций среднего образования и государственных организаций среднего образования республиканского значения подают документы в Государственную корпорацию, местные исполнительные органы областей, городов республиканского значения и столицы, районов и городов областного значения и Министерство образования и науки Республики Казахстан соответственно.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Кандидаты, претендующие на занятие должности руководителя государственных организаций дошкольного, технического и профессионального, послесреднего образования, дополнительного образования подают документы в орган управления образованием, объявивший конкурс.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"Прием документов для участия в конкурсе на замещение руководителей государственных учреждений среднего образования" оказывается местными исполнительными органами областей, городов республиканского значения и столицы, районов и городов областного значения в соответствии со стандартом оказания государственной услуги, указанного в приложении 1 к настоящим Правилам.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"Прием документов для участия в конкурсе на замещение руководителей государственных учреждений среднего образования" физические лица (далее - услугополучатели) подают заявление и пакет документов согласно пункту 8 приложения 1 к настоящим Правилам.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"Прием документов для участия в конкурсе на замещение руководителей государственных учреждений среднего образования республиканского значения" оказывается Министерством образования и науки Республики Казахстан в соответствии со стандартом оказания государственной услуги, указанного в приложении 2 к настоящим Правилам.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 услугополучатели подают заявление и пакет документов согласно пункту 8 приложения 2 к настоящим Правилам.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конкурсного замещения руководителей государственных организаций среднего, технического и профессионального, послесреднего образования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Конкурсное замещение руководителей государственных организаций среднего, технического и профессионального, послесреднего образования (далее – конкурсное замещение) включает в себя ряд последовательных этапов: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конкурсного замещения;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лиц, изъявивших желание принять участие в конкурсном замещении;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квалификационная оценка участников конкурсного замещения;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на знание законодательства и основ педагогики, психологии (не требуется при наличии справки о прохождении тестирования);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согласование кандидатов с попечительским советом государственной организации образования (далее – попечительский совет);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кандидатов с органами управления образованием области (за исключением городов республиканского значения, столицы);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собеседование на заседании конкурсной комиссии органа управления образованием.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Лица, являющиеся выпускниками программы "Болашақ", а также лица, вошедшие в Президентский кадровый резерв, выпускники зарубежных ВУЗов, входящих в список, рекомендованных для обучения по программе "Болашақ" освобождаются от прохождения четвертого, пятого и шестого этапов конкурса и допускаются к седьмому этапу конкурсного замещения при наличии высшего (послевузовского) педагогического или иного профессионального образования по соответствующему профилю, или документа, подтверждающего педагогическую переподготовку, а также документов, указанных в подпунктах 8), 9), 10) пункта 34 настоящих Правил.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управления образованием определяет сроки, место и порядок проведения конкурсного замещения, составляет текст объявления о конкурсном замещении, обеспечивает публикацию объявления в средствах массовой информации или на официальном сайте органа управления образованием.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Текст объявления содержит следующую информацию: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управления образованием, объявившего конкурсное замещение;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должности, на которую объявлен конкурсное замещение;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государственной организации образования с указанием местонахождения, краткого описания его деятельности;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кандидату на должность руководителя организации образования, утвержденные уполномоченным органом в области образования;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обязанности руководителя государственной организации образования;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должностного оклада;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место проведения конкурсное замещение;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подачи и место приема заявок на участие в конкурсном замещении;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документов, необходимых для участия в конкурсном замещении;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контактные телефоны, электронные адреса для уточнения информации.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участия в конкурсном замещении не допускаются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педагога".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областей, городов республиканского значения и столицы осуществляют прием документов на замещение руководителей государственных учреждений среднего образования в течение семи рабочих дней со дня выхода объявления в соответствии с пунктом 8 приложения 1 к настоящим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приеме документов на получение государственной услуги местным исполнительным органом области, городов республиканского значения и столицы выдается расписка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Мотивированный ответ об отказе в оказании государственной услуги предоставляется в день приема заявления.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обращении через Государственную корпорацию, услугополучателю выдается расписка о приеме документов с указанием даты выдачи готовых документов. Сформированные заявления (с пакетом документов при наличии) направляются Государственной корпорацией в соответствующий местный исполнительный орган области, города республиканского значения и столицы.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предоставления заявителем неполного пакета документов, предусмотренных стандартом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5 к настоящим Правилам.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обращении в Государственную корпорацию день приема документов не входит в срок оказания государственной услуги. При этом, результат оказания государственной услуги местным исполнительным органом области, города республиканского значения и столицы представляется в Государственную корпорацию за день до окончания срока оказания государственной услуги.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Местный исполнительный орган области, города республиканского значения и столицы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установленным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на решение, действия (бездействие) местного исполнительного органа области, города республиканского значения и столицы по вопросам оказания государственных услуг может быть подана на имя его руководителя,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образования и науки Республики Казахстан осуществляет прием документов на замещение руководителей государственных учреждений среднего образования республиканского значения в течение семи рабочих дней со дня выхода объявления в соответствии с пунктом 8 приложения 2 к настоящим Правилам.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приеме документов на получение государственной услуги Министерством образования и науки Республики Казахстан выдается расписка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Мотивированный ответ об отказе в оказании государственной услуги предоставляется в день приема заявления.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обращении через Государственную корпорацию, услугополучателю выдается расписка о приеме документов с указанием даты выдачи готовых документов. Сформированные заявления (с пакетом документов при наличии) направляются Государственной корпорацией в Министерство образования и науки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предоставления заявителем неполного пакета документов, предусмотренных стандартом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5 к настоящим Правилам.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обращении в Государственную корпорацию день приема документов не входит в срок оказания государственной услуги. При этом, результат оказания государственной услуги Министерством образования и науки Республики Казахстан представляется в Государственную корпорацию за день до окончания срока оказания государственной услуги.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Министерство образования и науки Республики Казахстан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установленным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Жалоба на решение, действия (бездействие) Министерства образования и науки Республики Казахстан по вопросам оказания государственных услуг может быть подана на имя его руководителя,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 управления образованием осуществляет прием следующих документов на замещение вакантной должности руководителя государственных организаций образования в течение семи рабочих дней со дня выхода объявления: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3 к настоящим Правилам;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государственного образца (собственного образца вузов) об образовании;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справку о состоянии здоровья по форме, о состоянии здоровья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об отсутствии судимости;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наличии либо отсутствии сведений о совершении коррупционного преступления;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 о прохождении тестирования (при наличии);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 о прохождении курсов повышения квалификации, переподготовки (при наличии);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прохождение курсов повышения квалификации по менеджменту в образовании не менее семидесяти двух часов;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перспективный План развития организации образования.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Документы, указанные в подпунктах 3), 4), 5), 6), 7), заверяются печатью кадровой службой с места работы или ответственным работником организации образования.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участия в конкурсном замещении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предотвращения приема на работу лиц, ранее совершивших коррупционные преступления, кадровой службой органа управления образованием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территориальные подразделения.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управления образованием, объявивший конкурсное замещение, формирует конкурсную комиссию для отбора кандидатов на занятие вакантной должности.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Квалификационная оценка документов участников конкурсного замещения осуществляется на заседании конкурсной комиссии органа управления образованием в течение трех рабочих дней.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Конкурсная комиссия формируется в порядке, определенном настоящими Правилами, руководителем органа управления образованием.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Председателем конкурсной комиссии является один из членов конкурсной комиссии и назначается по решению лица, указанного в пункте 40 настоящих Правил, утвердившего состав конкурсной комиссии.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Конкурсная комиссия состоит не менее чем из семи членов, в том числе председателя. При этом в состав комиссии включаются представители областных, городов республиканского значения и столицы, районных/городских отделов образования, методических структур, попечительских советов, родительской общественности, представители гражданского общества, один независимый эксперт.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качестве экспертов выступают лица, не являющиеся работниками государственного органа, государственные служащие других государственных органов, депутаты маслихатов, представители средств массовой информации.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Секретарь конкурсной комиссии назначается из числа членов конкурсной комиссии, осуществляет организационное обеспечение ее работы, не является ее членом и не принимает участие в голосовании.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Замещение отсутствующих членов конкурсной комиссии не допускается.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возникновения конфликта интересов в деятельности конкурсной комиссии состав конкурсной комиссии пересматривается.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Изменение состава конкурсной комиссии осуществляется по решению уполномоченного лица.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конкурсной комиссии принимается большинством голосов путем открытого голосования.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Деятельность конкурсной комиссии (всех ее заседаний) сопровождается аудиовидеозаписью. Аудиовидеозаписи хранятся в архиве в течение одного года со дня проведения первого заседания.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проведения квалификационной оценки участников конкурса комиссия органа управления образованием направляет кандидатов для прохождения тестирования.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Тестирование проводится организацией на основании заключенных договоров местного исполнительного органа области (далее – организация по проведению тестирования) без доступа ответственных лиц органа управления образованием и иных задействованных лиц.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Вмешательство в процедуру тестирования кандидатов со стороны ответственных лиц органа управления образованием, а также третьих лиц, не имеющих отношения к процессу проведения тестирования, не допускается.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проведении тестирования привлекается независимый наблюдатель из числа представителей общественных организаций.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Тестирование проводится в электронном формате и в целях определения уровня профессиональной компетентности.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Тестирование проходят кандидаты, изъявившие желание участвовать в конкурсе, а также вне зависимости от объявления конкурса (далее - вне конкурса).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Кандидаты для прохождения тестирования подают заявление в организацию по проведению тестирования по форме согласно приложению 6 к настоящим Правилам.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подаче заявления на прохождение тестирования кандидаты выбирают язык сдачи (казахский, русский), дату, время и знакомятся с инструкцией по проведению тестирования, которую готовит организация по проведению тестирования.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Организация по проведению тестирования формирует список лиц, участвующих в тестировании по форме согласно приложению 7 к настоящим Правилам.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целях обеспечения прозрачности и конфиденциальности место проведения тестирования оборудуется камерами видео-аудио фиксации.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входе кандидата в здание пункта проведения тестирования производится идентификация его личности на основании документа, удостоверяющего личность и пропуска. 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 начала тестирования ответственное лицо объясняет кандидатам правила поведения кандидатов во время тестирования.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проведении тестирования кандидату не разрешается выходить из аудитории без сопровождения ответственного лица, переговариваться, пересаживаться с места на место, заносить в аудиторию и использовать шпаргалки, учебники и методическую литературу, калькулятор, фотоаппарат, мобильные средства связи.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Кандидаты проходят тестирование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 и основ педагогики, психологии.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прохождении тестирования кандидату необходимо ответить на 120 вопросов: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нормативным правовым актам – 100 вопросов;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основам педагогики и психологии – 20 вопросов.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Пороговый уровень для прохождения тестирования составляет 50 % по каждому направлению.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По завершении времени, выделенного на тестирование, программное обеспечение автоматически закрывается.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Формируются коды правильных ответов.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 завершении тестирования в программном обеспечении кандидату выдается результат тестирования – справка о прохождении тестирования, по форме согласно приложению 8 к настоящим Правилам.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Кандидаты, не набравшие пороговый уровень, решением комиссии не допускаются к следующим этапам конкурса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Лица, претендующие на должность руководителя организации образования, но не набравшие пороговый уровень, проходят повторное тестирование по истечении одного месяца со дня сдачи тестирования.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должности. Заседания попечительского совета (всех ее заседаний) сопровождаются аудиовидеозаписью. Аудиовидеозаписи хранятся в организации образования в течение одного года со дня проведения первого заседания.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На заседании попечительского совета кандидаты представляют перспективный План развития государственной организации образования.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 По итогам заседания попечительский совет выносит протокольное решение по каждой кандидатуре с обоснованием решения, согласовывает не более двух кандидатов на вакантную должность руководителя организации образования.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Протокол заседания попечительского совета представляется в орган управления образования на следующий день после проведения заседания.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В случае, если попечительским советом вынесено протокольное решение по каждой кандидатуре и не согласованы кандидаты, орган управления образованием признает конкурс несостоявшимся и принимает решение о проведении повторного конкурса.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повторном несогласовании попечительским советом кандидатов на занятие вакантной должности руководителя организации образования - орган управления образованием допускает всех кандидатов к следующему этапу.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Кандидаты, претендующие на занятие вакантной должности руководителя специализированных организаций образования, проходят дополнительный этап согласования с Республиканским научно-практическим центром "Дарын". Кандидаты, претендующие на занятие вакантной должности руководителя лицеев "Білім-инновация" без прохождения четвертого, пятого и шестого этапов конкурса проходят согласование с Международным общественным фондом "Білім-инновация" и собеседование на заседании конкурсной комиссии органа управления образованием, объявившем конкурс.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Шестой этап конкурса осуществляется посредством проведения собеседования с кандидатом, проводимым управлением образования области (за исключением городов республиканского значения, столицы).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проведения этапа согласования кандидатов с органами управления образованием области (за исключением городов республиканского значения, столицы) создается конкурсная комиссия. Полномочия и состав комиссии определяются пунктами 38, 39, 40, 41, 42, 43, 44, 45, 46, 47, 48, 49, 50, 51 настоящих Правил.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каждого кандидата заполняется "Оценочный лист кандидата на должность руководителя государственной организации образования" согласно приложению 9 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 приложении 10 к настоящим Правилам.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Результат согласования участников конкурса с органами управления образованием области (за исключением городов республиканского значения, столицы) оформляется в виде выписки из протокола заседания комиссии и направляется в течение двух рабочих дней в орган управления образованием.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Заключительный этап конкурса проводится комиссией, в чьем ведомстве и подчинении находится организация образования, с учетом результатов всех этапов конкурса.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Порядок проведения собеседования определяется комиссией самостоятельно.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Кандидатов, не прошедших конкурс, орган управления образованием в течение трех рабочих дней письменно извещает об итогах конкурса.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Результаты конкурса могут быть обжалованы участниками конкурса в установленном законодательством порядке.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Документы кандидатов, не прошедших конкурс, передаются в архив органа управления образованием, проводившего конкурс, и хранятся в течение пяти лет.</w:t>
      </w:r>
    </w:p>
    <w:bookmarkEnd w:id="143"/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Конкурсное назначение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 осуществляется (далее – конкурсное назначение) органом управления образованием, объявившим конкурс и включает в себя ряд последовательных этапов: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конкурса;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лиц, изъявивших желание принять участие в конкурсе;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квалификационная оценка участников конкурса;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на знание законодательства и основ педагогики, психологии (не требуется при наличии справки);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кандидатов с попечительским советом государственной организации образования (далее – попечительский совет);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кандидатов с органами управления образованием области (за исключением городов республиканского значения, столицы);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собеседование на заседании конкурсной комиссии органа управления образованием.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Лица, являющиеся выпускниками программы "Болашақ", а также лица, вошедшие в Президентский кадровый резерв, выпускники зарубежных ВУЗов, входящих в список, рекомендованных для обучения по программе "Болашақ" освобождаются от прохождения четвертого, пятого и шестого этапов конкурса и допускаются к седьмому этапу конкурса при наличии высшего (послевузовского) педагогического или иного профессионального образования по соответствующему профилю, или документа, подтверждающего педагогическую переподготовку, а также документов, указанных в подпунктах 8), 9), 10) пункта 99 настоящих Правил.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Орган управления образованием определяет сроки, место и порядок проведения конкурсного назначения, составляет текст объявления о конкурсном назначении, обеспечивает публикацию объявления в средствах массовой информации или на официальном сайте органа управления образованием.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Текст объявления содержит следующую информацию: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управления образованием, объявившего конкурс;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должности, на которую объявлен конкурс;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государственной организации образования с указанием местонахождения, краткого описания его деятельности;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кандидату на должность руководителя организации образования: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дошкольного воспитания и обучения: высшее (послевузовское) педагогическое образование педагогический стаж работы пять лет, из них последние два года стажа в дошкольной организации наличие первой или высшей квалификационной категории педагога или квалификационной категории педагога - эксперта, педагога - исследователя,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начального, основного среднего, среднего, образования за исключением малокомплектных школ: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пяти лет, при этом, последние два года непрерывного педагогического стажа, стаж в должности заместителя руководителя организации среднего образования не менее одного года; наличие первой или высшей квалификационной категории педагога или квалификационной категории педагога - эксперта, педагога - исследователя,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специальных организаций образования: высшее (послевузовское) педагогическое образование по направлению "Специальное образование" или документ, подтверждающий педагогическую переподготовку; стаж педагогической работы не менее пяти лет, при этом последние два года непрерывного педагогического стажа, стаж в должности заместителя руководителя специальной организации образования не менее одного года;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специализированных организаций образования: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в общеобразовательных школах, гимназиях, лицеях,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одного года; наличие высшей квалификационной категории педагога, квалификационной категории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малокомплектных школ: высшее (послевузовское) педагогическое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не менее трех лет, в том числе последние два года педагогического стажа в организации образования;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технического и профессионального, послесреднего образования: высшее (послевузовское)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переподготовку; стаж педагогической работы в сфере образования не менее последних пяти лет, в том числе стаж в должности заместителя руководителя организации технического и профессионального, послесреднего образования не менее одного года или стаж работы на руководящих должностях на предприятиях по соответствующему профилю не менее пяти лет;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квалификации, лиц, перешедших с производства).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 для детей – сирот и детей, оставшихся без попечения родителей: высшее (послевузовское) педагогическое или иное профессиональное образование по соответствующему профилю, или документ о прохождении педагогической переподготовки; стаж педагогической работы в организациях образования не менее пяти лет, в том числе последние два года непрерывного педагогического стажа, стаж в должности заместителя руководителя организаций образования не менее одного года;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системы повышения квалификации).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дополнительного образования: высшее (послевузовское) педагогическое или иное профессиональное образование по соответствующему профилю, или документ о прохождении педагогической переподготовки; стаж педагогической работы в организациях образования не менее пяти лет, в том числе последние два года непрерывного педагогического стажа, стаж в должности заместителя руководителя организаций образования не менее одного года;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- мастера (за исключением государственных служащих, работников преподавателей ВУЗов с педагогическим стажем не менее пяти лет, методистов методических кабинетов (центров), специалистов институтов повышения квалификации).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обязанности руководителя государственной организации образования;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должностного оклада;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место проведения конкурса;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сроки подачи и место приема заявок на участие в конкурсе;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документов, необходимых для участия в конкурсе;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контактные телефоны, электронные адреса для уточнения информации.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участия в конкурсе не допускаются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педагога".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Орган управления образованием осуществляет прием следующих документов на занятие вакантной должности в течение семи рабочих дней со дня выхода объявления: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3 к настоящим Правилам;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идентификации);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государственного образца об образовании (документа собственного образца вузов);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справку о состоянии здоровья по форме, о состоянии здоровья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справку об отсутствии судимости;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наличии либо отсутствии сведений о совершении коррупционного преступления;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 о прохождении тестирования (при наличии);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 о прохождении курсов повышения квалификации, переподготовки (при наличии);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прохождение курсов повышения квалификации по менеджменту в образовании не менее семидесяти двух часов;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перспективный План развития организации образования.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Документы, указанные в подпунктах 3), 4), 5), 6), 7), заверяются печатью кадровой службой с места работы или ответственным работником организации образования.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целях предотвращения приема на работу лиц, ранее совершивших коррупционные преступления, кадровой службой органа управления обазованием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териториальные подразделения.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Квалификационная оценка документов участников конкурсного назначения осуществляется на заседании конкурсной комиссии органа управления образованием в течение трех рабочих дней.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Конкурсная комиссия формируется в порядке, определенном настоящими Правилами, руководителем органа управления образованием.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Председатель конкурсной комиссии является одним из членов конкурсной комиссии и назначается по решению лица, указанного в пункте 104 настоящих Правил, утвердившего состав конкурсной комиссии.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Конкурсная комиссия состоит не менее чем из семи членов, в том числе председателя. При этом в состав комиссии включаются представители областных, городов республиканского значения и столицы, районных/городских отделов образования, методических структур, попечительских советов, родительской общественности, представители гражданского общества, один независимый эксперт.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качестве экспертов выступают лица, не являющиеся работниками государственного органа, государственные служащие других государственных органов, депутаты маслихатов, представители средств массовой информации.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Секретарь конкурсной комиссии назначается из числа членов конкурсной комиссии, осуществляет организационное обеспечение ее работы, не является ее членом и не принимает участие в голосовании.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Замещение отсутствующих членов конкурсной комиссии не допускается.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случае возникновения конфликта интересов в деятельности конкурсной комиссии состав конкурсной комиссии пересматривается.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Изменение состава конкурсной комиссии осуществляется по решению уполномоченного лица.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Заседание комиссии считается состоявшимся, а его решение правомочным, если на нем присутствовали не менее двух третей членов от общего состава комиссии.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Решение конкурсной комиссии принимается большинством голосов путем открытого голосования.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Деятельность конкурсной комиссии сопровождаются аудиовидеозаписью. Аудиовидеозаписи хранятся в архиве в течение одного года со дня проведения первого заседания.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По итогам квалификационной оценки участников конкурсного назначения комиссия органа управления образованием направляет кандидатов для прохождения тестирования.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Тестирование проводится организацией на основании заключенных договоров местного исполнительного органа области (далее – организация по проведению тестирования) без доступа ответственных лиц органа управления образованием и иных задействованных лиц.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Вмешательство в процедуру тестирования кандидатов со стороны ответственных лиц органа управления образованием, а также третьих лиц, не имеющих отношения к процессу проведения тестирования, не допускается. 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проведении тестирования привлекается независимый наблюдатель из числа представителей общественных организаций.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Тестирование проводится в электронном формате и в целях определения уровня профессиональной компетентности.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Тестирование проходят кандидаты, изъявившие желание участвовать в конкурсе, а также вне зависимости от объявления конкурса (далее - вне конкурса). 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Кандидаты для прохождения тестирования подают заявление в организацию по проведению тестирования по форме согласно приложению 6 к настоящим Правилам. 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подаче заявления на прохождение тестирования кандидаты выбирают язык сдачи (казахский, русский), дату, время и знакомятся с инструкцией по проведению тестирования, которую готовит организация по проведению тестирования.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Организация по проведению тестирования формирует список лиц, участвующих в тестировании по форме согласно приложению 7 к настоящим Правилам.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целях обеспечения прозрачности и конфиденциальности место проведения тестирования оборудуется камерами аудио и видео фиксации.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При входе кандидата в здание пункта проведения тестирования производится идентификация его личности на основании документа, удостоверяющего личность и пропуска. 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 начала тестирования ответственное лицо объясняет кандидатам правила поведения кандидатов во время тестирования.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проведении тестирования кандидату не разрешается выходить из аудитории без сопровождения ответственного лица, переговариваться, пересаживаться с места на место, заносить в аудиторию и использовать шпаргалки, учебники и методическую литературу, калькулятор, фотоаппарат, мобильные средства связи.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Кандидаты проходят тестирование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 и основ педагогики, психологии.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прохождении тестирования кандидату необходимо ответить на 120 вопросов: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нормативным правовым актам – 100 вопросов;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основам педагогики и психологии – 20 вопросов.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Пороговый уровень для прохождения тестирования составляет 50 % по каждому направлению.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По завершении времени, выделенного на тестирование, программное обеспечение автоматически закрывается.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Формируются коды правильных ответов.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 завершении тестирования в программном обеспечении кандидату выдается результат тестирования – справка о прохождении тестирования, по форме согласно приложению 8 к настоящим Правилам.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Кандидаты, не набравшие пороговый уровень, решением комиссии не допускаются к следующим этапам конкурсного назначения.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Лица, претендующие на должность руководителя организации образования, но не набравшие пороговый уровень, проходят повторное тестирование по истечении одного месяца со дня сдачи тестирования.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 Попечительский совет в течение трех рабочих дней со дня поступления документов уведомляет кандидатов о дате, времени и месте прохождения заседания попечительского совета. Заседания попечительского совета (всех ее заседаний) сопровождаются аудиовидеозаписью. Аудиовидеозаписи хранятся в организации образования в течение одного года со дня проведения первого заседания.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 На заседании попечительского совета кандидаты представляют перспективный План развития государственной организации образования.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 По итогам заседания попечительский совет выносит протокольное решение по каждой кандидатуре с обоснованием решения и согласовывает не более двух кандидатов на вакантную должность руководителя организации образования. Протокол заседания попечительского совета представляется в орган управления образования на следующий день после проведения заседания.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 В случае, если попечительским советом вынесено протокольное решение по каждой кандидатуре и не согласованы кандидаты, орган управления образованием признает конкурс несостоявшимся и принимает решение о проведении повторного конкурса.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повторном несогласовании попечительским советом кандидатов на занятие вакантной должности руководителя организации образования - орган управления образованием допускает всех кандидатов к следующему этапу.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Кандидаты, претендующие на занятие вакантной должности руководителя специализированных организаций образования, проходят дополнительный этап согласования с Республиканским научно-практическим центром "Дарын". Кандидаты, претендующие на занятие вакантной должности руководителя лицеев "Білім-инновация", проходят дополнительный этап согласования с Международным общественным фондом "Білім-инновация". Кандидаты, претендующие на занятие вакантной должности руководителя лицеев "Білім-инновация", без прохождения четвертого, пятого и шестого этапов конкурса проходят согласование с Международным общественным фондом "Білім-инновация" и собеседование на заседании конкурсной комиссии органа управления образованием, объявившем конкурс.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 Шестой этап конкурса осуществляется посредством проведения собеседования с кандидатом, проводимым управлением образования области (за исключением городов республиканского значения, столицы).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Для проведения этапа согласования кандидатов с органами управления образованием области (за исключением городов республиканского значения, столицы) создается конкурсная комиссия. Полномочия и состав комиссии определяются пунктами 103, 104, 105, 106, 107, 108, 109, 110, 111, 112, 113, 114, 115 настоящих Правил.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На каждого кандидата заполняется "Оценочный лист кандидата на должность руководителя государственной организации образования" согласно приложению 9 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 приложении 10 к настоящим Правилам.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Результат согласования участников конкурса с органами управления образованием области (за исключением городов республиканского значения, столицы) оформляется в виде выписки из протокола заседания комиссии и направляется в течение двух рабочих дней в орган управления образованием.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 Заключительный этап конкурса проводится комиссией, в чьем ведомстве и подчинении находится организация образования, с учетом результатов всех этапов конкурса.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Порядок проведения собеседования определяется комиссией самостоятельно.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Кандидатов, не прошедших конкурс, орган управления образованием в течение трех рабочих дней письменно извещает об итогах конкурса.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 Результаты конкурса могут быть обжалованы участниками конкурса в установленном законодательством порядке.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Документы кандидатов, не прошедших конкурс, передаются в архив органа управления образованием, проводившего конкурс, и хранятся в течение пяти лет.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"Прием документов для участия в конкурсе на замещение руководителей государственных учреждений среднего образования"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республиканского значения и столицы,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для оказания государственной услуги осуществляется через: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через услугодателя –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Государственную корпорацию по месту нахождения услугодателя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Государственную корпорацию не по месту нахождения услугодателя –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максимально допустимое время ожидания для сдачи пакета документов в Государственную корпорацию – 20 (двадцать)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в Государственной корпорации – 20 (двадцать)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заявления и соответствующих документов, по форме согласно приложению 4 к настоящим Правилам,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либо Государственную корпорацию: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документа государственного образца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документа, подтверждающего трудовую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личный листок по учету кадров и фото;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производственную характеристику с прежнего места работы с указанием имевшихся взысканий и поощрений;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документа об имеющейся квалификационной категории и ученой степени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справку о состоянии здоровья по форме,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справку об отсутствии судимости;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справку о наличии либо отсутствии сведений о совершении коррупционного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документ о прохождении тестирования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документ о прохождении курсов повышения квалификации, переподготовки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документ, подтверждающий прохождение курсов повышения квалификации по менеджменту в образовании не менее семидесяти двух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перспективный План развития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документов, указанных в подпунктах 3), 4), 7), 8), 9), 10) не требуется в случае наличия у услугодателя возможности их получения из соответствующих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3), 4), 5), 6), 7) заверяются кадровой службой с места работы или ответственным работником организации образования и заверяется печатью.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 8 800 080 77777.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(далее – Министерство)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для оказания государственной услуги осуществляется через: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через услугодателя –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Государственную корпорацию по месту нахождения услугодателя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Государственную корпорацию не по месту нахождения услугодателя –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максимально допустимое время ожидания для сдачи пакета документов в Государственную корпорацию – 20 (двадцать)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услугополучателя в Государственной корпорации – 20 (двадцать)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заявления и соответствующих документов, по форме согласно приложению 4 к настоящим Правилам,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либо Государственную корпорацию: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документа государственного образца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копию документа, подтверждающего трудовую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личный листок по учету кадров и фото;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производственную характеристику с прежнего места работы с указанием имевшихся взысканий и поощрений;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документа об имеющейся квалификационной категории и ученой степени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справку о состоянии здоровья по форме, о состоянии здоровья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справку об отсутствии судимости;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справку о наличии либо отсутствии сведений о совершении коррупционного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документ о прохождении тестирования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документ о прохождении курсов повышения квалификации, переподготовки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документ, подтверждающий прохождение курсов повышения квалификации по менеджменту в образовании не менее семидесяти двух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перспективный План развития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документов, указанных в подпунктах 3), 4), 7), 8), 9), 10) не требуется в случае наличия у услугодателя возможности их получения из соответствующих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3), 4), 5), 6), 7) заверяются кадровой службой с места работы или ответственным работником организации образования и заверяется печатью.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8 800 080 77777.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конкурсной комиссии</w:t>
            </w:r>
          </w:p>
        </w:tc>
      </w:tr>
    </w:tbl>
    <w:p>
      <w:pPr>
        <w:spacing w:after="0"/>
        <w:ind w:left="0"/>
        <w:jc w:val="both"/>
      </w:pPr>
      <w:bookmarkStart w:name="z334" w:id="2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кандидата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33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место проживания, адрес прописки, контактный телефон</w:t>
      </w:r>
    </w:p>
    <w:bookmarkEnd w:id="260"/>
    <w:bookmarkStart w:name="z33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61"/>
    <w:p>
      <w:pPr>
        <w:spacing w:after="0"/>
        <w:ind w:left="0"/>
        <w:jc w:val="both"/>
      </w:pPr>
      <w:bookmarkStart w:name="z337" w:id="262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конкурсу на занятие вакантной должности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настоящее время работаю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следующие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Сообщаю о себе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9" w:id="264"/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 (присвоения)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bookmarkStart w:name="z34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конкурса ознакомлен (а)</w:t>
      </w:r>
    </w:p>
    <w:bookmarkEnd w:id="265"/>
    <w:p>
      <w:pPr>
        <w:spacing w:after="0"/>
        <w:ind w:left="0"/>
        <w:jc w:val="both"/>
      </w:pPr>
      <w:bookmarkStart w:name="z341" w:id="266"/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Согласен на использование сведений, составляющих охраняемую законом тайну, 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bookmarkStart w:name="z342" w:id="267"/>
      <w:r>
        <w:rPr>
          <w:rFonts w:ascii="Times New Roman"/>
          <w:b w:val="false"/>
          <w:i w:val="false"/>
          <w:color w:val="000000"/>
          <w:sz w:val="28"/>
        </w:rPr>
        <w:t xml:space="preserve">
      "______" ___________ 20 ___года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/подпись/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34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о приеме документов</w:t>
      </w:r>
    </w:p>
    <w:bookmarkEnd w:id="268"/>
    <w:p>
      <w:pPr>
        <w:spacing w:after="0"/>
        <w:ind w:left="0"/>
        <w:jc w:val="both"/>
      </w:pPr>
      <w:bookmarkStart w:name="z347" w:id="2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/указать Ф. И. О. (при наличии) услугополучателя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/ указать наименование услугодателя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 для участия в конкурсе на замещение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учреждений среднего образования (государственных учреждений среднего образования республиканского  значения)  нужное подчеркнуть  1.__________________________________________________________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"__"________20__года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исполнителя) (подпись, контактный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услугополучателя/</w:t>
            </w:r>
          </w:p>
        </w:tc>
      </w:tr>
    </w:tbl>
    <w:bookmarkStart w:name="z35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270"/>
    <w:p>
      <w:pPr>
        <w:spacing w:after="0"/>
        <w:ind w:left="0"/>
        <w:jc w:val="both"/>
      </w:pPr>
      <w:bookmarkStart w:name="z352" w:id="271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18 (28) Правил конкурсного замещения руководителей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организаций среднего,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 конкурсного назначения на должность руководителя государственной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дошкольного, среднего образования, технического и профессионального, послесреднего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образования___________________________________________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/указать наименование услугодателя или Государственной корпорации, адрес/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для участия в конкурсе на замещение руководителей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образования (государственных учреждений среднего образования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 указать Ф. И. О. (при наличии) услугополучателя/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/указать наименование организации образования/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 /указать наименование отсутствующих или несоответствующих документов/: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"____"___________20___года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(подпись, контакный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/Ф.И.О. (при наличии) услугополучателя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(Ф.И.О.(при наличии) председателя Комиссии)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(для проходящих тестирование)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Ф.И.О. (при наличии), руководителя организации)</w:t>
      </w:r>
    </w:p>
    <w:bookmarkEnd w:id="272"/>
    <w:bookmarkStart w:name="z35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273"/>
    <w:p>
      <w:pPr>
        <w:spacing w:after="0"/>
        <w:ind w:left="0"/>
        <w:jc w:val="both"/>
      </w:pPr>
      <w:bookmarkStart w:name="z357" w:id="2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наличии) кандидата (при ее наличии) участвующего в конкурсе/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вне конкурса заполняется по удостоверению личности)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контактного телефона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кандидатов, участвующих в тестировании в рамках конкурса/вне конкурса на замещение руководителей государственных организаций и назначение на должность руководителей государственных организаций образования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 (полностью)*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конкурсе/вне конкурса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Фамилия, имя, отчество (при его наличии) заполняется согласно документу, удостоверяющему личность.</w:t>
      </w:r>
    </w:p>
    <w:bookmarkEnd w:id="276"/>
    <w:bookmarkStart w:name="z36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образованияФорма</w:t>
            </w:r>
          </w:p>
        </w:tc>
      </w:tr>
    </w:tbl>
    <w:bookmarkStart w:name="z36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прохождении тестирования, участвующих в конкурсе/вне</w:t>
      </w:r>
      <w:r>
        <w:br/>
      </w:r>
      <w:r>
        <w:rPr>
          <w:rFonts w:ascii="Times New Roman"/>
          <w:b/>
          <w:i w:val="false"/>
          <w:color w:val="000000"/>
        </w:rPr>
        <w:t xml:space="preserve"> конкурса на замещение руководителей государственных организаций и назначение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должность руководителей государственных организаций образования</w:t>
      </w:r>
    </w:p>
    <w:bookmarkEnd w:id="278"/>
    <w:p>
      <w:pPr>
        <w:spacing w:after="0"/>
        <w:ind w:left="0"/>
        <w:jc w:val="both"/>
      </w:pPr>
      <w:bookmarkStart w:name="z365" w:id="279"/>
      <w:r>
        <w:rPr>
          <w:rFonts w:ascii="Times New Roman"/>
          <w:b w:val="false"/>
          <w:i w:val="false"/>
          <w:color w:val="000000"/>
          <w:sz w:val="28"/>
        </w:rPr>
        <w:t>
      удостоверяет в том, что ____________________________________________________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(отчество 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участвовал(а) в тестировании в городе ____________ на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организации __________________________________________ в конкурсе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 конкурса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тестовых заданий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пороговых баллов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набранных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Тестирование на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статусе педагога",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Тестирование на знание основ педагогики и психологии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6" w:id="28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(Ф.И.О.(при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кадровой службы для участвующих вне конкурса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кандидата на должность руководителя  государственной организации образования</w:t>
      </w:r>
    </w:p>
    <w:bookmarkEnd w:id="281"/>
    <w:bookmarkStart w:name="z37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наличии))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баллов ( от 1 до 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теоретических знаний законодательства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менеджмента в образовании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Личностно-профессиональные качества кандидата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Оригинальность и обоснованность идей по реализации задач современного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видение успешного развития организации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мобильно, гибко решать ситуационные 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создать активную, позитивную педагогическую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творческого потенциала в управлении организацией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и культура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Критерии кандидата на должность руководителя государственной организации образования оцениваются по 10 балльной шкале членами комиссии:</w:t>
      </w:r>
    </w:p>
    <w:bookmarkEnd w:id="283"/>
    <w:bookmarkStart w:name="z3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0 - 3 – недостаточный уровень;</w:t>
      </w:r>
    </w:p>
    <w:bookmarkEnd w:id="284"/>
    <w:bookmarkStart w:name="z37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4 - 7 – достаточный уровень;</w:t>
      </w:r>
    </w:p>
    <w:bookmarkEnd w:id="285"/>
    <w:bookmarkStart w:name="z37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7 - 10 – отличный уровень.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дошкольного, 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Тематические направления для собеседования с кандидатом на вакантную  должность руководителя государственной организации образования</w:t>
      </w:r>
    </w:p>
    <w:bookmarkEnd w:id="287"/>
    <w:bookmarkStart w:name="z37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наличии)</w:t>
      </w:r>
    </w:p>
    <w:bookmarkEnd w:id="288"/>
    <w:bookmarkStart w:name="z37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нормативные правовые документы системы образования Республики Казахстан.</w:t>
      </w:r>
    </w:p>
    <w:bookmarkEnd w:id="289"/>
    <w:bookmarkStart w:name="z38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Современные подходы менеджмента в образовании.</w:t>
      </w:r>
    </w:p>
    <w:bookmarkEnd w:id="290"/>
    <w:bookmarkStart w:name="z38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системы государственного планирования в области образования.</w:t>
      </w:r>
    </w:p>
    <w:bookmarkEnd w:id="291"/>
    <w:bookmarkStart w:name="z38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Инновации в управлении организацией образования.</w:t>
      </w:r>
    </w:p>
    <w:bookmarkEnd w:id="292"/>
    <w:bookmarkStart w:name="z38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успешной организации образования, успешного руководителя, успешного обучающегося/воспитанника, успешного педагога.</w:t>
      </w:r>
    </w:p>
    <w:bookmarkEnd w:id="293"/>
    <w:bookmarkStart w:name="z38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Роль международных исследований в образовании Казахстана.</w:t>
      </w:r>
    </w:p>
    <w:bookmarkEnd w:id="294"/>
    <w:bookmarkStart w:name="z38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организации научно-методической работы в организации образования.</w:t>
      </w:r>
    </w:p>
    <w:bookmarkEnd w:id="295"/>
    <w:bookmarkStart w:name="z38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Особенности внедрения обновленного содержания образования.</w:t>
      </w:r>
    </w:p>
    <w:bookmarkEnd w:id="296"/>
    <w:bookmarkStart w:name="z3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взаимодействия администрации с Попечительским советом.</w:t>
      </w:r>
    </w:p>
    <w:bookmarkEnd w:id="297"/>
    <w:bookmarkStart w:name="z3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Роль социального партнерства и международного сотрудничества в подготовке кадров.</w:t>
      </w:r>
    </w:p>
    <w:bookmarkEnd w:id="298"/>
    <w:bookmarkStart w:name="z3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 обеспечения квалифицированными кадрами организации образования.</w:t>
      </w:r>
    </w:p>
    <w:bookmarkEnd w:id="299"/>
    <w:bookmarkStart w:name="z39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Возможность и результаты финансового самообеспечения организации образования.</w:t>
      </w:r>
    </w:p>
    <w:bookmarkEnd w:id="300"/>
    <w:bookmarkStart w:name="z39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Новые подходы к подготовке кадров для отраслей экономики. </w:t>
      </w:r>
    </w:p>
    <w:bookmarkEnd w:id="301"/>
    <w:bookmarkStart w:name="z39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213</w:t>
            </w:r>
          </w:p>
        </w:tc>
      </w:tr>
    </w:tbl>
    <w:bookmarkStart w:name="z39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утративших силу некоторых приказов Министерства образования и науки Республики Казахстан:</w:t>
      </w:r>
    </w:p>
    <w:bookmarkEnd w:id="303"/>
    <w:bookmarkStart w:name="z39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на замещение руководителей государственных учреждений среднего образования" (зарегистрирован в Реестре государственной регистрации нормативных правовых актов 15 мая 2015 года за № 11058, опубликован 22 мая 2015 года в информационно-правовой системе "Әділет");</w:t>
      </w:r>
    </w:p>
    <w:bookmarkEnd w:id="304"/>
    <w:bookmarkStart w:name="z39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августа 2019 года № 366 "О внесении изменений в некоторые приказы Министерства образования и науки Республики Казахстан" (зарегистрирован в в Реестре государственной регистрации нормативных правовых актов 20 августа 2019 года за № 19264, опубликован в эталонном контрольном банке нормативных правовых актов РК в электронном виде, 10.09.2019 г.);</w:t>
      </w:r>
    </w:p>
    <w:bookmarkEnd w:id="305"/>
    <w:bookmarkStart w:name="z39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января 2018 года № 13 "О внесении изменений в некоторые приказы Министра образования и науки Республики Казахстан" (зарегистрирован в Министерстве юстиции Республики Казахстан 9 апреля 2018 года № 16727);</w:t>
      </w:r>
    </w:p>
    <w:bookmarkEnd w:id="306"/>
    <w:bookmarkStart w:name="z39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29 мая 2015 года № 340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 (зарегистрирован в Реестре государственной регистрации нормативных правовых актов 1 июля 2015 года за № 11516, опубликован 15 июля 2015 года в информационно-правовой системе "Әділет").</w:t>
      </w:r>
    </w:p>
    <w:bookmarkEnd w:id="3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