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4612" w14:textId="560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9 июля 2019 года № 526 "Об утверждении Правил выдачи удостоверения участника Великой Отечественной войны"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мая 2020 года № 217. Зарегистрирован в Министерстве юстиции Республики Казахстан 21 мая 2020 года № 20680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июля 2019 года № 526 "Об утверждении Правил выдачи удостоверения участника Великой Отечественной войны" (зарегистрирован в Реестре государственной регистрации нормативных правовых актов за № 19008, опубликован в Эталонном контрольном банке нормативных правовых актов Республики Казахстан в электронном виде 17 июля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11-8)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участника Великой Отечественной войны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2019 года № 526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участникам Великой Отечественной войны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удостоверений участникам Великой Отечественной войны (далее – Правила) определяют порядок выдачи удостоверений участникам Великой Отечественной войны (далее – удостоверений) и оказания государственной услуги.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войны признаются военнослужащие, проходившие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а также во время других боевых операций по защите бывшего Союза Советских Социалистических Республик, партизаны и подпольщики гражданской и Великой Отечественной войны.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удостоверений участникам Великой Отечественной войны" (далее – государственная услуга) оказывается Министерством обороны Республики Казахстан (далее – услугодатель).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выдаче удостоверения, ранее выданное удостоверение участника Великой Отечественной войны образца Союза Советских Социалистических Республик не изымается.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удостоверений участникам Великой Отечественной войны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 изложены в Стандарте государственной услуги "Выдача удостоверений участникам Великой Отечественной войны" согласно приложению 1 к настоящим Правилам (далее – Стандарт).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удостоверения составляет 1 (один) рабочий день (день приема заявления и документов не входит в срок оказания услуги).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физические лица (далее – услуполучатели) подают заявление по форме согласно приложению 2 к настоящим Правилам, через некоммерческое акционерное общество "Государственная корпорация "Правительство для граждан" по месту постоянной регистрации (далее – Государственная корпорация), либо на веб-портал "электронного правительства" www.egov.kz (далее – портал) в электронной форме, удостоверенного электронной цифровой подписью (далее – ЭЦП) услугополучателя.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услугополучателю расписку о приеме документов, либо в случае предоставления услугополучателем неполного пакета документов, отказывает в приеме документов и выдает расписку по форме согласно приложению 3 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(для идентификации) услугополучателя, работник Государственной корпорации и услугодатель получают из соответствующих государственных информационных систем через шлюз "электронного правительства", дополнительно из указанных источников услугодатель получает цифровую фотографию размером 30х40 миллиметров в виде графического файла.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услугополучателем выбирается филиал Государственной корпорации для получения результата оказания государственной услуги. В "личный кабинет" услугополучателя направляется уведомление о принятии заявления с указанием даты получения результата оказания государственной услуги, подписанного ЭЦП уполномоченного лица услугодателя.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 Ответственный исполнитель услугодателя в течение 1 (одного) рабочего дня осуществляет рассмотрение документов и при наличии информации и необходимых сведений, подтверждающих правовой статус услугополучателя, организует подготовку удостоверения, по форме согласно приложению 4 к настоящим Правилам, для выдачи либо уведомление об отказе в оказании государственной услуги по форме согласно приложению 5 к настоящим Правилам (далее – Уведомление об отказе).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удостоверения, срок оказания государственной услуги продлевается: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(тридцати) рабочих дней – при необходимости получения подтверждения от соответствующих органов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(девяносто) рабочих дней – при необходимости получения информации из архивов стран бывшего Союза Советских Социалистических Республик, последующим уведомлением услугополучателя через Государственную корпорацию о продлении срока в течение 1 (одного) рабочего дня по форме согласно приложению 6 к настоящим Правилам или в электронной форме в "личный кабинет" услугополучателя при обращении через портал.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запрошенной информации и необходимых сведений  в течение 1 (одного) рабочего дня оформляется и выдается удостоверение, либо Уведомление об отказе.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в "личный кабинет" услугополучателя направляется уведомление о готовности удостоверения, либо Уведомление  об отказе в оказании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оформляется в случаях, предусмотренных  пунктом 9 Стандарта.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обеспечивает доставку результата оказания государственной услуги в выбранный филиал Государственной корпорации или по месту обращения не позднее чем за сутки до истечения срока оказания.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через Государственную корпорацию при предъявлении документа, удостоверяющего личность либо его представителя по нотариально заверенной доверенности.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"О государственных услугах" подлежит рассмотрению в течение 5 (пяти) рабочих дней со дня ее регистрации.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справок лицам, имеющим льготы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544"/>
        <w:gridCol w:w="9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удостоверений участникам Великой Отечественной войны"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Государственную корпорацию;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 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Государственную корпорацию.</w:t>
            </w:r>
          </w:p>
          <w:bookmarkEnd w:id="41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отсутствии информации и необходимых сведений для выдачи удостоверения, срок продлевается до 30 (тридцати) рабочих дней с уведомлением услугополучателя о продлении срока в течение одного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(девяноста) рабочих дней с уведомлением услугополучателя о продлении срока в течение одного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максимально допустимое время ожидания до получения государственной услуги – 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в день обращения – 15 (пятнадцать) минут.</w:t>
            </w:r>
          </w:p>
          <w:bookmarkEnd w:id="42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участника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уведомление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услугополучателю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43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перерыв на обед с 13.00 до 14.00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Казахстан: www.mod.gov.kz;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портала: www.egov.kz.</w:t>
            </w:r>
          </w:p>
          <w:bookmarkEnd w:id="44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удостоверения участника Великой Отечественной войны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билет или архивная справка;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заявление на выдачу удостоверения участника Великой Отечественной войны, подписанное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военного билета или архивной справки.</w:t>
            </w:r>
          </w:p>
          <w:bookmarkEnd w:id="45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статьей 10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ним".</w:t>
            </w:r>
          </w:p>
          <w:bookmarkEnd w:id="46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8 800 080 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  <w:bookmarkEnd w:id="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справок лицам, имеющим льготы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 (города))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(области)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выдачу удостоверения участника Великой Отечественной войны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отчество,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 месяц, год рождения, № удостоверения личности (паспорта),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регистрации по месту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временного пребывания, проживания (при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удостоверение участника Великой Отечественной войны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"___"______20__года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                   (подпись)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справок лицам, имеющим льготы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 Государственной корпорации "Правительство для граждан" (указать адрес)  отказывает в приеме документов на оказание государственной услуги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2)____________________________________; 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работника Государственной корпорации) Исполнитель__________________________________________________________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услугополучателя)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____________20__года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справок лицам, имеющим льготы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участника Великой Отечественной войны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справок лицам, имеющим льготы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государственной услуги)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недостаточностью, предоставленной Вами и полученной,  в соответствии направленными запросами, информации и необходимых сведений для установления правового статуса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28 апреля 1995 года "О льготах и социальной защите участников, инвалидов Великой Отечественной войны и лиц, приравненных к  ним", уведомляем об отказе оказания Вам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составлено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района или районов)(города)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города республиканского значения или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подпись,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 Получил: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____________20__года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справок лицам, имеющим льготы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продлении срока оказания государственной услуги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недостаточностью, предоставленной Вами информации и необходимых сведений для установления Вам правового статуса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Управлением (Отделом)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района или районов)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города республиканского значения или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 "___" _________ 20 __ года № __________________________ запрос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      (исходящий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соответствующего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подтверждения имеющейся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 выдача удостоверения участнику Великой отечественной войны срок оказания государственной услуги продлевается до 30 (тридцати) (или 90 (девяноста))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готовности результата оказания государственной услуги будете проинформированы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составлено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района или районов)(города)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города республиканского значения или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подпись,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услугополучателя)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____________20__года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217</w:t>
            </w:r>
          </w:p>
        </w:tc>
      </w:tr>
    </w:tbl>
    <w:bookmarkStart w:name="z10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15393, опубликован в Эталонном контрольном банке нормативных правовых актов Республики Казахстан в электронном виде 11 августа 2017 года);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обороны Республики Казахстан от 11 сентября 2017 года № 515 "Об утверждении регламентов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15792, опубликован в Эталонном контрольном банке нормативных правовых актов Республики Казахстан в электронном виде 24 октября 2017 года);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обороны Республики Казахстан от 11 июня 2019 года № 442 "О внесении изменений в приказ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Казахстан"" (зарегистрирован в Реестре государственной регистрации нормативных правовых актов за № 18846, опубликован в Эталонном контрольном банке нормативных правовых актов Республики Казахстан в электронном виде 24 июня 2019 года).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