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8b06b" w14:textId="c58b0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предельных цен оптовой реализации товарного газа на внутреннем рынке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18 мая 2020 года № 196. Зарегистрирован в Министерстве юстиции Республики Казахстан 20 мая 2020 года № 20677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9 января 2012 года "О газе и газоснабжении"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предельные цены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оптовой реализации товарного газа на внутреннем рынке Республики Казахстан на период с 1 июля 2020 года по 30 июня 2021 года.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газа и нефтегазохимии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2020 года № 196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Предельные цены оптовой реализации товарного газа  на внутреннем рынке Республики Казахстан на период с 1 июля 2020 года по 30 июня 2021 года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51"/>
        <w:gridCol w:w="1521"/>
        <w:gridCol w:w="8228"/>
      </w:tblGrid>
      <w:tr>
        <w:trPr>
          <w:trHeight w:val="30" w:hRule="atLeast"/>
        </w:trPr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 в тенге за тысячу кубических метров без учета налога на добавленную стоимость</w:t>
            </w:r>
          </w:p>
        </w:tc>
      </w:tr>
      <w:tr>
        <w:trPr>
          <w:trHeight w:val="30" w:hRule="atLeast"/>
        </w:trPr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24 537 (двадцать четыре тысяч пятьсот тридцать семь)</w:t>
            </w:r>
          </w:p>
        </w:tc>
      </w:tr>
      <w:tr>
        <w:trPr>
          <w:trHeight w:val="30" w:hRule="atLeast"/>
        </w:trPr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19 405 (девятнадцать тысяч четыреста пять)</w:t>
            </w:r>
          </w:p>
        </w:tc>
      </w:tr>
      <w:tr>
        <w:trPr>
          <w:trHeight w:val="30" w:hRule="atLeast"/>
        </w:trPr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20 819 (двадцать тысяч восемьсот девятнадцать)</w:t>
            </w:r>
          </w:p>
        </w:tc>
      </w:tr>
      <w:tr>
        <w:trPr>
          <w:trHeight w:val="30" w:hRule="atLeast"/>
        </w:trPr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24 537 (двадцать четыре тысяч пятьсот тридцать семь)</w:t>
            </w:r>
          </w:p>
        </w:tc>
      </w:tr>
      <w:tr>
        <w:trPr>
          <w:trHeight w:val="30" w:hRule="atLeast"/>
        </w:trPr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5 574 (пять тысяч пятьсот семьдесят четыре)</w:t>
            </w:r>
          </w:p>
        </w:tc>
      </w:tr>
      <w:tr>
        <w:trPr>
          <w:trHeight w:val="30" w:hRule="atLeast"/>
        </w:trPr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19 405 (девятнадцать тысяч четыреста пять)</w:t>
            </w:r>
          </w:p>
        </w:tc>
      </w:tr>
      <w:tr>
        <w:trPr>
          <w:trHeight w:val="30" w:hRule="atLeast"/>
        </w:trPr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6 340 (шесть тысяч триста сорок)</w:t>
            </w:r>
          </w:p>
        </w:tc>
      </w:tr>
      <w:tr>
        <w:trPr>
          <w:trHeight w:val="30" w:hRule="atLeast"/>
        </w:trPr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10 541 (десять тысяч пятьсот сорок один)</w:t>
            </w:r>
          </w:p>
        </w:tc>
      </w:tr>
      <w:tr>
        <w:trPr>
          <w:trHeight w:val="30" w:hRule="atLeast"/>
        </w:trPr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18 775 (восемнадцать тысяч семьсот семьдесят пять)</w:t>
            </w:r>
          </w:p>
        </w:tc>
      </w:tr>
      <w:tr>
        <w:trPr>
          <w:trHeight w:val="30" w:hRule="atLeast"/>
        </w:trPr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24 537 (двадцать четыре тысяч пятьсот тридцать семь)</w:t>
            </w:r>
          </w:p>
        </w:tc>
      </w:tr>
      <w:tr>
        <w:trPr>
          <w:trHeight w:val="30" w:hRule="atLeast"/>
        </w:trPr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17 305 (семнадцать тысяч триста пять)</w:t>
            </w:r>
          </w:p>
        </w:tc>
      </w:tr>
      <w:tr>
        <w:trPr>
          <w:trHeight w:val="30" w:hRule="atLeast"/>
        </w:trPr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7 268 (семь тысяч двести шестьдесят восемь)</w:t>
            </w:r>
          </w:p>
        </w:tc>
      </w:tr>
      <w:tr>
        <w:trPr>
          <w:trHeight w:val="30" w:hRule="atLeast"/>
        </w:trPr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12 552 (двенадцать тысяч пятьсот пятьдесят два)</w:t>
            </w:r>
          </w:p>
        </w:tc>
      </w:tr>
      <w:tr>
        <w:trPr>
          <w:trHeight w:val="30" w:hRule="atLeast"/>
        </w:trPr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20 819 (двадцать тысяч восемьсот девятнадцать)</w:t>
            </w:r>
          </w:p>
        </w:tc>
      </w:tr>
      <w:tr>
        <w:trPr>
          <w:trHeight w:val="30" w:hRule="atLeast"/>
        </w:trPr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7 563 (семь тысяч пятьсот шестьдесят три)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