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b23c" w14:textId="f1fb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w:t>
      </w:r>
    </w:p>
    <w:p>
      <w:pPr>
        <w:spacing w:after="0"/>
        <w:ind w:left="0"/>
        <w:jc w:val="both"/>
      </w:pPr>
      <w:r>
        <w:rPr>
          <w:rFonts w:ascii="Times New Roman"/>
          <w:b w:val="false"/>
          <w:i w:val="false"/>
          <w:color w:val="000000"/>
          <w:sz w:val="28"/>
        </w:rPr>
        <w:t>Приказ и.о. Министра юстиции Республики Казахстан от 19 мая 2020 года № 41. Зарегистрирован в Министерстве юстиции Республики Казахстан 20 мая 2020 года № 20676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(зарегистрирован в Реестре государственной регистрации нормативных правовых актов № 17414, опубликован 27 сентября 2018 года в Эталонном контрольном банке нормативных правовых актов) внести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юстиции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r>
              <w:br/>
            </w:r>
            <w:r>
              <w:rPr>
                <w:rFonts w:ascii="Times New Roman"/>
                <w:b w:val="false"/>
                <w:i/>
                <w:color w:val="000000"/>
                <w:sz w:val="20"/>
              </w:rPr>
              <w:t xml:space="preserve">Министра юстиции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19 мая 2020 года№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bookmarkStart w:name="z17" w:id="9"/>
    <w:p>
      <w:pPr>
        <w:spacing w:after="0"/>
        <w:ind w:left="0"/>
        <w:jc w:val="left"/>
      </w:pPr>
      <w:r>
        <w:rPr>
          <w:rFonts w:ascii="Times New Roman"/>
          <w:b/>
          <w:i w:val="false"/>
          <w:color w:val="000000"/>
        </w:rPr>
        <w:t xml:space="preserve"> Правила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госуслугах) и определяют порядок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а также порядок оказания государственных услуг.</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12"/>
    <w:bookmarkStart w:name="z21" w:id="13"/>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товарных знаков и наименований мест происхождения товаров;</w:t>
      </w:r>
    </w:p>
    <w:bookmarkEnd w:id="13"/>
    <w:bookmarkStart w:name="z22" w:id="14"/>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4"/>
    <w:bookmarkStart w:name="z23" w:id="15"/>
    <w:p>
      <w:pPr>
        <w:spacing w:after="0"/>
        <w:ind w:left="0"/>
        <w:jc w:val="both"/>
      </w:pPr>
      <w:r>
        <w:rPr>
          <w:rFonts w:ascii="Times New Roman"/>
          <w:b w:val="false"/>
          <w:i w:val="false"/>
          <w:color w:val="000000"/>
          <w:sz w:val="28"/>
        </w:rPr>
        <w:t>
      3)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15"/>
    <w:bookmarkStart w:name="z24" w:id="16"/>
    <w:p>
      <w:pPr>
        <w:spacing w:after="0"/>
        <w:ind w:left="0"/>
        <w:jc w:val="both"/>
      </w:pPr>
      <w:r>
        <w:rPr>
          <w:rFonts w:ascii="Times New Roman"/>
          <w:b w:val="false"/>
          <w:i w:val="false"/>
          <w:color w:val="000000"/>
          <w:sz w:val="28"/>
        </w:rPr>
        <w:t>
      4) товарный знак, знак обслуживания (далее – товарный знак) – обозначение, зарегистрированное в соответствии с Законом, о товарных знаках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6"/>
    <w:bookmarkStart w:name="z25" w:id="17"/>
    <w:p>
      <w:pPr>
        <w:spacing w:after="0"/>
        <w:ind w:left="0"/>
        <w:jc w:val="both"/>
      </w:pPr>
      <w:r>
        <w:rPr>
          <w:rFonts w:ascii="Times New Roman"/>
          <w:b w:val="false"/>
          <w:i w:val="false"/>
          <w:color w:val="000000"/>
          <w:sz w:val="28"/>
        </w:rPr>
        <w:t>
      5)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7"/>
    <w:bookmarkStart w:name="z26" w:id="18"/>
    <w:p>
      <w:pPr>
        <w:spacing w:after="0"/>
        <w:ind w:left="0"/>
        <w:jc w:val="both"/>
      </w:pPr>
      <w:r>
        <w:rPr>
          <w:rFonts w:ascii="Times New Roman"/>
          <w:b w:val="false"/>
          <w:i w:val="false"/>
          <w:color w:val="000000"/>
          <w:sz w:val="28"/>
        </w:rPr>
        <w:t>
      6) владелец (правообладатель) товарного знака или владелец права пользования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наименованием места происхождения товара в соответствии с настоящим Законом;</w:t>
      </w:r>
    </w:p>
    <w:bookmarkEnd w:id="18"/>
    <w:bookmarkStart w:name="z27" w:id="19"/>
    <w:p>
      <w:pPr>
        <w:spacing w:after="0"/>
        <w:ind w:left="0"/>
        <w:jc w:val="both"/>
      </w:pPr>
      <w:r>
        <w:rPr>
          <w:rFonts w:ascii="Times New Roman"/>
          <w:b w:val="false"/>
          <w:i w:val="false"/>
          <w:color w:val="000000"/>
          <w:sz w:val="28"/>
        </w:rPr>
        <w:t>
      7) МКТУ – международная классификация товаров и услуг;</w:t>
      </w:r>
    </w:p>
    <w:bookmarkEnd w:id="19"/>
    <w:bookmarkStart w:name="z28" w:id="20"/>
    <w:p>
      <w:pPr>
        <w:spacing w:after="0"/>
        <w:ind w:left="0"/>
        <w:jc w:val="both"/>
      </w:pPr>
      <w:r>
        <w:rPr>
          <w:rFonts w:ascii="Times New Roman"/>
          <w:b w:val="false"/>
          <w:i w:val="false"/>
          <w:color w:val="000000"/>
          <w:sz w:val="28"/>
        </w:rPr>
        <w:t>
      8)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товара, особые свойства, качества, репутация или другие характеристики которого связаны главным образом с его географическим происхождением, в том числе характерными природными условиями и (или) людскими факторами;</w:t>
      </w:r>
    </w:p>
    <w:bookmarkEnd w:id="20"/>
    <w:bookmarkStart w:name="z29" w:id="21"/>
    <w:p>
      <w:pPr>
        <w:spacing w:after="0"/>
        <w:ind w:left="0"/>
        <w:jc w:val="both"/>
      </w:pPr>
      <w:r>
        <w:rPr>
          <w:rFonts w:ascii="Times New Roman"/>
          <w:b w:val="false"/>
          <w:i w:val="false"/>
          <w:color w:val="000000"/>
          <w:sz w:val="28"/>
        </w:rPr>
        <w:t>
      9) ИНИД – международные коды для идентификации библиографических данных;</w:t>
      </w:r>
    </w:p>
    <w:bookmarkEnd w:id="21"/>
    <w:bookmarkStart w:name="z30" w:id="22"/>
    <w:p>
      <w:pPr>
        <w:spacing w:after="0"/>
        <w:ind w:left="0"/>
        <w:jc w:val="both"/>
      </w:pPr>
      <w:r>
        <w:rPr>
          <w:rFonts w:ascii="Times New Roman"/>
          <w:b w:val="false"/>
          <w:i w:val="false"/>
          <w:color w:val="000000"/>
          <w:sz w:val="28"/>
        </w:rPr>
        <w:t>
      10) Государственный реестр – Государственный реестр зарегистрированных товарных знаков, Государственный реестр наименований мест происхождения товара.</w:t>
      </w:r>
    </w:p>
    <w:bookmarkEnd w:id="22"/>
    <w:bookmarkStart w:name="z31" w:id="23"/>
    <w:p>
      <w:pPr>
        <w:spacing w:after="0"/>
        <w:ind w:left="0"/>
        <w:jc w:val="both"/>
      </w:pPr>
      <w:r>
        <w:rPr>
          <w:rFonts w:ascii="Times New Roman"/>
          <w:b w:val="false"/>
          <w:i w:val="false"/>
          <w:color w:val="000000"/>
          <w:sz w:val="28"/>
        </w:rPr>
        <w:t>
      11)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3"/>
    <w:bookmarkStart w:name="z32" w:id="24"/>
    <w:p>
      <w:pPr>
        <w:spacing w:after="0"/>
        <w:ind w:left="0"/>
        <w:jc w:val="both"/>
      </w:pPr>
      <w:r>
        <w:rPr>
          <w:rFonts w:ascii="Times New Roman"/>
          <w:b w:val="false"/>
          <w:i w:val="false"/>
          <w:color w:val="000000"/>
          <w:sz w:val="28"/>
        </w:rPr>
        <w:t>
      12)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4"/>
    <w:bookmarkStart w:name="z33" w:id="25"/>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bookmarkStart w:name="z34" w:id="26"/>
    <w:p>
      <w:pPr>
        <w:spacing w:after="0"/>
        <w:ind w:left="0"/>
        <w:jc w:val="left"/>
      </w:pPr>
      <w:r>
        <w:rPr>
          <w:rFonts w:ascii="Times New Roman"/>
          <w:b/>
          <w:i w:val="false"/>
          <w:color w:val="000000"/>
        </w:rPr>
        <w:t xml:space="preserve"> Глава 2. Порядок регистрации в Государственном реестре</w:t>
      </w:r>
    </w:p>
    <w:bookmarkEnd w:id="26"/>
    <w:bookmarkStart w:name="z35" w:id="27"/>
    <w:p>
      <w:pPr>
        <w:spacing w:after="0"/>
        <w:ind w:left="0"/>
        <w:jc w:val="left"/>
      </w:pPr>
      <w:r>
        <w:rPr>
          <w:rFonts w:ascii="Times New Roman"/>
          <w:b/>
          <w:i w:val="false"/>
          <w:color w:val="000000"/>
        </w:rPr>
        <w:t xml:space="preserve"> Параграф 1. Регистрация товарных знаков</w:t>
      </w:r>
    </w:p>
    <w:bookmarkEnd w:id="27"/>
    <w:bookmarkStart w:name="z36" w:id="28"/>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регистрации товарного знака и при оплате услуг услугодателя за регистрацию товарного знака, в Государственный реестр товарных знаков вносятся сведения по товарному знаку с присвоением ему порядкового номера (далее – номер регистрации) и указанием даты внесения сведений (далее – дата регистрации).</w:t>
      </w:r>
    </w:p>
    <w:bookmarkEnd w:id="28"/>
    <w:bookmarkStart w:name="z37" w:id="29"/>
    <w:p>
      <w:pPr>
        <w:spacing w:after="0"/>
        <w:ind w:left="0"/>
        <w:jc w:val="both"/>
      </w:pPr>
      <w:r>
        <w:rPr>
          <w:rFonts w:ascii="Times New Roman"/>
          <w:b w:val="false"/>
          <w:i w:val="false"/>
          <w:color w:val="000000"/>
          <w:sz w:val="28"/>
        </w:rPr>
        <w:t>
      4. При регистрации товарного знака в Государственный реестр вносятся следующие сведения:</w:t>
      </w:r>
    </w:p>
    <w:bookmarkEnd w:id="29"/>
    <w:bookmarkStart w:name="z38" w:id="30"/>
    <w:p>
      <w:pPr>
        <w:spacing w:after="0"/>
        <w:ind w:left="0"/>
        <w:jc w:val="both"/>
      </w:pPr>
      <w:r>
        <w:rPr>
          <w:rFonts w:ascii="Times New Roman"/>
          <w:b w:val="false"/>
          <w:i w:val="false"/>
          <w:color w:val="000000"/>
          <w:sz w:val="28"/>
        </w:rPr>
        <w:t>
      1) номер и дата регистрации товарного знака;</w:t>
      </w:r>
    </w:p>
    <w:bookmarkEnd w:id="30"/>
    <w:bookmarkStart w:name="z39" w:id="31"/>
    <w:p>
      <w:pPr>
        <w:spacing w:after="0"/>
        <w:ind w:left="0"/>
        <w:jc w:val="both"/>
      </w:pPr>
      <w:r>
        <w:rPr>
          <w:rFonts w:ascii="Times New Roman"/>
          <w:b w:val="false"/>
          <w:i w:val="false"/>
          <w:color w:val="000000"/>
          <w:sz w:val="28"/>
        </w:rPr>
        <w:t>
      2) изображение товарного знака;</w:t>
      </w:r>
    </w:p>
    <w:bookmarkEnd w:id="31"/>
    <w:bookmarkStart w:name="z40" w:id="32"/>
    <w:p>
      <w:pPr>
        <w:spacing w:after="0"/>
        <w:ind w:left="0"/>
        <w:jc w:val="both"/>
      </w:pPr>
      <w:r>
        <w:rPr>
          <w:rFonts w:ascii="Times New Roman"/>
          <w:b w:val="false"/>
          <w:i w:val="false"/>
          <w:color w:val="000000"/>
          <w:sz w:val="28"/>
        </w:rPr>
        <w:t>
      3) классы МКТУ;</w:t>
      </w:r>
    </w:p>
    <w:bookmarkEnd w:id="32"/>
    <w:bookmarkStart w:name="z41" w:id="33"/>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w:t>
      </w:r>
    </w:p>
    <w:bookmarkEnd w:id="33"/>
    <w:bookmarkStart w:name="z42" w:id="34"/>
    <w:p>
      <w:pPr>
        <w:spacing w:after="0"/>
        <w:ind w:left="0"/>
        <w:jc w:val="both"/>
      </w:pPr>
      <w:r>
        <w:rPr>
          <w:rFonts w:ascii="Times New Roman"/>
          <w:b w:val="false"/>
          <w:i w:val="false"/>
          <w:color w:val="000000"/>
          <w:sz w:val="28"/>
        </w:rPr>
        <w:t>
      5) номер и дата подачи заявки услугодателю;</w:t>
      </w:r>
    </w:p>
    <w:bookmarkEnd w:id="34"/>
    <w:bookmarkStart w:name="z43" w:id="35"/>
    <w:p>
      <w:pPr>
        <w:spacing w:after="0"/>
        <w:ind w:left="0"/>
        <w:jc w:val="both"/>
      </w:pPr>
      <w:r>
        <w:rPr>
          <w:rFonts w:ascii="Times New Roman"/>
          <w:b w:val="false"/>
          <w:i w:val="false"/>
          <w:color w:val="000000"/>
          <w:sz w:val="28"/>
        </w:rPr>
        <w:t>
      6) перечень товаров (услуг), в отношении которых зарегистрирован товарный знак;</w:t>
      </w:r>
    </w:p>
    <w:bookmarkEnd w:id="35"/>
    <w:bookmarkStart w:name="z44" w:id="36"/>
    <w:p>
      <w:pPr>
        <w:spacing w:after="0"/>
        <w:ind w:left="0"/>
        <w:jc w:val="both"/>
      </w:pPr>
      <w:r>
        <w:rPr>
          <w:rFonts w:ascii="Times New Roman"/>
          <w:b w:val="false"/>
          <w:i w:val="false"/>
          <w:color w:val="000000"/>
          <w:sz w:val="28"/>
        </w:rPr>
        <w:t>
      7) страна, номер и дата подачи первой заявки, если установлен конвенционный приоритет;</w:t>
      </w:r>
    </w:p>
    <w:bookmarkEnd w:id="36"/>
    <w:bookmarkStart w:name="z45" w:id="37"/>
    <w:p>
      <w:pPr>
        <w:spacing w:after="0"/>
        <w:ind w:left="0"/>
        <w:jc w:val="both"/>
      </w:pPr>
      <w:r>
        <w:rPr>
          <w:rFonts w:ascii="Times New Roman"/>
          <w:b w:val="false"/>
          <w:i w:val="false"/>
          <w:color w:val="000000"/>
          <w:sz w:val="28"/>
        </w:rPr>
        <w:t>
      8) адрес для переписки;</w:t>
      </w:r>
    </w:p>
    <w:bookmarkEnd w:id="37"/>
    <w:bookmarkStart w:name="z46" w:id="38"/>
    <w:p>
      <w:pPr>
        <w:spacing w:after="0"/>
        <w:ind w:left="0"/>
        <w:jc w:val="both"/>
      </w:pPr>
      <w:r>
        <w:rPr>
          <w:rFonts w:ascii="Times New Roman"/>
          <w:b w:val="false"/>
          <w:i w:val="false"/>
          <w:color w:val="000000"/>
          <w:sz w:val="28"/>
        </w:rPr>
        <w:t>
      9) сведения о представителе (о патентном поверенном);</w:t>
      </w:r>
    </w:p>
    <w:bookmarkEnd w:id="38"/>
    <w:bookmarkStart w:name="z47" w:id="39"/>
    <w:p>
      <w:pPr>
        <w:spacing w:after="0"/>
        <w:ind w:left="0"/>
        <w:jc w:val="both"/>
      </w:pPr>
      <w:r>
        <w:rPr>
          <w:rFonts w:ascii="Times New Roman"/>
          <w:b w:val="false"/>
          <w:i w:val="false"/>
          <w:color w:val="000000"/>
          <w:sz w:val="28"/>
        </w:rPr>
        <w:t>
      10) дата публикации сведений о выдаче свидетельства и номер официального бюллетеня;</w:t>
      </w:r>
    </w:p>
    <w:bookmarkEnd w:id="39"/>
    <w:bookmarkStart w:name="z48" w:id="40"/>
    <w:p>
      <w:pPr>
        <w:spacing w:after="0"/>
        <w:ind w:left="0"/>
        <w:jc w:val="both"/>
      </w:pPr>
      <w:r>
        <w:rPr>
          <w:rFonts w:ascii="Times New Roman"/>
          <w:b w:val="false"/>
          <w:i w:val="false"/>
          <w:color w:val="000000"/>
          <w:sz w:val="28"/>
        </w:rPr>
        <w:t>
      11) последующие изменения, относящиеся к регистрации товарного знака, включая данные о распоряжении правом на товарный знак.</w:t>
      </w:r>
    </w:p>
    <w:bookmarkEnd w:id="40"/>
    <w:bookmarkStart w:name="z49" w:id="41"/>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41"/>
    <w:bookmarkStart w:name="z50" w:id="42"/>
    <w:p>
      <w:pPr>
        <w:spacing w:after="0"/>
        <w:ind w:left="0"/>
        <w:jc w:val="left"/>
      </w:pPr>
      <w:r>
        <w:rPr>
          <w:rFonts w:ascii="Times New Roman"/>
          <w:b/>
          <w:i w:val="false"/>
          <w:color w:val="000000"/>
        </w:rPr>
        <w:t xml:space="preserve"> Параграф 2. Регистрация общеизвестных товарных знаков</w:t>
      </w:r>
    </w:p>
    <w:bookmarkEnd w:id="42"/>
    <w:bookmarkStart w:name="z51" w:id="43"/>
    <w:p>
      <w:pPr>
        <w:spacing w:after="0"/>
        <w:ind w:left="0"/>
        <w:jc w:val="both"/>
      </w:pPr>
      <w:r>
        <w:rPr>
          <w:rFonts w:ascii="Times New Roman"/>
          <w:b w:val="false"/>
          <w:i w:val="false"/>
          <w:color w:val="000000"/>
          <w:sz w:val="28"/>
        </w:rPr>
        <w:t>
      5. На основании признания уполномоченным органом обозначения или товарного знака общеизвестными в Государственный реестр вносятся соответствующие сведения с присвоением общеизвестному товарному знаку порядкового номера и указанием даты внесения сведений.</w:t>
      </w:r>
    </w:p>
    <w:bookmarkEnd w:id="43"/>
    <w:bookmarkStart w:name="z52" w:id="44"/>
    <w:p>
      <w:pPr>
        <w:spacing w:after="0"/>
        <w:ind w:left="0"/>
        <w:jc w:val="both"/>
      </w:pPr>
      <w:r>
        <w:rPr>
          <w:rFonts w:ascii="Times New Roman"/>
          <w:b w:val="false"/>
          <w:i w:val="false"/>
          <w:color w:val="000000"/>
          <w:sz w:val="28"/>
        </w:rPr>
        <w:t>
      6. При регистрации общеизвестного товарного знака в Государственный реестр вносятся следующие сведения:</w:t>
      </w:r>
    </w:p>
    <w:bookmarkEnd w:id="44"/>
    <w:bookmarkStart w:name="z53" w:id="45"/>
    <w:p>
      <w:pPr>
        <w:spacing w:after="0"/>
        <w:ind w:left="0"/>
        <w:jc w:val="both"/>
      </w:pPr>
      <w:r>
        <w:rPr>
          <w:rFonts w:ascii="Times New Roman"/>
          <w:b w:val="false"/>
          <w:i w:val="false"/>
          <w:color w:val="000000"/>
          <w:sz w:val="28"/>
        </w:rPr>
        <w:t>
      1) номер и дата регистрации общеизвестного товарного знака;</w:t>
      </w:r>
    </w:p>
    <w:bookmarkEnd w:id="45"/>
    <w:bookmarkStart w:name="z54" w:id="46"/>
    <w:p>
      <w:pPr>
        <w:spacing w:after="0"/>
        <w:ind w:left="0"/>
        <w:jc w:val="both"/>
      </w:pPr>
      <w:r>
        <w:rPr>
          <w:rFonts w:ascii="Times New Roman"/>
          <w:b w:val="false"/>
          <w:i w:val="false"/>
          <w:color w:val="000000"/>
          <w:sz w:val="28"/>
        </w:rPr>
        <w:t>
      2) изображение общеизвестного товарного знака;</w:t>
      </w:r>
    </w:p>
    <w:bookmarkEnd w:id="46"/>
    <w:bookmarkStart w:name="z55" w:id="47"/>
    <w:p>
      <w:pPr>
        <w:spacing w:after="0"/>
        <w:ind w:left="0"/>
        <w:jc w:val="both"/>
      </w:pPr>
      <w:r>
        <w:rPr>
          <w:rFonts w:ascii="Times New Roman"/>
          <w:b w:val="false"/>
          <w:i w:val="false"/>
          <w:color w:val="000000"/>
          <w:sz w:val="28"/>
        </w:rPr>
        <w:t>
      3) классы МКТУ;</w:t>
      </w:r>
    </w:p>
    <w:bookmarkEnd w:id="47"/>
    <w:bookmarkStart w:name="z56" w:id="48"/>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w:t>
      </w:r>
    </w:p>
    <w:bookmarkEnd w:id="48"/>
    <w:bookmarkStart w:name="z57" w:id="49"/>
    <w:p>
      <w:pPr>
        <w:spacing w:after="0"/>
        <w:ind w:left="0"/>
        <w:jc w:val="both"/>
      </w:pPr>
      <w:r>
        <w:rPr>
          <w:rFonts w:ascii="Times New Roman"/>
          <w:b w:val="false"/>
          <w:i w:val="false"/>
          <w:color w:val="000000"/>
          <w:sz w:val="28"/>
        </w:rPr>
        <w:t>
      5) номер и дата подачи заявки услугодателю;</w:t>
      </w:r>
    </w:p>
    <w:bookmarkEnd w:id="49"/>
    <w:bookmarkStart w:name="z58" w:id="50"/>
    <w:p>
      <w:pPr>
        <w:spacing w:after="0"/>
        <w:ind w:left="0"/>
        <w:jc w:val="both"/>
      </w:pPr>
      <w:r>
        <w:rPr>
          <w:rFonts w:ascii="Times New Roman"/>
          <w:b w:val="false"/>
          <w:i w:val="false"/>
          <w:color w:val="000000"/>
          <w:sz w:val="28"/>
        </w:rPr>
        <w:t>
      6) перечень товаров и/или услуг, в отношении которых зарегистрирован общеизвестный товарный знак;</w:t>
      </w:r>
    </w:p>
    <w:bookmarkEnd w:id="50"/>
    <w:bookmarkStart w:name="z59" w:id="51"/>
    <w:p>
      <w:pPr>
        <w:spacing w:after="0"/>
        <w:ind w:left="0"/>
        <w:jc w:val="both"/>
      </w:pPr>
      <w:r>
        <w:rPr>
          <w:rFonts w:ascii="Times New Roman"/>
          <w:b w:val="false"/>
          <w:i w:val="false"/>
          <w:color w:val="000000"/>
          <w:sz w:val="28"/>
        </w:rPr>
        <w:t>
      7) адрес для переписки;</w:t>
      </w:r>
    </w:p>
    <w:bookmarkEnd w:id="51"/>
    <w:bookmarkStart w:name="z60" w:id="52"/>
    <w:p>
      <w:pPr>
        <w:spacing w:after="0"/>
        <w:ind w:left="0"/>
        <w:jc w:val="both"/>
      </w:pPr>
      <w:r>
        <w:rPr>
          <w:rFonts w:ascii="Times New Roman"/>
          <w:b w:val="false"/>
          <w:i w:val="false"/>
          <w:color w:val="000000"/>
          <w:sz w:val="28"/>
        </w:rPr>
        <w:t>
      8) сведения о представителе (о патентном поверенном);</w:t>
      </w:r>
    </w:p>
    <w:bookmarkEnd w:id="52"/>
    <w:bookmarkStart w:name="z61" w:id="53"/>
    <w:p>
      <w:pPr>
        <w:spacing w:after="0"/>
        <w:ind w:left="0"/>
        <w:jc w:val="both"/>
      </w:pPr>
      <w:r>
        <w:rPr>
          <w:rFonts w:ascii="Times New Roman"/>
          <w:b w:val="false"/>
          <w:i w:val="false"/>
          <w:color w:val="000000"/>
          <w:sz w:val="28"/>
        </w:rPr>
        <w:t>
      9) дата публикации и номер официального бюллетеня;</w:t>
      </w:r>
    </w:p>
    <w:bookmarkEnd w:id="53"/>
    <w:bookmarkStart w:name="z62" w:id="54"/>
    <w:p>
      <w:pPr>
        <w:spacing w:after="0"/>
        <w:ind w:left="0"/>
        <w:jc w:val="both"/>
      </w:pPr>
      <w:r>
        <w:rPr>
          <w:rFonts w:ascii="Times New Roman"/>
          <w:b w:val="false"/>
          <w:i w:val="false"/>
          <w:color w:val="000000"/>
          <w:sz w:val="28"/>
        </w:rPr>
        <w:t>
      10) последующие изменения, относящиеся к регистрации общеизвестного товарного знака.</w:t>
      </w:r>
    </w:p>
    <w:bookmarkEnd w:id="54"/>
    <w:bookmarkStart w:name="z63" w:id="55"/>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55"/>
    <w:bookmarkStart w:name="z64" w:id="56"/>
    <w:p>
      <w:pPr>
        <w:spacing w:after="0"/>
        <w:ind w:left="0"/>
        <w:jc w:val="left"/>
      </w:pPr>
      <w:r>
        <w:rPr>
          <w:rFonts w:ascii="Times New Roman"/>
          <w:b/>
          <w:i w:val="false"/>
          <w:color w:val="000000"/>
        </w:rPr>
        <w:t xml:space="preserve"> Параграф 3. Регистрация наименования места происхождения товара</w:t>
      </w:r>
    </w:p>
    <w:bookmarkEnd w:id="56"/>
    <w:bookmarkStart w:name="z65" w:id="57"/>
    <w:p>
      <w:pPr>
        <w:spacing w:after="0"/>
        <w:ind w:left="0"/>
        <w:jc w:val="both"/>
      </w:pPr>
      <w:r>
        <w:rPr>
          <w:rFonts w:ascii="Times New Roman"/>
          <w:b w:val="false"/>
          <w:i w:val="false"/>
          <w:color w:val="000000"/>
          <w:sz w:val="28"/>
        </w:rPr>
        <w:t>
      7. На основании решения услугодателя о регистрации наименования места происхождения товара и (или) предоставлении права пользования наименованием места происхождения товара, и при оплате услуг услугодателя за регистрацию права пользования наименованием места происхождения товара, в Государственный реестр наименований мест происхождения товаров вносятся сведения по наименованию места происхождения товара.</w:t>
      </w:r>
    </w:p>
    <w:bookmarkEnd w:id="57"/>
    <w:bookmarkStart w:name="z66" w:id="58"/>
    <w:p>
      <w:pPr>
        <w:spacing w:after="0"/>
        <w:ind w:left="0"/>
        <w:jc w:val="both"/>
      </w:pPr>
      <w:r>
        <w:rPr>
          <w:rFonts w:ascii="Times New Roman"/>
          <w:b w:val="false"/>
          <w:i w:val="false"/>
          <w:color w:val="000000"/>
          <w:sz w:val="28"/>
        </w:rPr>
        <w:t>
      8. При регистрации наименований мест происхождения товаров в Государственный реестр вносятся следующие сведения:</w:t>
      </w:r>
    </w:p>
    <w:bookmarkEnd w:id="58"/>
    <w:bookmarkStart w:name="z67" w:id="59"/>
    <w:p>
      <w:pPr>
        <w:spacing w:after="0"/>
        <w:ind w:left="0"/>
        <w:jc w:val="both"/>
      </w:pPr>
      <w:r>
        <w:rPr>
          <w:rFonts w:ascii="Times New Roman"/>
          <w:b w:val="false"/>
          <w:i w:val="false"/>
          <w:color w:val="000000"/>
          <w:sz w:val="28"/>
        </w:rPr>
        <w:t>
      1) наименование места происхождения товара;</w:t>
      </w:r>
    </w:p>
    <w:bookmarkEnd w:id="59"/>
    <w:bookmarkStart w:name="z68" w:id="60"/>
    <w:p>
      <w:pPr>
        <w:spacing w:after="0"/>
        <w:ind w:left="0"/>
        <w:jc w:val="both"/>
      </w:pPr>
      <w:r>
        <w:rPr>
          <w:rFonts w:ascii="Times New Roman"/>
          <w:b w:val="false"/>
          <w:i w:val="false"/>
          <w:color w:val="000000"/>
          <w:sz w:val="28"/>
        </w:rPr>
        <w:t>
      2) номер и дата регистрации;</w:t>
      </w:r>
    </w:p>
    <w:bookmarkEnd w:id="60"/>
    <w:bookmarkStart w:name="z69" w:id="61"/>
    <w:p>
      <w:pPr>
        <w:spacing w:after="0"/>
        <w:ind w:left="0"/>
        <w:jc w:val="both"/>
      </w:pPr>
      <w:r>
        <w:rPr>
          <w:rFonts w:ascii="Times New Roman"/>
          <w:b w:val="false"/>
          <w:i w:val="false"/>
          <w:color w:val="000000"/>
          <w:sz w:val="28"/>
        </w:rPr>
        <w:t>
      3) описание особых свойств товара;</w:t>
      </w:r>
    </w:p>
    <w:bookmarkEnd w:id="61"/>
    <w:bookmarkStart w:name="z70" w:id="62"/>
    <w:p>
      <w:pPr>
        <w:spacing w:after="0"/>
        <w:ind w:left="0"/>
        <w:jc w:val="both"/>
      </w:pPr>
      <w:r>
        <w:rPr>
          <w:rFonts w:ascii="Times New Roman"/>
          <w:b w:val="false"/>
          <w:i w:val="false"/>
          <w:color w:val="000000"/>
          <w:sz w:val="28"/>
        </w:rPr>
        <w:t>
      4) наименование владельца и указание его места жительства или местонахождения;</w:t>
      </w:r>
    </w:p>
    <w:bookmarkEnd w:id="62"/>
    <w:bookmarkStart w:name="z71" w:id="63"/>
    <w:p>
      <w:pPr>
        <w:spacing w:after="0"/>
        <w:ind w:left="0"/>
        <w:jc w:val="both"/>
      </w:pPr>
      <w:r>
        <w:rPr>
          <w:rFonts w:ascii="Times New Roman"/>
          <w:b w:val="false"/>
          <w:i w:val="false"/>
          <w:color w:val="000000"/>
          <w:sz w:val="28"/>
        </w:rPr>
        <w:t>
      5) номер и дата подачи заявки;</w:t>
      </w:r>
    </w:p>
    <w:bookmarkEnd w:id="63"/>
    <w:bookmarkStart w:name="z72" w:id="64"/>
    <w:p>
      <w:pPr>
        <w:spacing w:after="0"/>
        <w:ind w:left="0"/>
        <w:jc w:val="both"/>
      </w:pPr>
      <w:r>
        <w:rPr>
          <w:rFonts w:ascii="Times New Roman"/>
          <w:b w:val="false"/>
          <w:i w:val="false"/>
          <w:color w:val="000000"/>
          <w:sz w:val="28"/>
        </w:rPr>
        <w:t>
      6) адрес для переписки;</w:t>
      </w:r>
    </w:p>
    <w:bookmarkEnd w:id="64"/>
    <w:bookmarkStart w:name="z73" w:id="65"/>
    <w:p>
      <w:pPr>
        <w:spacing w:after="0"/>
        <w:ind w:left="0"/>
        <w:jc w:val="both"/>
      </w:pPr>
      <w:r>
        <w:rPr>
          <w:rFonts w:ascii="Times New Roman"/>
          <w:b w:val="false"/>
          <w:i w:val="false"/>
          <w:color w:val="000000"/>
          <w:sz w:val="28"/>
        </w:rPr>
        <w:t>
      7) сведения о представителе (о патентном поверенном);</w:t>
      </w:r>
    </w:p>
    <w:bookmarkEnd w:id="65"/>
    <w:bookmarkStart w:name="z74" w:id="66"/>
    <w:p>
      <w:pPr>
        <w:spacing w:after="0"/>
        <w:ind w:left="0"/>
        <w:jc w:val="both"/>
      </w:pPr>
      <w:r>
        <w:rPr>
          <w:rFonts w:ascii="Times New Roman"/>
          <w:b w:val="false"/>
          <w:i w:val="false"/>
          <w:color w:val="000000"/>
          <w:sz w:val="28"/>
        </w:rPr>
        <w:t>
      8) дата публикации сведений о предоставлении право пользования наименования место происхождения товара;</w:t>
      </w:r>
    </w:p>
    <w:bookmarkEnd w:id="66"/>
    <w:bookmarkStart w:name="z75" w:id="67"/>
    <w:p>
      <w:pPr>
        <w:spacing w:after="0"/>
        <w:ind w:left="0"/>
        <w:jc w:val="both"/>
      </w:pPr>
      <w:r>
        <w:rPr>
          <w:rFonts w:ascii="Times New Roman"/>
          <w:b w:val="false"/>
          <w:i w:val="false"/>
          <w:color w:val="000000"/>
          <w:sz w:val="28"/>
        </w:rPr>
        <w:t>
      9) последующие изменения, относящиеся к регистрации.</w:t>
      </w:r>
    </w:p>
    <w:bookmarkEnd w:id="67"/>
    <w:bookmarkStart w:name="z76" w:id="68"/>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68"/>
    <w:bookmarkStart w:name="z77" w:id="69"/>
    <w:p>
      <w:pPr>
        <w:spacing w:after="0"/>
        <w:ind w:left="0"/>
        <w:jc w:val="left"/>
      </w:pPr>
      <w:r>
        <w:rPr>
          <w:rFonts w:ascii="Times New Roman"/>
          <w:b/>
          <w:i w:val="false"/>
          <w:color w:val="000000"/>
        </w:rPr>
        <w:t xml:space="preserve"> Глава 3. Порядок выдачи свидетельства на товарный знак и выписки на наименование места происхождения товара, на общеизвестный товарный знак</w:t>
      </w:r>
    </w:p>
    <w:bookmarkEnd w:id="69"/>
    <w:bookmarkStart w:name="z78" w:id="70"/>
    <w:p>
      <w:pPr>
        <w:spacing w:after="0"/>
        <w:ind w:left="0"/>
        <w:jc w:val="left"/>
      </w:pPr>
      <w:r>
        <w:rPr>
          <w:rFonts w:ascii="Times New Roman"/>
          <w:b/>
          <w:i w:val="false"/>
          <w:color w:val="000000"/>
        </w:rPr>
        <w:t xml:space="preserve"> Параграф 1. Выдача свидетельства на товарный знак</w:t>
      </w:r>
    </w:p>
    <w:bookmarkEnd w:id="70"/>
    <w:bookmarkStart w:name="z79" w:id="71"/>
    <w:p>
      <w:pPr>
        <w:spacing w:after="0"/>
        <w:ind w:left="0"/>
        <w:jc w:val="both"/>
      </w:pPr>
      <w:r>
        <w:rPr>
          <w:rFonts w:ascii="Times New Roman"/>
          <w:b w:val="false"/>
          <w:i w:val="false"/>
          <w:color w:val="000000"/>
          <w:sz w:val="28"/>
        </w:rPr>
        <w:t>
      9. Государственная услуга "Регистрация товарного знака" (далее – государственная услуга) оказывается услугодателем.</w:t>
      </w:r>
    </w:p>
    <w:bookmarkEnd w:id="71"/>
    <w:bookmarkStart w:name="z80" w:id="72"/>
    <w:p>
      <w:pPr>
        <w:spacing w:after="0"/>
        <w:ind w:left="0"/>
        <w:jc w:val="both"/>
      </w:pPr>
      <w:r>
        <w:rPr>
          <w:rFonts w:ascii="Times New Roman"/>
          <w:b w:val="false"/>
          <w:i w:val="false"/>
          <w:color w:val="000000"/>
          <w:sz w:val="28"/>
        </w:rPr>
        <w:t>
      10.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стандарта государственной услуги "Регистрация передачи исключительного права на товарный знак, селекционное достижение и объект промышленной собственности" согласно приложению 1 (далее – стандарт), в форме электронного документа, подписанного ЭЦП, в соответствии с приложением 2 к настоящим Правилам.</w:t>
      </w:r>
    </w:p>
    <w:bookmarkEnd w:id="72"/>
    <w:bookmarkStart w:name="z81" w:id="73"/>
    <w:p>
      <w:pPr>
        <w:spacing w:after="0"/>
        <w:ind w:left="0"/>
        <w:jc w:val="both"/>
      </w:pPr>
      <w:r>
        <w:rPr>
          <w:rFonts w:ascii="Times New Roman"/>
          <w:b w:val="false"/>
          <w:i w:val="false"/>
          <w:color w:val="000000"/>
          <w:sz w:val="28"/>
        </w:rPr>
        <w:t>
      11.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73"/>
    <w:bookmarkStart w:name="z82" w:id="74"/>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(далее – приложение 3) к настоящим Правилам.</w:t>
      </w:r>
    </w:p>
    <w:bookmarkEnd w:id="74"/>
    <w:bookmarkStart w:name="z83" w:id="75"/>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75"/>
    <w:bookmarkStart w:name="z84" w:id="76"/>
    <w:p>
      <w:pPr>
        <w:spacing w:after="0"/>
        <w:ind w:left="0"/>
        <w:jc w:val="both"/>
      </w:pPr>
      <w:r>
        <w:rPr>
          <w:rFonts w:ascii="Times New Roman"/>
          <w:b w:val="false"/>
          <w:i w:val="false"/>
          <w:color w:val="000000"/>
          <w:sz w:val="28"/>
        </w:rPr>
        <w:t>
      12. Заявлению на оказание государственной услуги автоматически присваивается регистрационный номер на момент поступления услугодателю.</w:t>
      </w:r>
    </w:p>
    <w:bookmarkEnd w:id="76"/>
    <w:bookmarkStart w:name="z85" w:id="7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7"/>
    <w:bookmarkStart w:name="z86" w:id="78"/>
    <w:p>
      <w:pPr>
        <w:spacing w:after="0"/>
        <w:ind w:left="0"/>
        <w:jc w:val="both"/>
      </w:pPr>
      <w:r>
        <w:rPr>
          <w:rFonts w:ascii="Times New Roman"/>
          <w:b w:val="false"/>
          <w:i w:val="false"/>
          <w:color w:val="000000"/>
          <w:sz w:val="28"/>
        </w:rPr>
        <w:t>
      Услугодатель в течение 5 (пяти) рабочих дней с момента регистрации документов проверяет их полноту.</w:t>
      </w:r>
    </w:p>
    <w:bookmarkEnd w:id="78"/>
    <w:bookmarkStart w:name="z87" w:id="79"/>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79"/>
    <w:bookmarkStart w:name="z88" w:id="80"/>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4 к настоящим Правилам.</w:t>
      </w:r>
    </w:p>
    <w:bookmarkEnd w:id="80"/>
    <w:bookmarkStart w:name="z89" w:id="8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5 к настоящим Правилам, удостоверенный ЭЦП уполномоченного лица услугодателя, и направляет услугополучателю.</w:t>
      </w:r>
    </w:p>
    <w:bookmarkEnd w:id="81"/>
    <w:bookmarkStart w:name="z90" w:id="82"/>
    <w:p>
      <w:pPr>
        <w:spacing w:after="0"/>
        <w:ind w:left="0"/>
        <w:jc w:val="both"/>
      </w:pPr>
      <w:r>
        <w:rPr>
          <w:rFonts w:ascii="Times New Roman"/>
          <w:b w:val="false"/>
          <w:i w:val="false"/>
          <w:color w:val="000000"/>
          <w:sz w:val="28"/>
        </w:rPr>
        <w:t>
      13. В случае регистрации услугодатель публикует в бюллетене сведения о регистрации товарного знака.</w:t>
      </w:r>
    </w:p>
    <w:bookmarkEnd w:id="82"/>
    <w:bookmarkStart w:name="z91" w:id="83"/>
    <w:p>
      <w:pPr>
        <w:spacing w:after="0"/>
        <w:ind w:left="0"/>
        <w:jc w:val="both"/>
      </w:pPr>
      <w:r>
        <w:rPr>
          <w:rFonts w:ascii="Times New Roman"/>
          <w:b w:val="false"/>
          <w:i w:val="false"/>
          <w:color w:val="000000"/>
          <w:sz w:val="28"/>
        </w:rPr>
        <w:t>
      14. На основании внесенных в Государственный реестр сведений выдается свидетельство на товарный знак по форме согласно приложению 6 к настоящим Правилам на казахском, русском и английском языках.</w:t>
      </w:r>
    </w:p>
    <w:bookmarkEnd w:id="83"/>
    <w:bookmarkStart w:name="z92" w:id="84"/>
    <w:p>
      <w:pPr>
        <w:spacing w:after="0"/>
        <w:ind w:left="0"/>
        <w:jc w:val="both"/>
      </w:pPr>
      <w:r>
        <w:rPr>
          <w:rFonts w:ascii="Times New Roman"/>
          <w:b w:val="false"/>
          <w:i w:val="false"/>
          <w:color w:val="000000"/>
          <w:sz w:val="28"/>
        </w:rPr>
        <w:t>
      15.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статьи 5 Закона о госуслугах.</w:t>
      </w:r>
    </w:p>
    <w:bookmarkEnd w:id="84"/>
    <w:bookmarkStart w:name="z93" w:id="85"/>
    <w:p>
      <w:pPr>
        <w:spacing w:after="0"/>
        <w:ind w:left="0"/>
        <w:jc w:val="left"/>
      </w:pPr>
      <w:r>
        <w:rPr>
          <w:rFonts w:ascii="Times New Roman"/>
          <w:b/>
          <w:i w:val="false"/>
          <w:color w:val="000000"/>
        </w:rPr>
        <w:t xml:space="preserve"> Параграф 2. Выдача свидетельства на наименование места происхождения товаров</w:t>
      </w:r>
    </w:p>
    <w:bookmarkEnd w:id="85"/>
    <w:bookmarkStart w:name="z94" w:id="86"/>
    <w:p>
      <w:pPr>
        <w:spacing w:after="0"/>
        <w:ind w:left="0"/>
        <w:jc w:val="both"/>
      </w:pPr>
      <w:r>
        <w:rPr>
          <w:rFonts w:ascii="Times New Roman"/>
          <w:b w:val="false"/>
          <w:i w:val="false"/>
          <w:color w:val="000000"/>
          <w:sz w:val="28"/>
        </w:rPr>
        <w:t>
      16. Государственная услуга "Регистрация права пользования наименованием места происхождения товара" (далее – государственная услуга) оказывается услугодателем.</w:t>
      </w:r>
    </w:p>
    <w:bookmarkEnd w:id="86"/>
    <w:bookmarkStart w:name="z95" w:id="87"/>
    <w:p>
      <w:pPr>
        <w:spacing w:after="0"/>
        <w:ind w:left="0"/>
        <w:jc w:val="both"/>
      </w:pPr>
      <w:r>
        <w:rPr>
          <w:rFonts w:ascii="Times New Roman"/>
          <w:b w:val="false"/>
          <w:i w:val="false"/>
          <w:color w:val="000000"/>
          <w:sz w:val="28"/>
        </w:rPr>
        <w:t>
      17.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стандарта государственной услуги "Регистрация передачи исключительного права на товарный знак, селекционное достижение и объект промышленной собственности" согласно приложению 7 (далее – стандарт), в форме электронного документа, подписанного ЭЦП, в соответствии с приложением 8 к настоящим Правилам.</w:t>
      </w:r>
    </w:p>
    <w:bookmarkEnd w:id="87"/>
    <w:bookmarkStart w:name="z96" w:id="88"/>
    <w:p>
      <w:pPr>
        <w:spacing w:after="0"/>
        <w:ind w:left="0"/>
        <w:jc w:val="both"/>
      </w:pPr>
      <w:r>
        <w:rPr>
          <w:rFonts w:ascii="Times New Roman"/>
          <w:b w:val="false"/>
          <w:i w:val="false"/>
          <w:color w:val="000000"/>
          <w:sz w:val="28"/>
        </w:rPr>
        <w:t>
      18.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88"/>
    <w:bookmarkStart w:name="z97" w:id="89"/>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w:t>
      </w:r>
    </w:p>
    <w:bookmarkEnd w:id="89"/>
    <w:bookmarkStart w:name="z98" w:id="90"/>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90"/>
    <w:bookmarkStart w:name="z99" w:id="91"/>
    <w:p>
      <w:pPr>
        <w:spacing w:after="0"/>
        <w:ind w:left="0"/>
        <w:jc w:val="both"/>
      </w:pPr>
      <w:r>
        <w:rPr>
          <w:rFonts w:ascii="Times New Roman"/>
          <w:b w:val="false"/>
          <w:i w:val="false"/>
          <w:color w:val="000000"/>
          <w:sz w:val="28"/>
        </w:rPr>
        <w:t>
      19. Заявлению на оказание государственной услуги автоматически присваивается регистрационный номер на момент поступления услугодателю.</w:t>
      </w:r>
    </w:p>
    <w:bookmarkEnd w:id="91"/>
    <w:bookmarkStart w:name="z100" w:id="9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92"/>
    <w:bookmarkStart w:name="z101" w:id="93"/>
    <w:p>
      <w:pPr>
        <w:spacing w:after="0"/>
        <w:ind w:left="0"/>
        <w:jc w:val="both"/>
      </w:pPr>
      <w:r>
        <w:rPr>
          <w:rFonts w:ascii="Times New Roman"/>
          <w:b w:val="false"/>
          <w:i w:val="false"/>
          <w:color w:val="000000"/>
          <w:sz w:val="28"/>
        </w:rPr>
        <w:t>
      Услугодатель в течение 5 (пяти) рабочих дней с момента регистрации документов проверяет их полноту.</w:t>
      </w:r>
    </w:p>
    <w:bookmarkEnd w:id="93"/>
    <w:bookmarkStart w:name="z102" w:id="94"/>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94"/>
    <w:bookmarkStart w:name="z103" w:id="95"/>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приложению 9 к настоящим Правилам.</w:t>
      </w:r>
    </w:p>
    <w:bookmarkEnd w:id="95"/>
    <w:bookmarkStart w:name="z104" w:id="9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10 к настоящим Правилам, удостоверенный ЭЦП уполномоченного лица услугодателя, и направляет услугополучателю.</w:t>
      </w:r>
    </w:p>
    <w:bookmarkEnd w:id="96"/>
    <w:bookmarkStart w:name="z105" w:id="97"/>
    <w:p>
      <w:pPr>
        <w:spacing w:after="0"/>
        <w:ind w:left="0"/>
        <w:jc w:val="both"/>
      </w:pPr>
      <w:r>
        <w:rPr>
          <w:rFonts w:ascii="Times New Roman"/>
          <w:b w:val="false"/>
          <w:i w:val="false"/>
          <w:color w:val="000000"/>
          <w:sz w:val="28"/>
        </w:rPr>
        <w:t>
      20. В случае регистрации, услугодатель публикует в бюллетене сведения о регистрации права пользования наименованием места происхождения товара.</w:t>
      </w:r>
    </w:p>
    <w:bookmarkEnd w:id="97"/>
    <w:bookmarkStart w:name="z106" w:id="98"/>
    <w:p>
      <w:pPr>
        <w:spacing w:after="0"/>
        <w:ind w:left="0"/>
        <w:jc w:val="both"/>
      </w:pPr>
      <w:r>
        <w:rPr>
          <w:rFonts w:ascii="Times New Roman"/>
          <w:b w:val="false"/>
          <w:i w:val="false"/>
          <w:color w:val="000000"/>
          <w:sz w:val="28"/>
        </w:rPr>
        <w:t>
      21. На основании внесенных в Государственный реестр сведений выдается свидетельство на право пользования наименованием места происхождения товара по форме согласно приложению 11 к настоящим Правилам на казахском, русском и английском языках.</w:t>
      </w:r>
    </w:p>
    <w:bookmarkEnd w:id="98"/>
    <w:bookmarkStart w:name="z107" w:id="99"/>
    <w:p>
      <w:pPr>
        <w:spacing w:after="0"/>
        <w:ind w:left="0"/>
        <w:jc w:val="both"/>
      </w:pPr>
      <w:r>
        <w:rPr>
          <w:rFonts w:ascii="Times New Roman"/>
          <w:b w:val="false"/>
          <w:i w:val="false"/>
          <w:color w:val="000000"/>
          <w:sz w:val="28"/>
        </w:rPr>
        <w:t>
      22.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статьи 5 Закона о госуслугах.</w:t>
      </w:r>
    </w:p>
    <w:bookmarkEnd w:id="99"/>
    <w:bookmarkStart w:name="z108" w:id="100"/>
    <w:p>
      <w:pPr>
        <w:spacing w:after="0"/>
        <w:ind w:left="0"/>
        <w:jc w:val="left"/>
      </w:pPr>
      <w:r>
        <w:rPr>
          <w:rFonts w:ascii="Times New Roman"/>
          <w:b/>
          <w:i w:val="false"/>
          <w:color w:val="000000"/>
        </w:rPr>
        <w:t xml:space="preserve"> Параграф 3. Выдача выписки на общеизвестный товарный знак</w:t>
      </w:r>
    </w:p>
    <w:bookmarkEnd w:id="100"/>
    <w:bookmarkStart w:name="z109" w:id="101"/>
    <w:p>
      <w:pPr>
        <w:spacing w:after="0"/>
        <w:ind w:left="0"/>
        <w:jc w:val="both"/>
      </w:pPr>
      <w:r>
        <w:rPr>
          <w:rFonts w:ascii="Times New Roman"/>
          <w:b w:val="false"/>
          <w:i w:val="false"/>
          <w:color w:val="000000"/>
          <w:sz w:val="28"/>
        </w:rPr>
        <w:t>
      23. На основании внесенных в Государственный реестр сведений выдается выписка из Государственного реестра товарных знаков Республики Казахстан в электронной форме, подтверждающая право на общеизвестный товарный знак, по форме согласно приложению 12 к настоящим Правилам на казахском, русском и английском языках.</w:t>
      </w:r>
    </w:p>
    <w:bookmarkEnd w:id="101"/>
    <w:bookmarkStart w:name="z110" w:id="102"/>
    <w:p>
      <w:pPr>
        <w:spacing w:after="0"/>
        <w:ind w:left="0"/>
        <w:jc w:val="both"/>
      </w:pPr>
      <w:r>
        <w:rPr>
          <w:rFonts w:ascii="Times New Roman"/>
          <w:b w:val="false"/>
          <w:i w:val="false"/>
          <w:color w:val="000000"/>
          <w:sz w:val="28"/>
        </w:rPr>
        <w:t>
      24. Услугодатель направляет (выдает) выписку на общеизвестный товарный знак правообладателю, либо его представителю по доверенности (если ходатайство подается представителем) или копии доверенности (если ходатайство подается патентным поверенным), в течение десяти рабочих дней со дня поступления платежного документа в услугодателю.</w:t>
      </w:r>
    </w:p>
    <w:bookmarkEnd w:id="102"/>
    <w:bookmarkStart w:name="z111" w:id="103"/>
    <w:p>
      <w:pPr>
        <w:spacing w:after="0"/>
        <w:ind w:left="0"/>
        <w:jc w:val="left"/>
      </w:pPr>
      <w:r>
        <w:rPr>
          <w:rFonts w:ascii="Times New Roman"/>
          <w:b/>
          <w:i w:val="false"/>
          <w:color w:val="000000"/>
        </w:rPr>
        <w:t xml:space="preserve"> Глава 4. Порядок выдачи дубликатов свидетельств</w:t>
      </w:r>
    </w:p>
    <w:bookmarkEnd w:id="103"/>
    <w:bookmarkStart w:name="z112" w:id="104"/>
    <w:p>
      <w:pPr>
        <w:spacing w:after="0"/>
        <w:ind w:left="0"/>
        <w:jc w:val="left"/>
      </w:pPr>
      <w:r>
        <w:rPr>
          <w:rFonts w:ascii="Times New Roman"/>
          <w:b/>
          <w:i w:val="false"/>
          <w:color w:val="000000"/>
        </w:rPr>
        <w:t xml:space="preserve"> Параграф 1. Порядок выдачи дубликата свидетельства на товарный знак</w:t>
      </w:r>
    </w:p>
    <w:bookmarkEnd w:id="104"/>
    <w:bookmarkStart w:name="z113" w:id="105"/>
    <w:p>
      <w:pPr>
        <w:spacing w:after="0"/>
        <w:ind w:left="0"/>
        <w:jc w:val="both"/>
      </w:pPr>
      <w:r>
        <w:rPr>
          <w:rFonts w:ascii="Times New Roman"/>
          <w:b w:val="false"/>
          <w:i w:val="false"/>
          <w:color w:val="000000"/>
          <w:sz w:val="28"/>
        </w:rPr>
        <w:t>
      25. В случае утери или приведения в негодность подлинника выдается дубликат свидетельства на товарный знак.</w:t>
      </w:r>
    </w:p>
    <w:bookmarkEnd w:id="105"/>
    <w:bookmarkStart w:name="z114" w:id="106"/>
    <w:p>
      <w:pPr>
        <w:spacing w:after="0"/>
        <w:ind w:left="0"/>
        <w:jc w:val="both"/>
      </w:pPr>
      <w:r>
        <w:rPr>
          <w:rFonts w:ascii="Times New Roman"/>
          <w:b w:val="false"/>
          <w:i w:val="false"/>
          <w:color w:val="000000"/>
          <w:sz w:val="28"/>
        </w:rPr>
        <w:t>
      26. Выдача дубликата свидетельства на товарный знак оказывается услугодателем.</w:t>
      </w:r>
    </w:p>
    <w:bookmarkEnd w:id="106"/>
    <w:bookmarkStart w:name="z115" w:id="107"/>
    <w:p>
      <w:pPr>
        <w:spacing w:after="0"/>
        <w:ind w:left="0"/>
        <w:jc w:val="both"/>
      </w:pPr>
      <w:r>
        <w:rPr>
          <w:rFonts w:ascii="Times New Roman"/>
          <w:b w:val="false"/>
          <w:i w:val="false"/>
          <w:color w:val="000000"/>
          <w:sz w:val="28"/>
        </w:rPr>
        <w:t>
      27.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стандарта согласно приложению 1 к настоящим Правилам, в форме электронного документа, подписанного ЭЦП, согласно приложению 13 к настоящим Правилам.</w:t>
      </w:r>
    </w:p>
    <w:bookmarkEnd w:id="107"/>
    <w:bookmarkStart w:name="z116" w:id="108"/>
    <w:p>
      <w:pPr>
        <w:spacing w:after="0"/>
        <w:ind w:left="0"/>
        <w:jc w:val="both"/>
      </w:pPr>
      <w:r>
        <w:rPr>
          <w:rFonts w:ascii="Times New Roman"/>
          <w:b w:val="false"/>
          <w:i w:val="false"/>
          <w:color w:val="000000"/>
          <w:sz w:val="28"/>
        </w:rPr>
        <w:t>
      28.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08"/>
    <w:bookmarkStart w:name="z117" w:id="109"/>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w:t>
      </w:r>
    </w:p>
    <w:bookmarkEnd w:id="109"/>
    <w:bookmarkStart w:name="z118" w:id="110"/>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10"/>
    <w:bookmarkStart w:name="z119" w:id="111"/>
    <w:p>
      <w:pPr>
        <w:spacing w:after="0"/>
        <w:ind w:left="0"/>
        <w:jc w:val="both"/>
      </w:pPr>
      <w:r>
        <w:rPr>
          <w:rFonts w:ascii="Times New Roman"/>
          <w:b w:val="false"/>
          <w:i w:val="false"/>
          <w:color w:val="000000"/>
          <w:sz w:val="28"/>
        </w:rPr>
        <w:t>
      29. Заявлению на оказание государственной услуги автоматически присваивается регистрационный номер на момент поступления услугодателю.</w:t>
      </w:r>
    </w:p>
    <w:bookmarkEnd w:id="111"/>
    <w:bookmarkStart w:name="z120" w:id="11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12"/>
    <w:bookmarkStart w:name="z121" w:id="113"/>
    <w:p>
      <w:pPr>
        <w:spacing w:after="0"/>
        <w:ind w:left="0"/>
        <w:jc w:val="both"/>
      </w:pPr>
      <w:r>
        <w:rPr>
          <w:rFonts w:ascii="Times New Roman"/>
          <w:b w:val="false"/>
          <w:i w:val="false"/>
          <w:color w:val="000000"/>
          <w:sz w:val="28"/>
        </w:rPr>
        <w:t>
      Услугодатель в течение 5 (пяти) рабочих дней с момента регистрации документов проверяет их полноту.</w:t>
      </w:r>
    </w:p>
    <w:bookmarkEnd w:id="113"/>
    <w:bookmarkStart w:name="z122" w:id="114"/>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14"/>
    <w:bookmarkStart w:name="z123" w:id="115"/>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ее результаты и направляет в "личный кабинет" услугополучателя в электронной форме согласно приложению 14 к настоящим Правилам.</w:t>
      </w:r>
    </w:p>
    <w:bookmarkEnd w:id="115"/>
    <w:bookmarkStart w:name="z124" w:id="11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либо по основаниям указанным в пункте 9 стандарта, ответственный исполнитель в указанные сроки готовит мотивированный отказ о дальнейшем рассмотрении заявления по форме согласно приложению 15 к настоящим Правилам, удостоверенный ЭЦП уполномоченного лица услугодателя, и направляет услугополучателю.</w:t>
      </w:r>
    </w:p>
    <w:bookmarkEnd w:id="116"/>
    <w:bookmarkStart w:name="z125" w:id="117"/>
    <w:p>
      <w:pPr>
        <w:spacing w:after="0"/>
        <w:ind w:left="0"/>
        <w:jc w:val="both"/>
      </w:pPr>
      <w:r>
        <w:rPr>
          <w:rFonts w:ascii="Times New Roman"/>
          <w:b w:val="false"/>
          <w:i w:val="false"/>
          <w:color w:val="000000"/>
          <w:sz w:val="28"/>
        </w:rPr>
        <w:t>
      30.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117"/>
    <w:bookmarkStart w:name="z126" w:id="118"/>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в бюллетене сведений о выдаче дубликата.</w:t>
      </w:r>
    </w:p>
    <w:bookmarkEnd w:id="118"/>
    <w:bookmarkStart w:name="z127" w:id="119"/>
    <w:p>
      <w:pPr>
        <w:spacing w:after="0"/>
        <w:ind w:left="0"/>
        <w:jc w:val="both"/>
      </w:pPr>
      <w:r>
        <w:rPr>
          <w:rFonts w:ascii="Times New Roman"/>
          <w:b w:val="false"/>
          <w:i w:val="false"/>
          <w:color w:val="000000"/>
          <w:sz w:val="28"/>
        </w:rPr>
        <w:t xml:space="preserve">
      31.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119"/>
    <w:bookmarkStart w:name="z128" w:id="120"/>
    <w:p>
      <w:pPr>
        <w:spacing w:after="0"/>
        <w:ind w:left="0"/>
        <w:jc w:val="left"/>
      </w:pPr>
      <w:r>
        <w:rPr>
          <w:rFonts w:ascii="Times New Roman"/>
          <w:b/>
          <w:i w:val="false"/>
          <w:color w:val="000000"/>
        </w:rPr>
        <w:t xml:space="preserve"> Параграф 2. Порядок выдачи дубликата свидетельства на наименование места происхождения товара</w:t>
      </w:r>
    </w:p>
    <w:bookmarkEnd w:id="120"/>
    <w:bookmarkStart w:name="z129" w:id="121"/>
    <w:p>
      <w:pPr>
        <w:spacing w:after="0"/>
        <w:ind w:left="0"/>
        <w:jc w:val="both"/>
      </w:pPr>
      <w:r>
        <w:rPr>
          <w:rFonts w:ascii="Times New Roman"/>
          <w:b w:val="false"/>
          <w:i w:val="false"/>
          <w:color w:val="000000"/>
          <w:sz w:val="28"/>
        </w:rPr>
        <w:t>
      32. В случае утери или приведения в негодность подлинника выдается дубликат свидетельства на наименование места происхождения товара.</w:t>
      </w:r>
    </w:p>
    <w:bookmarkEnd w:id="121"/>
    <w:bookmarkStart w:name="z130" w:id="122"/>
    <w:p>
      <w:pPr>
        <w:spacing w:after="0"/>
        <w:ind w:left="0"/>
        <w:jc w:val="both"/>
      </w:pPr>
      <w:r>
        <w:rPr>
          <w:rFonts w:ascii="Times New Roman"/>
          <w:b w:val="false"/>
          <w:i w:val="false"/>
          <w:color w:val="000000"/>
          <w:sz w:val="28"/>
        </w:rPr>
        <w:t>
      Дубликат свидетельства выдается в течение десяти рабочих дней со дня поступления ходатайства по форме согласно приложению 16 к настоящим Правилам о выдаче дубликата и при оплате услуг услугодателя за выдачу дубликата.</w:t>
      </w:r>
    </w:p>
    <w:bookmarkEnd w:id="122"/>
    <w:bookmarkStart w:name="z131" w:id="123"/>
    <w:p>
      <w:pPr>
        <w:spacing w:after="0"/>
        <w:ind w:left="0"/>
        <w:jc w:val="both"/>
      </w:pPr>
      <w:r>
        <w:rPr>
          <w:rFonts w:ascii="Times New Roman"/>
          <w:b w:val="false"/>
          <w:i w:val="false"/>
          <w:color w:val="000000"/>
          <w:sz w:val="28"/>
        </w:rPr>
        <w:t>
      Ходатайство подписывается правообладателем, представителем по доверенности (если ходатайство подается представителем) или копии доверенности (если ходатайство подается патентным поверенным).</w:t>
      </w:r>
    </w:p>
    <w:bookmarkEnd w:id="123"/>
    <w:bookmarkStart w:name="z132" w:id="124"/>
    <w:p>
      <w:pPr>
        <w:spacing w:after="0"/>
        <w:ind w:left="0"/>
        <w:jc w:val="both"/>
      </w:pPr>
      <w:r>
        <w:rPr>
          <w:rFonts w:ascii="Times New Roman"/>
          <w:b w:val="false"/>
          <w:i w:val="false"/>
          <w:color w:val="000000"/>
          <w:sz w:val="28"/>
        </w:rPr>
        <w:t>
      33. В случае подачи заявления правопреемником к заявлению прилагается нотариально заверенная копия документа, подтверждающего правопреемство.</w:t>
      </w:r>
    </w:p>
    <w:bookmarkEnd w:id="124"/>
    <w:bookmarkStart w:name="z133" w:id="125"/>
    <w:p>
      <w:pPr>
        <w:spacing w:after="0"/>
        <w:ind w:left="0"/>
        <w:jc w:val="both"/>
      </w:pPr>
      <w:r>
        <w:rPr>
          <w:rFonts w:ascii="Times New Roman"/>
          <w:b w:val="false"/>
          <w:i w:val="false"/>
          <w:color w:val="000000"/>
          <w:sz w:val="28"/>
        </w:rPr>
        <w:t>
      34. Дубликат выдается только при наличии записи о выдаче свидетельства на наименование места происхождения товара в соответствующем Государственном реестре.</w:t>
      </w:r>
    </w:p>
    <w:bookmarkEnd w:id="125"/>
    <w:bookmarkStart w:name="z134" w:id="126"/>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языках "Дубликат".</w:t>
      </w:r>
    </w:p>
    <w:bookmarkEnd w:id="126"/>
    <w:bookmarkStart w:name="z135" w:id="127"/>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сведений о выдаче дубликата.</w:t>
      </w:r>
    </w:p>
    <w:bookmarkEnd w:id="127"/>
    <w:bookmarkStart w:name="z136" w:id="12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128"/>
    <w:bookmarkStart w:name="z137" w:id="129"/>
    <w:p>
      <w:pPr>
        <w:spacing w:after="0"/>
        <w:ind w:left="0"/>
        <w:jc w:val="both"/>
      </w:pPr>
      <w:r>
        <w:rPr>
          <w:rFonts w:ascii="Times New Roman"/>
          <w:b w:val="false"/>
          <w:i w:val="false"/>
          <w:color w:val="000000"/>
          <w:sz w:val="28"/>
        </w:rPr>
        <w:t>
      35. Жалоба на решение, действия (бездействие) сотрудников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9"/>
    <w:bookmarkStart w:name="z138" w:id="13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30"/>
    <w:bookmarkStart w:name="z139" w:id="1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1"/>
    <w:bookmarkStart w:name="z140" w:id="132"/>
    <w:p>
      <w:pPr>
        <w:spacing w:after="0"/>
        <w:ind w:left="0"/>
        <w:jc w:val="both"/>
      </w:pPr>
      <w:r>
        <w:rPr>
          <w:rFonts w:ascii="Times New Roman"/>
          <w:b w:val="false"/>
          <w:i w:val="false"/>
          <w:color w:val="000000"/>
          <w:sz w:val="28"/>
        </w:rPr>
        <w:t>
      36.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32"/>
    <w:bookmarkStart w:name="z141" w:id="133"/>
    <w:p>
      <w:pPr>
        <w:spacing w:after="0"/>
        <w:ind w:left="0"/>
        <w:jc w:val="left"/>
      </w:pPr>
      <w:r>
        <w:rPr>
          <w:rFonts w:ascii="Times New Roman"/>
          <w:b/>
          <w:i w:val="false"/>
          <w:color w:val="000000"/>
        </w:rPr>
        <w:t xml:space="preserve"> Глава 6. Внесение изменений</w:t>
      </w:r>
    </w:p>
    <w:bookmarkEnd w:id="133"/>
    <w:bookmarkStart w:name="z142" w:id="134"/>
    <w:p>
      <w:pPr>
        <w:spacing w:after="0"/>
        <w:ind w:left="0"/>
        <w:jc w:val="left"/>
      </w:pPr>
      <w:r>
        <w:rPr>
          <w:rFonts w:ascii="Times New Roman"/>
          <w:b/>
          <w:i w:val="false"/>
          <w:color w:val="000000"/>
        </w:rPr>
        <w:t xml:space="preserve"> Параграф 1. Внесение изменений в Государственный реестр товарных знаков</w:t>
      </w:r>
    </w:p>
    <w:bookmarkEnd w:id="134"/>
    <w:bookmarkStart w:name="z143" w:id="135"/>
    <w:p>
      <w:pPr>
        <w:spacing w:after="0"/>
        <w:ind w:left="0"/>
        <w:jc w:val="both"/>
      </w:pPr>
      <w:r>
        <w:rPr>
          <w:rFonts w:ascii="Times New Roman"/>
          <w:b w:val="false"/>
          <w:i w:val="false"/>
          <w:color w:val="000000"/>
          <w:sz w:val="28"/>
        </w:rPr>
        <w:t>
      37. Услугодатель вносит в Государственный реестр сведения о последующих изменениях и дополнениях правового статуса регистрации товарного знака, общеизвестного товарного знака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35"/>
    <w:bookmarkStart w:name="z144" w:id="136"/>
    <w:p>
      <w:pPr>
        <w:spacing w:after="0"/>
        <w:ind w:left="0"/>
        <w:jc w:val="both"/>
      </w:pPr>
      <w:r>
        <w:rPr>
          <w:rFonts w:ascii="Times New Roman"/>
          <w:b w:val="false"/>
          <w:i w:val="false"/>
          <w:color w:val="000000"/>
          <w:sz w:val="28"/>
        </w:rPr>
        <w:t>
      1) о зарегистрированном договоре о передаче права на охраняемый товарный знак;</w:t>
      </w:r>
    </w:p>
    <w:bookmarkEnd w:id="136"/>
    <w:bookmarkStart w:name="z145" w:id="137"/>
    <w:p>
      <w:pPr>
        <w:spacing w:after="0"/>
        <w:ind w:left="0"/>
        <w:jc w:val="both"/>
      </w:pPr>
      <w:r>
        <w:rPr>
          <w:rFonts w:ascii="Times New Roman"/>
          <w:b w:val="false"/>
          <w:i w:val="false"/>
          <w:color w:val="000000"/>
          <w:sz w:val="28"/>
        </w:rPr>
        <w:t>
      2) о зарегистрированном лицензионном (сублицензионном) договоре о предоставлении права на использование товарного знака;</w:t>
      </w:r>
    </w:p>
    <w:bookmarkEnd w:id="137"/>
    <w:bookmarkStart w:name="z146" w:id="138"/>
    <w:p>
      <w:pPr>
        <w:spacing w:after="0"/>
        <w:ind w:left="0"/>
        <w:jc w:val="both"/>
      </w:pPr>
      <w:r>
        <w:rPr>
          <w:rFonts w:ascii="Times New Roman"/>
          <w:b w:val="false"/>
          <w:i w:val="false"/>
          <w:color w:val="000000"/>
          <w:sz w:val="28"/>
        </w:rPr>
        <w:t>
      3) о договоре залога;</w:t>
      </w:r>
    </w:p>
    <w:bookmarkEnd w:id="138"/>
    <w:bookmarkStart w:name="z147" w:id="139"/>
    <w:p>
      <w:pPr>
        <w:spacing w:after="0"/>
        <w:ind w:left="0"/>
        <w:jc w:val="both"/>
      </w:pPr>
      <w:r>
        <w:rPr>
          <w:rFonts w:ascii="Times New Roman"/>
          <w:b w:val="false"/>
          <w:i w:val="false"/>
          <w:color w:val="000000"/>
          <w:sz w:val="28"/>
        </w:rPr>
        <w:t>
      4) о договоре комплексной предпринимательской лицензии;</w:t>
      </w:r>
    </w:p>
    <w:bookmarkEnd w:id="139"/>
    <w:bookmarkStart w:name="z148" w:id="140"/>
    <w:p>
      <w:pPr>
        <w:spacing w:after="0"/>
        <w:ind w:left="0"/>
        <w:jc w:val="both"/>
      </w:pPr>
      <w:r>
        <w:rPr>
          <w:rFonts w:ascii="Times New Roman"/>
          <w:b w:val="false"/>
          <w:i w:val="false"/>
          <w:color w:val="000000"/>
          <w:sz w:val="28"/>
        </w:rPr>
        <w:t>
      5) о дополнительных соглашениях к зарегистрированным договорам;</w:t>
      </w:r>
    </w:p>
    <w:bookmarkEnd w:id="140"/>
    <w:bookmarkStart w:name="z149" w:id="141"/>
    <w:p>
      <w:pPr>
        <w:spacing w:after="0"/>
        <w:ind w:left="0"/>
        <w:jc w:val="both"/>
      </w:pPr>
      <w:r>
        <w:rPr>
          <w:rFonts w:ascii="Times New Roman"/>
          <w:b w:val="false"/>
          <w:i w:val="false"/>
          <w:color w:val="000000"/>
          <w:sz w:val="28"/>
        </w:rPr>
        <w:t>
      6) о признании регистрации недействительной полностью или частично;</w:t>
      </w:r>
    </w:p>
    <w:bookmarkEnd w:id="141"/>
    <w:bookmarkStart w:name="z150" w:id="142"/>
    <w:p>
      <w:pPr>
        <w:spacing w:after="0"/>
        <w:ind w:left="0"/>
        <w:jc w:val="both"/>
      </w:pPr>
      <w:r>
        <w:rPr>
          <w:rFonts w:ascii="Times New Roman"/>
          <w:b w:val="false"/>
          <w:i w:val="false"/>
          <w:color w:val="000000"/>
          <w:sz w:val="28"/>
        </w:rPr>
        <w:t>
      7) о прекращении срока действия регистрации;</w:t>
      </w:r>
    </w:p>
    <w:bookmarkEnd w:id="142"/>
    <w:bookmarkStart w:name="z151" w:id="143"/>
    <w:p>
      <w:pPr>
        <w:spacing w:after="0"/>
        <w:ind w:left="0"/>
        <w:jc w:val="both"/>
      </w:pPr>
      <w:r>
        <w:rPr>
          <w:rFonts w:ascii="Times New Roman"/>
          <w:b w:val="false"/>
          <w:i w:val="false"/>
          <w:color w:val="000000"/>
          <w:sz w:val="28"/>
        </w:rPr>
        <w:t>
      8) о прекращении действия регистрации по инициативе владельца;</w:t>
      </w:r>
    </w:p>
    <w:bookmarkEnd w:id="143"/>
    <w:bookmarkStart w:name="z152" w:id="144"/>
    <w:p>
      <w:pPr>
        <w:spacing w:after="0"/>
        <w:ind w:left="0"/>
        <w:jc w:val="both"/>
      </w:pPr>
      <w:r>
        <w:rPr>
          <w:rFonts w:ascii="Times New Roman"/>
          <w:b w:val="false"/>
          <w:i w:val="false"/>
          <w:color w:val="000000"/>
          <w:sz w:val="28"/>
        </w:rPr>
        <w:t>
      9) о продлении срока действия регистрации товарного знака, общеизвестного товарного знака;</w:t>
      </w:r>
    </w:p>
    <w:bookmarkEnd w:id="144"/>
    <w:bookmarkStart w:name="z153" w:id="145"/>
    <w:p>
      <w:pPr>
        <w:spacing w:after="0"/>
        <w:ind w:left="0"/>
        <w:jc w:val="both"/>
      </w:pPr>
      <w:r>
        <w:rPr>
          <w:rFonts w:ascii="Times New Roman"/>
          <w:b w:val="false"/>
          <w:i w:val="false"/>
          <w:color w:val="000000"/>
          <w:sz w:val="28"/>
        </w:rPr>
        <w:t>
      10) об изменении наименования владельца (правообладателя) в связи с его реорганизацией (правопреемством) и/или об изменении адреса его местонахождения;</w:t>
      </w:r>
    </w:p>
    <w:bookmarkEnd w:id="145"/>
    <w:bookmarkStart w:name="z154" w:id="146"/>
    <w:p>
      <w:pPr>
        <w:spacing w:after="0"/>
        <w:ind w:left="0"/>
        <w:jc w:val="both"/>
      </w:pPr>
      <w:r>
        <w:rPr>
          <w:rFonts w:ascii="Times New Roman"/>
          <w:b w:val="false"/>
          <w:i w:val="false"/>
          <w:color w:val="000000"/>
          <w:sz w:val="28"/>
        </w:rPr>
        <w:t>
      11) об изменении фамилии, имени и отчества (при его наличии) владельца (правообладателя) и/или об изменении адреса места жительства;</w:t>
      </w:r>
    </w:p>
    <w:bookmarkEnd w:id="146"/>
    <w:bookmarkStart w:name="z155" w:id="147"/>
    <w:p>
      <w:pPr>
        <w:spacing w:after="0"/>
        <w:ind w:left="0"/>
        <w:jc w:val="both"/>
      </w:pPr>
      <w:r>
        <w:rPr>
          <w:rFonts w:ascii="Times New Roman"/>
          <w:b w:val="false"/>
          <w:i w:val="false"/>
          <w:color w:val="000000"/>
          <w:sz w:val="28"/>
        </w:rPr>
        <w:t>
      12) о сокращении перечня товаров (услуг), в отношении которых зарегистрирован товарный знак, не изменяющий регистрацию по существу;</w:t>
      </w:r>
    </w:p>
    <w:bookmarkEnd w:id="147"/>
    <w:bookmarkStart w:name="z156" w:id="148"/>
    <w:p>
      <w:pPr>
        <w:spacing w:after="0"/>
        <w:ind w:left="0"/>
        <w:jc w:val="both"/>
      </w:pPr>
      <w:r>
        <w:rPr>
          <w:rFonts w:ascii="Times New Roman"/>
          <w:b w:val="false"/>
          <w:i w:val="false"/>
          <w:color w:val="000000"/>
          <w:sz w:val="28"/>
        </w:rPr>
        <w:t>
      13) об изменении представителя владельца (правообладателя);</w:t>
      </w:r>
    </w:p>
    <w:bookmarkEnd w:id="148"/>
    <w:bookmarkStart w:name="z157" w:id="149"/>
    <w:p>
      <w:pPr>
        <w:spacing w:after="0"/>
        <w:ind w:left="0"/>
        <w:jc w:val="both"/>
      </w:pPr>
      <w:r>
        <w:rPr>
          <w:rFonts w:ascii="Times New Roman"/>
          <w:b w:val="false"/>
          <w:i w:val="false"/>
          <w:color w:val="000000"/>
          <w:sz w:val="28"/>
        </w:rPr>
        <w:t>
      14) об изменении адреса для переписки;</w:t>
      </w:r>
    </w:p>
    <w:bookmarkEnd w:id="149"/>
    <w:bookmarkStart w:name="z158" w:id="150"/>
    <w:p>
      <w:pPr>
        <w:spacing w:after="0"/>
        <w:ind w:left="0"/>
        <w:jc w:val="both"/>
      </w:pPr>
      <w:r>
        <w:rPr>
          <w:rFonts w:ascii="Times New Roman"/>
          <w:b w:val="false"/>
          <w:i w:val="false"/>
          <w:color w:val="000000"/>
          <w:sz w:val="28"/>
        </w:rPr>
        <w:t>
      15) об исправлении очевидных и технических ошибок, а также о других изменениях, касающихся регистрации.</w:t>
      </w:r>
    </w:p>
    <w:bookmarkEnd w:id="150"/>
    <w:bookmarkStart w:name="z159" w:id="151"/>
    <w:p>
      <w:pPr>
        <w:spacing w:after="0"/>
        <w:ind w:left="0"/>
        <w:jc w:val="both"/>
      </w:pPr>
      <w:r>
        <w:rPr>
          <w:rFonts w:ascii="Times New Roman"/>
          <w:b w:val="false"/>
          <w:i w:val="false"/>
          <w:color w:val="000000"/>
          <w:sz w:val="28"/>
        </w:rPr>
        <w:t>
      38.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51"/>
    <w:bookmarkStart w:name="z160" w:id="152"/>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52"/>
    <w:bookmarkStart w:name="z161" w:id="153"/>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53"/>
    <w:bookmarkStart w:name="z162" w:id="154"/>
    <w:p>
      <w:pPr>
        <w:spacing w:after="0"/>
        <w:ind w:left="0"/>
        <w:jc w:val="both"/>
      </w:pPr>
      <w:r>
        <w:rPr>
          <w:rFonts w:ascii="Times New Roman"/>
          <w:b w:val="false"/>
          <w:i w:val="false"/>
          <w:color w:val="000000"/>
          <w:sz w:val="28"/>
        </w:rPr>
        <w:t>
      39. Ходатайство представляется на казахском или русском языках.</w:t>
      </w:r>
    </w:p>
    <w:bookmarkEnd w:id="154"/>
    <w:bookmarkStart w:name="z163" w:id="155"/>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55"/>
    <w:bookmarkStart w:name="z164" w:id="156"/>
    <w:p>
      <w:pPr>
        <w:spacing w:after="0"/>
        <w:ind w:left="0"/>
        <w:jc w:val="both"/>
      </w:pPr>
      <w:r>
        <w:rPr>
          <w:rFonts w:ascii="Times New Roman"/>
          <w:b w:val="false"/>
          <w:i w:val="false"/>
          <w:color w:val="000000"/>
          <w:sz w:val="28"/>
        </w:rPr>
        <w:t>
      К ходатайству прилагаются:</w:t>
      </w:r>
    </w:p>
    <w:bookmarkEnd w:id="156"/>
    <w:bookmarkStart w:name="z165" w:id="157"/>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57"/>
    <w:bookmarkStart w:name="z166" w:id="15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58"/>
    <w:bookmarkStart w:name="z167" w:id="159"/>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159"/>
    <w:bookmarkStart w:name="z168" w:id="160"/>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в услугодателю.</w:t>
      </w:r>
    </w:p>
    <w:bookmarkEnd w:id="160"/>
    <w:bookmarkStart w:name="z169" w:id="161"/>
    <w:p>
      <w:pPr>
        <w:spacing w:after="0"/>
        <w:ind w:left="0"/>
        <w:jc w:val="both"/>
      </w:pPr>
      <w:r>
        <w:rPr>
          <w:rFonts w:ascii="Times New Roman"/>
          <w:b w:val="false"/>
          <w:i w:val="false"/>
          <w:color w:val="000000"/>
          <w:sz w:val="28"/>
        </w:rPr>
        <w:t>
      40. В случае представления неполного пакета документов согласно пункту 39 настоящих Правил,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161"/>
    <w:bookmarkStart w:name="z170" w:id="162"/>
    <w:p>
      <w:pPr>
        <w:spacing w:after="0"/>
        <w:ind w:left="0"/>
        <w:jc w:val="both"/>
      </w:pPr>
      <w:r>
        <w:rPr>
          <w:rFonts w:ascii="Times New Roman"/>
          <w:b w:val="false"/>
          <w:i w:val="false"/>
          <w:color w:val="000000"/>
          <w:sz w:val="28"/>
        </w:rPr>
        <w:t>
      При внесении изменений, соответствующие записи вносятся в Государственный реестр товарных знаков Республики Казахстан, публикуются в бюллетене, и в адрес заявителя направляется соответствующее уведомление о внесении соответствующих изменений по формам согласно приложениям 17, 18, 19 к настоящим Правилам.</w:t>
      </w:r>
    </w:p>
    <w:bookmarkEnd w:id="162"/>
    <w:bookmarkStart w:name="z171" w:id="163"/>
    <w:p>
      <w:pPr>
        <w:spacing w:after="0"/>
        <w:ind w:left="0"/>
        <w:jc w:val="both"/>
      </w:pPr>
      <w:r>
        <w:rPr>
          <w:rFonts w:ascii="Times New Roman"/>
          <w:b w:val="false"/>
          <w:i w:val="false"/>
          <w:color w:val="000000"/>
          <w:sz w:val="28"/>
        </w:rPr>
        <w:t>
      41. При внесении изменений в наименование владельца вследствие реорганизации и/или ликвидации юридического лица ходатайство подписывается и подается в соответствии с Законом. При этом заинтересованная сторона представляет документы, подтверждающие изменения (при реорганизации), и/или доказывающие факт ликвидации юридического лица и отсутствия передачи соответствующих прав.</w:t>
      </w:r>
    </w:p>
    <w:bookmarkEnd w:id="163"/>
    <w:bookmarkStart w:name="z172" w:id="164"/>
    <w:p>
      <w:pPr>
        <w:spacing w:after="0"/>
        <w:ind w:left="0"/>
        <w:jc w:val="both"/>
      </w:pPr>
      <w:r>
        <w:rPr>
          <w:rFonts w:ascii="Times New Roman"/>
          <w:b w:val="false"/>
          <w:i w:val="false"/>
          <w:color w:val="000000"/>
          <w:sz w:val="28"/>
        </w:rPr>
        <w:t>
      В случае смерти физического лица – владельца (правообладателя) товарного знака заинтересованная сторона вместе с ходатайством о внесении изменений предоставляет нотариально заверенные документы, подтверждающие право на наследство (завещание).</w:t>
      </w:r>
    </w:p>
    <w:bookmarkEnd w:id="164"/>
    <w:bookmarkStart w:name="z173" w:id="165"/>
    <w:p>
      <w:pPr>
        <w:spacing w:after="0"/>
        <w:ind w:left="0"/>
        <w:jc w:val="both"/>
      </w:pPr>
      <w:r>
        <w:rPr>
          <w:rFonts w:ascii="Times New Roman"/>
          <w:b w:val="false"/>
          <w:i w:val="false"/>
          <w:color w:val="000000"/>
          <w:sz w:val="28"/>
        </w:rPr>
        <w:t>
      В случае частичной уступки товаров и/или/ услуг внутри определенного товарного знака, образуются два самостоятельных владельца.</w:t>
      </w:r>
    </w:p>
    <w:bookmarkEnd w:id="165"/>
    <w:bookmarkStart w:name="z174" w:id="166"/>
    <w:p>
      <w:pPr>
        <w:spacing w:after="0"/>
        <w:ind w:left="0"/>
        <w:jc w:val="both"/>
      </w:pPr>
      <w:r>
        <w:rPr>
          <w:rFonts w:ascii="Times New Roman"/>
          <w:b w:val="false"/>
          <w:i w:val="false"/>
          <w:color w:val="000000"/>
          <w:sz w:val="28"/>
        </w:rPr>
        <w:t>
      Товарный знак, образованный в результате частичной уступки, регистрируется в Государственном реестре под тем же номером с добавлением латинской литеры (например № 00000А).</w:t>
      </w:r>
    </w:p>
    <w:bookmarkEnd w:id="166"/>
    <w:bookmarkStart w:name="z175" w:id="167"/>
    <w:p>
      <w:pPr>
        <w:spacing w:after="0"/>
        <w:ind w:left="0"/>
        <w:jc w:val="both"/>
      </w:pPr>
      <w:r>
        <w:rPr>
          <w:rFonts w:ascii="Times New Roman"/>
          <w:b w:val="false"/>
          <w:i w:val="false"/>
          <w:color w:val="000000"/>
          <w:sz w:val="28"/>
        </w:rPr>
        <w:t>
      Сведения о регистрации вносятся в Государственный реестр и публикуются в официальном бюллетене и заявителю в течение трех рабочих дней направляется свидетельство.</w:t>
      </w:r>
    </w:p>
    <w:bookmarkEnd w:id="167"/>
    <w:bookmarkStart w:name="z176" w:id="168"/>
    <w:p>
      <w:pPr>
        <w:spacing w:after="0"/>
        <w:ind w:left="0"/>
        <w:jc w:val="both"/>
      </w:pPr>
      <w:r>
        <w:rPr>
          <w:rFonts w:ascii="Times New Roman"/>
          <w:b w:val="false"/>
          <w:i w:val="false"/>
          <w:color w:val="000000"/>
          <w:sz w:val="28"/>
        </w:rPr>
        <w:t>
      Исправление ошибок в содержании заявки или представленном владельцем товарного знака документе, отраженных в Государственном реестре, и сведениях, опубликованных в бюллетене, производится по ходатайству владельца товарного знака.</w:t>
      </w:r>
    </w:p>
    <w:bookmarkEnd w:id="168"/>
    <w:bookmarkStart w:name="z177" w:id="169"/>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169"/>
    <w:bookmarkStart w:name="z178" w:id="170"/>
    <w:p>
      <w:pPr>
        <w:spacing w:after="0"/>
        <w:ind w:left="0"/>
        <w:jc w:val="left"/>
      </w:pPr>
      <w:r>
        <w:rPr>
          <w:rFonts w:ascii="Times New Roman"/>
          <w:b/>
          <w:i w:val="false"/>
          <w:color w:val="000000"/>
        </w:rPr>
        <w:t xml:space="preserve"> Параграф 2. Внесение изменений в Государственный реестр наименований мест происхождения товаров</w:t>
      </w:r>
    </w:p>
    <w:bookmarkEnd w:id="170"/>
    <w:bookmarkStart w:name="z179" w:id="171"/>
    <w:p>
      <w:pPr>
        <w:spacing w:after="0"/>
        <w:ind w:left="0"/>
        <w:jc w:val="both"/>
      </w:pPr>
      <w:r>
        <w:rPr>
          <w:rFonts w:ascii="Times New Roman"/>
          <w:b w:val="false"/>
          <w:i w:val="false"/>
          <w:color w:val="000000"/>
          <w:sz w:val="28"/>
        </w:rPr>
        <w:t>
      42. Услугодатель вносит в Государственный реестр сведения о последующих изменениях и дополнениях по регистрации наименования места происхождения товара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71"/>
    <w:bookmarkStart w:name="z180" w:id="172"/>
    <w:p>
      <w:pPr>
        <w:spacing w:after="0"/>
        <w:ind w:left="0"/>
        <w:jc w:val="both"/>
      </w:pPr>
      <w:r>
        <w:rPr>
          <w:rFonts w:ascii="Times New Roman"/>
          <w:b w:val="false"/>
          <w:i w:val="false"/>
          <w:color w:val="000000"/>
          <w:sz w:val="28"/>
        </w:rPr>
        <w:t>
      1) о признании регистрации наименования места происхождения товара недействительной;</w:t>
      </w:r>
    </w:p>
    <w:bookmarkEnd w:id="172"/>
    <w:bookmarkStart w:name="z181" w:id="173"/>
    <w:p>
      <w:pPr>
        <w:spacing w:after="0"/>
        <w:ind w:left="0"/>
        <w:jc w:val="both"/>
      </w:pPr>
      <w:r>
        <w:rPr>
          <w:rFonts w:ascii="Times New Roman"/>
          <w:b w:val="false"/>
          <w:i w:val="false"/>
          <w:color w:val="000000"/>
          <w:sz w:val="28"/>
        </w:rPr>
        <w:t>
      2) о прекращении срока действия регистрации наименования места происхождения товара;</w:t>
      </w:r>
    </w:p>
    <w:bookmarkEnd w:id="173"/>
    <w:bookmarkStart w:name="z182" w:id="174"/>
    <w:p>
      <w:pPr>
        <w:spacing w:after="0"/>
        <w:ind w:left="0"/>
        <w:jc w:val="both"/>
      </w:pPr>
      <w:r>
        <w:rPr>
          <w:rFonts w:ascii="Times New Roman"/>
          <w:b w:val="false"/>
          <w:i w:val="false"/>
          <w:color w:val="000000"/>
          <w:sz w:val="28"/>
        </w:rPr>
        <w:t>
      3) о прекращении действия регистрации наименования места происхождения товара по инициативе владельца (правообладателя);</w:t>
      </w:r>
    </w:p>
    <w:bookmarkEnd w:id="174"/>
    <w:bookmarkStart w:name="z183" w:id="175"/>
    <w:p>
      <w:pPr>
        <w:spacing w:after="0"/>
        <w:ind w:left="0"/>
        <w:jc w:val="both"/>
      </w:pPr>
      <w:r>
        <w:rPr>
          <w:rFonts w:ascii="Times New Roman"/>
          <w:b w:val="false"/>
          <w:i w:val="false"/>
          <w:color w:val="000000"/>
          <w:sz w:val="28"/>
        </w:rPr>
        <w:t>
      4) о продлении срока действия регистрации наименования места происхождения товара;</w:t>
      </w:r>
    </w:p>
    <w:bookmarkEnd w:id="175"/>
    <w:bookmarkStart w:name="z184" w:id="176"/>
    <w:p>
      <w:pPr>
        <w:spacing w:after="0"/>
        <w:ind w:left="0"/>
        <w:jc w:val="both"/>
      </w:pPr>
      <w:r>
        <w:rPr>
          <w:rFonts w:ascii="Times New Roman"/>
          <w:b w:val="false"/>
          <w:i w:val="false"/>
          <w:color w:val="000000"/>
          <w:sz w:val="28"/>
        </w:rPr>
        <w:t>
      5) об изменении наименования владельца в связи с его реорганизацией (правопреемством) и/или об изменении адреса его местонахождения;</w:t>
      </w:r>
    </w:p>
    <w:bookmarkEnd w:id="176"/>
    <w:bookmarkStart w:name="z185" w:id="177"/>
    <w:p>
      <w:pPr>
        <w:spacing w:after="0"/>
        <w:ind w:left="0"/>
        <w:jc w:val="both"/>
      </w:pPr>
      <w:r>
        <w:rPr>
          <w:rFonts w:ascii="Times New Roman"/>
          <w:b w:val="false"/>
          <w:i w:val="false"/>
          <w:color w:val="000000"/>
          <w:sz w:val="28"/>
        </w:rPr>
        <w:t>
      6) об изменении фамилии, имени и отчества (при его наличии) владельца (правообладателя) и/или об изменении адреса места жительства;</w:t>
      </w:r>
    </w:p>
    <w:bookmarkEnd w:id="177"/>
    <w:bookmarkStart w:name="z186" w:id="178"/>
    <w:p>
      <w:pPr>
        <w:spacing w:after="0"/>
        <w:ind w:left="0"/>
        <w:jc w:val="both"/>
      </w:pPr>
      <w:r>
        <w:rPr>
          <w:rFonts w:ascii="Times New Roman"/>
          <w:b w:val="false"/>
          <w:i w:val="false"/>
          <w:color w:val="000000"/>
          <w:sz w:val="28"/>
        </w:rPr>
        <w:t>
      7) об изменении представителя владельца (правообладателя) товарного знака;</w:t>
      </w:r>
    </w:p>
    <w:bookmarkEnd w:id="178"/>
    <w:bookmarkStart w:name="z187" w:id="179"/>
    <w:p>
      <w:pPr>
        <w:spacing w:after="0"/>
        <w:ind w:left="0"/>
        <w:jc w:val="both"/>
      </w:pPr>
      <w:r>
        <w:rPr>
          <w:rFonts w:ascii="Times New Roman"/>
          <w:b w:val="false"/>
          <w:i w:val="false"/>
          <w:color w:val="000000"/>
          <w:sz w:val="28"/>
        </w:rPr>
        <w:t>
      8) об изменении адреса для переписки;</w:t>
      </w:r>
    </w:p>
    <w:bookmarkEnd w:id="179"/>
    <w:bookmarkStart w:name="z188" w:id="180"/>
    <w:p>
      <w:pPr>
        <w:spacing w:after="0"/>
        <w:ind w:left="0"/>
        <w:jc w:val="both"/>
      </w:pPr>
      <w:r>
        <w:rPr>
          <w:rFonts w:ascii="Times New Roman"/>
          <w:b w:val="false"/>
          <w:i w:val="false"/>
          <w:color w:val="000000"/>
          <w:sz w:val="28"/>
        </w:rPr>
        <w:t>
      9) об исправлении очевидных и технических ошибок, а также о других изменениях, касающихся регистрации наименования места происхождения товара.</w:t>
      </w:r>
    </w:p>
    <w:bookmarkEnd w:id="180"/>
    <w:bookmarkStart w:name="z189" w:id="181"/>
    <w:p>
      <w:pPr>
        <w:spacing w:after="0"/>
        <w:ind w:left="0"/>
        <w:jc w:val="both"/>
      </w:pPr>
      <w:r>
        <w:rPr>
          <w:rFonts w:ascii="Times New Roman"/>
          <w:b w:val="false"/>
          <w:i w:val="false"/>
          <w:color w:val="000000"/>
          <w:sz w:val="28"/>
        </w:rPr>
        <w:t>
      43.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81"/>
    <w:bookmarkStart w:name="z190" w:id="182"/>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2"/>
    <w:bookmarkStart w:name="z191" w:id="183"/>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83"/>
    <w:bookmarkStart w:name="z192" w:id="184"/>
    <w:p>
      <w:pPr>
        <w:spacing w:after="0"/>
        <w:ind w:left="0"/>
        <w:jc w:val="both"/>
      </w:pPr>
      <w:r>
        <w:rPr>
          <w:rFonts w:ascii="Times New Roman"/>
          <w:b w:val="false"/>
          <w:i w:val="false"/>
          <w:color w:val="000000"/>
          <w:sz w:val="28"/>
        </w:rPr>
        <w:t>
      44. Ходатайство представляется на казахском или русском языках.</w:t>
      </w:r>
    </w:p>
    <w:bookmarkEnd w:id="184"/>
    <w:bookmarkStart w:name="z193" w:id="185"/>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5"/>
    <w:bookmarkStart w:name="z194" w:id="186"/>
    <w:p>
      <w:pPr>
        <w:spacing w:after="0"/>
        <w:ind w:left="0"/>
        <w:jc w:val="both"/>
      </w:pPr>
      <w:r>
        <w:rPr>
          <w:rFonts w:ascii="Times New Roman"/>
          <w:b w:val="false"/>
          <w:i w:val="false"/>
          <w:color w:val="000000"/>
          <w:sz w:val="28"/>
        </w:rPr>
        <w:t>
      К ходатайству прилагаются:</w:t>
      </w:r>
    </w:p>
    <w:bookmarkEnd w:id="186"/>
    <w:bookmarkStart w:name="z195" w:id="187"/>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87"/>
    <w:bookmarkStart w:name="z196" w:id="18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88"/>
    <w:bookmarkStart w:name="z197" w:id="189"/>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189"/>
    <w:bookmarkStart w:name="z198" w:id="190"/>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в услугодателю.</w:t>
      </w:r>
    </w:p>
    <w:bookmarkEnd w:id="190"/>
    <w:bookmarkStart w:name="z199" w:id="191"/>
    <w:p>
      <w:pPr>
        <w:spacing w:after="0"/>
        <w:ind w:left="0"/>
        <w:jc w:val="both"/>
      </w:pPr>
      <w:r>
        <w:rPr>
          <w:rFonts w:ascii="Times New Roman"/>
          <w:b w:val="false"/>
          <w:i w:val="false"/>
          <w:color w:val="000000"/>
          <w:sz w:val="28"/>
        </w:rPr>
        <w:t>
      45. В случае представления неполного пакета документов согласно пункту 44 настоящих Правил,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191"/>
    <w:bookmarkStart w:name="z200" w:id="192"/>
    <w:p>
      <w:pPr>
        <w:spacing w:after="0"/>
        <w:ind w:left="0"/>
        <w:jc w:val="both"/>
      </w:pPr>
      <w:r>
        <w:rPr>
          <w:rFonts w:ascii="Times New Roman"/>
          <w:b w:val="false"/>
          <w:i w:val="false"/>
          <w:color w:val="000000"/>
          <w:sz w:val="28"/>
        </w:rPr>
        <w:t>
      При внесении изменений, соответствующие записи вносятся в Государственный реестр наименований мест происхождения товаров Республики Казахстан, публикуются в бюллетене, и в адрес заявителя направляется соответствующее уведомление о внесении соответствующих изменений по формам согласно приложениям 17, 18, 19 к настоящим Правилам.</w:t>
      </w:r>
    </w:p>
    <w:bookmarkEnd w:id="192"/>
    <w:bookmarkStart w:name="z201" w:id="193"/>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193"/>
    <w:bookmarkStart w:name="z202" w:id="194"/>
    <w:p>
      <w:pPr>
        <w:spacing w:after="0"/>
        <w:ind w:left="0"/>
        <w:jc w:val="left"/>
      </w:pPr>
      <w:r>
        <w:rPr>
          <w:rFonts w:ascii="Times New Roman"/>
          <w:b/>
          <w:i w:val="false"/>
          <w:color w:val="000000"/>
        </w:rPr>
        <w:t xml:space="preserve"> Глава 7. Замена национальной регистрации на международную регистрацию</w:t>
      </w:r>
    </w:p>
    <w:bookmarkEnd w:id="194"/>
    <w:bookmarkStart w:name="z203" w:id="195"/>
    <w:p>
      <w:pPr>
        <w:spacing w:after="0"/>
        <w:ind w:left="0"/>
        <w:jc w:val="both"/>
      </w:pPr>
      <w:r>
        <w:rPr>
          <w:rFonts w:ascii="Times New Roman"/>
          <w:b w:val="false"/>
          <w:i w:val="false"/>
          <w:color w:val="000000"/>
          <w:sz w:val="28"/>
        </w:rPr>
        <w:t>
      46. В течение срока действия регистрации товарного знака по ходатайству владельца, поданному в услугодателю до истечения срока действия регистрации товарного знака, национальная регистрация может быть заменена международной регистрацией. Национальная регистрация после замены аннулируется.</w:t>
      </w:r>
    </w:p>
    <w:bookmarkEnd w:id="195"/>
    <w:bookmarkStart w:name="z204" w:id="196"/>
    <w:p>
      <w:pPr>
        <w:spacing w:after="0"/>
        <w:ind w:left="0"/>
        <w:jc w:val="left"/>
      </w:pPr>
      <w:r>
        <w:rPr>
          <w:rFonts w:ascii="Times New Roman"/>
          <w:b/>
          <w:i w:val="false"/>
          <w:color w:val="000000"/>
        </w:rPr>
        <w:t xml:space="preserve"> Глава 8. Порядок продления срока действия</w:t>
      </w:r>
    </w:p>
    <w:bookmarkEnd w:id="196"/>
    <w:bookmarkStart w:name="z205" w:id="197"/>
    <w:p>
      <w:pPr>
        <w:spacing w:after="0"/>
        <w:ind w:left="0"/>
        <w:jc w:val="left"/>
      </w:pPr>
      <w:r>
        <w:rPr>
          <w:rFonts w:ascii="Times New Roman"/>
          <w:b/>
          <w:i w:val="false"/>
          <w:color w:val="000000"/>
        </w:rPr>
        <w:t xml:space="preserve"> Параграф 1. Порядок продления срока действия регистрации товарного знака, общеизвестного товарного знака</w:t>
      </w:r>
    </w:p>
    <w:bookmarkEnd w:id="197"/>
    <w:bookmarkStart w:name="z206" w:id="198"/>
    <w:p>
      <w:pPr>
        <w:spacing w:after="0"/>
        <w:ind w:left="0"/>
        <w:jc w:val="both"/>
      </w:pPr>
      <w:r>
        <w:rPr>
          <w:rFonts w:ascii="Times New Roman"/>
          <w:b w:val="false"/>
          <w:i w:val="false"/>
          <w:color w:val="000000"/>
          <w:sz w:val="28"/>
        </w:rPr>
        <w:t>
      47. Регистрация товарного знака действует в течение десяти лет с даты подачи заявки.</w:t>
      </w:r>
    </w:p>
    <w:bookmarkEnd w:id="198"/>
    <w:bookmarkStart w:name="z207" w:id="199"/>
    <w:p>
      <w:pPr>
        <w:spacing w:after="0"/>
        <w:ind w:left="0"/>
        <w:jc w:val="both"/>
      </w:pPr>
      <w:r>
        <w:rPr>
          <w:rFonts w:ascii="Times New Roman"/>
          <w:b w:val="false"/>
          <w:i w:val="false"/>
          <w:color w:val="000000"/>
          <w:sz w:val="28"/>
        </w:rPr>
        <w:t xml:space="preserve">
      48. Срок действия регистрации на товарный знак, общеизвестный товарный знак продлевается по ходатайству правообладателя о продлении срока действия регистрация товарного знака, общеизвестного товарного знака (далее – Ходатайство) на последующие десять лет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и с </w:t>
      </w:r>
      <w:r>
        <w:rPr>
          <w:rFonts w:ascii="Times New Roman"/>
          <w:b w:val="false"/>
          <w:i w:val="false"/>
          <w:color w:val="000000"/>
          <w:sz w:val="28"/>
        </w:rPr>
        <w:t>пунктом 5</w:t>
      </w:r>
      <w:r>
        <w:rPr>
          <w:rFonts w:ascii="Times New Roman"/>
          <w:b w:val="false"/>
          <w:i w:val="false"/>
          <w:color w:val="000000"/>
          <w:sz w:val="28"/>
        </w:rPr>
        <w:t xml:space="preserve"> статьи 18-1 Закона.</w:t>
      </w:r>
    </w:p>
    <w:bookmarkEnd w:id="199"/>
    <w:bookmarkStart w:name="z208" w:id="200"/>
    <w:p>
      <w:pPr>
        <w:spacing w:after="0"/>
        <w:ind w:left="0"/>
        <w:jc w:val="both"/>
      </w:pPr>
      <w:r>
        <w:rPr>
          <w:rFonts w:ascii="Times New Roman"/>
          <w:b w:val="false"/>
          <w:i w:val="false"/>
          <w:color w:val="000000"/>
          <w:sz w:val="28"/>
        </w:rPr>
        <w:t>
      49. Ходатайство подается в услугодателю в течение последнего года срока действия регистрации на товарный знак, на общеизвестный товарный знак по форме согласно приложению 20 к настоящим Правилам.</w:t>
      </w:r>
    </w:p>
    <w:bookmarkEnd w:id="200"/>
    <w:bookmarkStart w:name="z209" w:id="201"/>
    <w:p>
      <w:pPr>
        <w:spacing w:after="0"/>
        <w:ind w:left="0"/>
        <w:jc w:val="both"/>
      </w:pPr>
      <w:r>
        <w:rPr>
          <w:rFonts w:ascii="Times New Roman"/>
          <w:b w:val="false"/>
          <w:i w:val="false"/>
          <w:color w:val="000000"/>
          <w:sz w:val="28"/>
        </w:rPr>
        <w:t>
      50. Ходатайство представляется на казахском или русском языках.</w:t>
      </w:r>
    </w:p>
    <w:bookmarkEnd w:id="201"/>
    <w:bookmarkStart w:name="z210" w:id="202"/>
    <w:p>
      <w:pPr>
        <w:spacing w:after="0"/>
        <w:ind w:left="0"/>
        <w:jc w:val="both"/>
      </w:pPr>
      <w:r>
        <w:rPr>
          <w:rFonts w:ascii="Times New Roman"/>
          <w:b w:val="false"/>
          <w:i w:val="false"/>
          <w:color w:val="000000"/>
          <w:sz w:val="28"/>
        </w:rPr>
        <w:t>
      51. Ходатайство подписывается владельцем (правообладателем) или представителем, действующим на основании доверенности.</w:t>
      </w:r>
    </w:p>
    <w:bookmarkEnd w:id="202"/>
    <w:bookmarkStart w:name="z211" w:id="203"/>
    <w:p>
      <w:pPr>
        <w:spacing w:after="0"/>
        <w:ind w:left="0"/>
        <w:jc w:val="both"/>
      </w:pPr>
      <w:r>
        <w:rPr>
          <w:rFonts w:ascii="Times New Roman"/>
          <w:b w:val="false"/>
          <w:i w:val="false"/>
          <w:color w:val="000000"/>
          <w:sz w:val="28"/>
        </w:rPr>
        <w:t>
      К ходатайству прилагаются:</w:t>
      </w:r>
    </w:p>
    <w:bookmarkEnd w:id="203"/>
    <w:bookmarkStart w:name="z212" w:id="204"/>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товарного знака, общеизвестного товарного знака;</w:t>
      </w:r>
    </w:p>
    <w:bookmarkEnd w:id="204"/>
    <w:bookmarkStart w:name="z213" w:id="205"/>
    <w:p>
      <w:pPr>
        <w:spacing w:after="0"/>
        <w:ind w:left="0"/>
        <w:jc w:val="both"/>
      </w:pPr>
      <w:r>
        <w:rPr>
          <w:rFonts w:ascii="Times New Roman"/>
          <w:b w:val="false"/>
          <w:i w:val="false"/>
          <w:color w:val="000000"/>
          <w:sz w:val="28"/>
        </w:rPr>
        <w:t>
      2) доверенность (если ходатайство подается представителем) или копии доверенности (если ходатайство подается патентным поверенным).</w:t>
      </w:r>
    </w:p>
    <w:bookmarkEnd w:id="205"/>
    <w:bookmarkStart w:name="z214" w:id="206"/>
    <w:p>
      <w:pPr>
        <w:spacing w:after="0"/>
        <w:ind w:left="0"/>
        <w:jc w:val="both"/>
      </w:pPr>
      <w:r>
        <w:rPr>
          <w:rFonts w:ascii="Times New Roman"/>
          <w:b w:val="false"/>
          <w:i w:val="false"/>
          <w:color w:val="000000"/>
          <w:sz w:val="28"/>
        </w:rPr>
        <w:t>
      При продлении срока действия признания товарного знака общеизвестным необходимо представить сведения, подтверждающие общеизвестность товарного знака.</w:t>
      </w:r>
    </w:p>
    <w:bookmarkEnd w:id="206"/>
    <w:bookmarkStart w:name="z215" w:id="207"/>
    <w:p>
      <w:pPr>
        <w:spacing w:after="0"/>
        <w:ind w:left="0"/>
        <w:jc w:val="both"/>
      </w:pPr>
      <w:r>
        <w:rPr>
          <w:rFonts w:ascii="Times New Roman"/>
          <w:b w:val="false"/>
          <w:i w:val="false"/>
          <w:color w:val="000000"/>
          <w:sz w:val="28"/>
        </w:rPr>
        <w:t>
      52. Ходатайство и прилагаемые к нему документы представляются непосредственно в услугодателю, направляются по почте или на электронный адрес предприятия.</w:t>
      </w:r>
    </w:p>
    <w:bookmarkEnd w:id="207"/>
    <w:bookmarkStart w:name="z216" w:id="208"/>
    <w:p>
      <w:pPr>
        <w:spacing w:after="0"/>
        <w:ind w:left="0"/>
        <w:jc w:val="both"/>
      </w:pPr>
      <w:r>
        <w:rPr>
          <w:rFonts w:ascii="Times New Roman"/>
          <w:b w:val="false"/>
          <w:i w:val="false"/>
          <w:color w:val="000000"/>
          <w:sz w:val="28"/>
        </w:rPr>
        <w:t>
      53. Ходатайство и прилагаемые документы рассматриваются в течение десяти рабочих дней с даты их поступления в услугодателю.</w:t>
      </w:r>
    </w:p>
    <w:bookmarkEnd w:id="208"/>
    <w:bookmarkStart w:name="z217" w:id="209"/>
    <w:p>
      <w:pPr>
        <w:spacing w:after="0"/>
        <w:ind w:left="0"/>
        <w:jc w:val="both"/>
      </w:pPr>
      <w:r>
        <w:rPr>
          <w:rFonts w:ascii="Times New Roman"/>
          <w:b w:val="false"/>
          <w:i w:val="false"/>
          <w:color w:val="000000"/>
          <w:sz w:val="28"/>
        </w:rPr>
        <w:t>
      В случае представления неполного пакета документов согласно пунктам 50, 51 настоящих Правил,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срок действия регистрации товарного знака, общеизвестного товарного знака не продлевается, о чем лицо подавшее ходатайство уведомляется.</w:t>
      </w:r>
    </w:p>
    <w:bookmarkEnd w:id="209"/>
    <w:bookmarkStart w:name="z218" w:id="210"/>
    <w:p>
      <w:pPr>
        <w:spacing w:after="0"/>
        <w:ind w:left="0"/>
        <w:jc w:val="both"/>
      </w:pPr>
      <w:r>
        <w:rPr>
          <w:rFonts w:ascii="Times New Roman"/>
          <w:b w:val="false"/>
          <w:i w:val="false"/>
          <w:color w:val="000000"/>
          <w:sz w:val="28"/>
        </w:rPr>
        <w:t xml:space="preserve">
      54.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срок подачи ходатайства, может быть восстановлен по заявлению владельца, поданному в течение шести месяцев после истечения срока действия регистрации. При этом необходимо произвести оплату услуг услугодателя за восстановление пропущенного срока оплаты заявителем.</w:t>
      </w:r>
    </w:p>
    <w:bookmarkEnd w:id="210"/>
    <w:bookmarkStart w:name="z219" w:id="211"/>
    <w:p>
      <w:pPr>
        <w:spacing w:after="0"/>
        <w:ind w:left="0"/>
        <w:jc w:val="both"/>
      </w:pPr>
      <w:r>
        <w:rPr>
          <w:rFonts w:ascii="Times New Roman"/>
          <w:b w:val="false"/>
          <w:i w:val="false"/>
          <w:color w:val="000000"/>
          <w:sz w:val="28"/>
        </w:rPr>
        <w:t>
      55. В случае продления срока действия регистрации товарного знака, общеизвестного товарного знака соответствующие записи вносятся в Государственный реестр товарных знаков Республики Казахстан, публикуются в бюллетене, и в адрес владельца/представителя направляется соответствующее Уведомление о продлении срока действия товарного знака согласно приложению 21 к настоящим Правилам, общеизвестного товарного знака согласно приложению 22 к настоящим Правилам.</w:t>
      </w:r>
    </w:p>
    <w:bookmarkEnd w:id="211"/>
    <w:bookmarkStart w:name="z220" w:id="212"/>
    <w:p>
      <w:pPr>
        <w:spacing w:after="0"/>
        <w:ind w:left="0"/>
        <w:jc w:val="left"/>
      </w:pPr>
      <w:r>
        <w:rPr>
          <w:rFonts w:ascii="Times New Roman"/>
          <w:b/>
          <w:i w:val="false"/>
          <w:color w:val="000000"/>
        </w:rPr>
        <w:t xml:space="preserve"> Параграф 2. Порядок продления срока действия права пользования наименованием места происхождения товара</w:t>
      </w:r>
    </w:p>
    <w:bookmarkEnd w:id="212"/>
    <w:bookmarkStart w:name="z221" w:id="213"/>
    <w:p>
      <w:pPr>
        <w:spacing w:after="0"/>
        <w:ind w:left="0"/>
        <w:jc w:val="both"/>
      </w:pPr>
      <w:r>
        <w:rPr>
          <w:rFonts w:ascii="Times New Roman"/>
          <w:b w:val="false"/>
          <w:i w:val="false"/>
          <w:color w:val="000000"/>
          <w:sz w:val="28"/>
        </w:rPr>
        <w:t>
      56. Право пользования наименованием места происхождения товара действует в течение десяти лет с даты подачи заявки услугодателю.</w:t>
      </w:r>
    </w:p>
    <w:bookmarkEnd w:id="213"/>
    <w:bookmarkStart w:name="z222" w:id="214"/>
    <w:p>
      <w:pPr>
        <w:spacing w:after="0"/>
        <w:ind w:left="0"/>
        <w:jc w:val="both"/>
      </w:pPr>
      <w:r>
        <w:rPr>
          <w:rFonts w:ascii="Times New Roman"/>
          <w:b w:val="false"/>
          <w:i w:val="false"/>
          <w:color w:val="000000"/>
          <w:sz w:val="28"/>
        </w:rPr>
        <w:t xml:space="preserve">
      57. Срок действия права пользования наименованием места происхождения товара продлевается каждый раз на десять лет по ходатайству (далее - ходатайство) владельца, поданному в течение последнего года его действия, при условии сохранения особых свойств товара, в отношении которого зарегистрировано наименование места происхождения товара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 Закона.</w:t>
      </w:r>
    </w:p>
    <w:bookmarkEnd w:id="214"/>
    <w:bookmarkStart w:name="z223" w:id="215"/>
    <w:p>
      <w:pPr>
        <w:spacing w:after="0"/>
        <w:ind w:left="0"/>
        <w:jc w:val="both"/>
      </w:pPr>
      <w:r>
        <w:rPr>
          <w:rFonts w:ascii="Times New Roman"/>
          <w:b w:val="false"/>
          <w:i w:val="false"/>
          <w:color w:val="000000"/>
          <w:sz w:val="28"/>
        </w:rPr>
        <w:t>
      58. Ходатайство подается в услугодателю в течение последнего года срока действия права пользования наименованием места происхождения товара согласно приложению 23 к настоящим Правилам.</w:t>
      </w:r>
    </w:p>
    <w:bookmarkEnd w:id="215"/>
    <w:bookmarkStart w:name="z224" w:id="216"/>
    <w:p>
      <w:pPr>
        <w:spacing w:after="0"/>
        <w:ind w:left="0"/>
        <w:jc w:val="both"/>
      </w:pPr>
      <w:r>
        <w:rPr>
          <w:rFonts w:ascii="Times New Roman"/>
          <w:b w:val="false"/>
          <w:i w:val="false"/>
          <w:color w:val="000000"/>
          <w:sz w:val="28"/>
        </w:rPr>
        <w:t>
      59. Ходатайство представляется на казахском или русском языках.</w:t>
      </w:r>
    </w:p>
    <w:bookmarkEnd w:id="216"/>
    <w:bookmarkStart w:name="z225" w:id="217"/>
    <w:p>
      <w:pPr>
        <w:spacing w:after="0"/>
        <w:ind w:left="0"/>
        <w:jc w:val="both"/>
      </w:pPr>
      <w:r>
        <w:rPr>
          <w:rFonts w:ascii="Times New Roman"/>
          <w:b w:val="false"/>
          <w:i w:val="false"/>
          <w:color w:val="000000"/>
          <w:sz w:val="28"/>
        </w:rPr>
        <w:t>
      Ходатайство о продлении срока действия права пользования наименованием места происхождения товара представляется одновременно с заключением компетентного органа.</w:t>
      </w:r>
    </w:p>
    <w:bookmarkEnd w:id="217"/>
    <w:bookmarkStart w:name="z226" w:id="218"/>
    <w:p>
      <w:pPr>
        <w:spacing w:after="0"/>
        <w:ind w:left="0"/>
        <w:jc w:val="both"/>
      </w:pPr>
      <w:r>
        <w:rPr>
          <w:rFonts w:ascii="Times New Roman"/>
          <w:b w:val="false"/>
          <w:i w:val="false"/>
          <w:color w:val="000000"/>
          <w:sz w:val="28"/>
        </w:rPr>
        <w:t>
      60. Ходатайство подписывается правообладателем или представителем, действующим на основании доверенности.</w:t>
      </w:r>
    </w:p>
    <w:bookmarkEnd w:id="218"/>
    <w:bookmarkStart w:name="z227" w:id="219"/>
    <w:p>
      <w:pPr>
        <w:spacing w:after="0"/>
        <w:ind w:left="0"/>
        <w:jc w:val="both"/>
      </w:pPr>
      <w:r>
        <w:rPr>
          <w:rFonts w:ascii="Times New Roman"/>
          <w:b w:val="false"/>
          <w:i w:val="false"/>
          <w:color w:val="000000"/>
          <w:sz w:val="28"/>
        </w:rPr>
        <w:t>
      К ходатайству прилагаются:</w:t>
      </w:r>
    </w:p>
    <w:bookmarkEnd w:id="219"/>
    <w:bookmarkStart w:name="z228" w:id="220"/>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наименования места происхождения товара и публикацию сведений о продлении в бюллетене;</w:t>
      </w:r>
    </w:p>
    <w:bookmarkEnd w:id="220"/>
    <w:bookmarkStart w:name="z229" w:id="221"/>
    <w:p>
      <w:pPr>
        <w:spacing w:after="0"/>
        <w:ind w:left="0"/>
        <w:jc w:val="both"/>
      </w:pPr>
      <w:r>
        <w:rPr>
          <w:rFonts w:ascii="Times New Roman"/>
          <w:b w:val="false"/>
          <w:i w:val="false"/>
          <w:color w:val="000000"/>
          <w:sz w:val="28"/>
        </w:rPr>
        <w:t xml:space="preserve">
      2) заключение местного исполнительного органа согласно </w:t>
      </w:r>
      <w:r>
        <w:rPr>
          <w:rFonts w:ascii="Times New Roman"/>
          <w:b w:val="false"/>
          <w:i w:val="false"/>
          <w:color w:val="000000"/>
          <w:sz w:val="28"/>
        </w:rPr>
        <w:t>пункту 3</w:t>
      </w:r>
      <w:r>
        <w:rPr>
          <w:rFonts w:ascii="Times New Roman"/>
          <w:b w:val="false"/>
          <w:i w:val="false"/>
          <w:color w:val="000000"/>
          <w:sz w:val="28"/>
        </w:rPr>
        <w:t xml:space="preserve"> статьи 29 Закона;</w:t>
      </w:r>
    </w:p>
    <w:bookmarkEnd w:id="221"/>
    <w:bookmarkStart w:name="z230" w:id="222"/>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22"/>
    <w:bookmarkStart w:name="z231" w:id="223"/>
    <w:p>
      <w:pPr>
        <w:spacing w:after="0"/>
        <w:ind w:left="0"/>
        <w:jc w:val="both"/>
      </w:pPr>
      <w:r>
        <w:rPr>
          <w:rFonts w:ascii="Times New Roman"/>
          <w:b w:val="false"/>
          <w:i w:val="false"/>
          <w:color w:val="000000"/>
          <w:sz w:val="28"/>
        </w:rPr>
        <w:t>
      61. Ходатайство и прилагаемые к нему документы представляются непосредственно в услугодателю, направляются по почте или на электронный адрес предприятия.</w:t>
      </w:r>
    </w:p>
    <w:bookmarkEnd w:id="223"/>
    <w:bookmarkStart w:name="z232" w:id="224"/>
    <w:p>
      <w:pPr>
        <w:spacing w:after="0"/>
        <w:ind w:left="0"/>
        <w:jc w:val="both"/>
      </w:pPr>
      <w:r>
        <w:rPr>
          <w:rFonts w:ascii="Times New Roman"/>
          <w:b w:val="false"/>
          <w:i w:val="false"/>
          <w:color w:val="000000"/>
          <w:sz w:val="28"/>
        </w:rPr>
        <w:t>
      62. Ходатайство и прилагаемые документы рассматриваются в течение десяти рабочих дней с даты их поступления в услугодателю.</w:t>
      </w:r>
    </w:p>
    <w:bookmarkEnd w:id="224"/>
    <w:bookmarkStart w:name="z233" w:id="225"/>
    <w:p>
      <w:pPr>
        <w:spacing w:after="0"/>
        <w:ind w:left="0"/>
        <w:jc w:val="both"/>
      </w:pPr>
      <w:r>
        <w:rPr>
          <w:rFonts w:ascii="Times New Roman"/>
          <w:b w:val="false"/>
          <w:i w:val="false"/>
          <w:color w:val="000000"/>
          <w:sz w:val="28"/>
        </w:rPr>
        <w:t>
      В случае представления неполного пакета документов согласно пунктам 59, 60 настоящих Правил,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срок действия права пользования наименованием места происхождения товара не продлевается, о чем направляется соответствующее уведомление на адрес лица, подавшего ходатайство.</w:t>
      </w:r>
    </w:p>
    <w:bookmarkEnd w:id="225"/>
    <w:bookmarkStart w:name="z234" w:id="226"/>
    <w:p>
      <w:pPr>
        <w:spacing w:after="0"/>
        <w:ind w:left="0"/>
        <w:jc w:val="both"/>
      </w:pPr>
      <w:r>
        <w:rPr>
          <w:rFonts w:ascii="Times New Roman"/>
          <w:b w:val="false"/>
          <w:i w:val="false"/>
          <w:color w:val="000000"/>
          <w:sz w:val="28"/>
        </w:rPr>
        <w:t xml:space="preserve">
      63.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Закона срок подачи ходатайства, может быть восстановлен по заявлению владельца, поданному в течение шести месяцев после истечения срока действия регистрации. При этом необходимо произвести оплату услуг услугодателя за восстановление пропущенного срока оплаты заявителем.</w:t>
      </w:r>
    </w:p>
    <w:bookmarkEnd w:id="226"/>
    <w:bookmarkStart w:name="z235" w:id="227"/>
    <w:p>
      <w:pPr>
        <w:spacing w:after="0"/>
        <w:ind w:left="0"/>
        <w:jc w:val="both"/>
      </w:pPr>
      <w:r>
        <w:rPr>
          <w:rFonts w:ascii="Times New Roman"/>
          <w:b w:val="false"/>
          <w:i w:val="false"/>
          <w:color w:val="000000"/>
          <w:sz w:val="28"/>
        </w:rPr>
        <w:t>
      64. В случае продления срока действия права пользования наименованием места происхождения товара, соответствующие записи вносятся в Государственный реестр наименований мест происхождения товаров Республики Казахстан, публикуются в бюллетене, и в адрес владельца/представителя направляется соответствующее Уведомление о продлении срока действия права пользования наименованием места происхождения товара согласно приложению 24 к настоящим Правилам.</w:t>
      </w:r>
    </w:p>
    <w:bookmarkEnd w:id="227"/>
    <w:bookmarkStart w:name="z236" w:id="228"/>
    <w:p>
      <w:pPr>
        <w:spacing w:after="0"/>
        <w:ind w:left="0"/>
        <w:jc w:val="left"/>
      </w:pPr>
      <w:r>
        <w:rPr>
          <w:rFonts w:ascii="Times New Roman"/>
          <w:b/>
          <w:i w:val="false"/>
          <w:color w:val="000000"/>
        </w:rPr>
        <w:t xml:space="preserve"> Глава 9. Порядок прекращения, досрочного прекращения срока действия, признания недействительной и аннулирование товарного знака, общеизвестного товарного знака и наименования места происхождения товара</w:t>
      </w:r>
    </w:p>
    <w:bookmarkEnd w:id="228"/>
    <w:bookmarkStart w:name="z237" w:id="229"/>
    <w:p>
      <w:pPr>
        <w:spacing w:after="0"/>
        <w:ind w:left="0"/>
        <w:jc w:val="both"/>
      </w:pPr>
      <w:r>
        <w:rPr>
          <w:rFonts w:ascii="Times New Roman"/>
          <w:b w:val="false"/>
          <w:i w:val="false"/>
          <w:color w:val="000000"/>
          <w:sz w:val="28"/>
        </w:rPr>
        <w:t>
      65. На основании решения суда или апелляционного совета регистрация товарного знака, общеизвестного товарного знака, наименования места происхождения товара и права пользования наименованием места происхождения товара признается недействительной,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направляется Уведомление об аннулировании. Датой прекращения считается дата вынесения решения суда.</w:t>
      </w:r>
    </w:p>
    <w:bookmarkEnd w:id="229"/>
    <w:bookmarkStart w:name="z238" w:id="230"/>
    <w:p>
      <w:pPr>
        <w:spacing w:after="0"/>
        <w:ind w:left="0"/>
        <w:jc w:val="both"/>
      </w:pPr>
      <w:r>
        <w:rPr>
          <w:rFonts w:ascii="Times New Roman"/>
          <w:b w:val="false"/>
          <w:i w:val="false"/>
          <w:color w:val="000000"/>
          <w:sz w:val="28"/>
        </w:rPr>
        <w:t>
      66. На основании письменного заявления об отказе от нее владельца товарного знака, владельца права пользования наименованием места происхождения товара или их представителя, срок действия регистрации товарного знака, наименования места происхождения товара и права пользования наименованием места происхождения товара,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направляется Уведомление об аннулировании. Датой прекращения считается дата поступления заявления от владельца или представителя согласно приложению 25 к настоящим Правилам.</w:t>
      </w:r>
    </w:p>
    <w:bookmarkEnd w:id="230"/>
    <w:bookmarkStart w:name="z239" w:id="231"/>
    <w:p>
      <w:pPr>
        <w:spacing w:after="0"/>
        <w:ind w:left="0"/>
        <w:jc w:val="both"/>
      </w:pPr>
      <w:r>
        <w:rPr>
          <w:rFonts w:ascii="Times New Roman"/>
          <w:b w:val="false"/>
          <w:i w:val="false"/>
          <w:color w:val="000000"/>
          <w:sz w:val="28"/>
        </w:rPr>
        <w:t>
      67. При истечении срока действия регистрации товарного знака, общеизвестного товарного знака, наименования места происхождения товара, срок действия регистрации товарного знака, общеизвестного товарного знака, наименования места происхождения товара и права пользования наименованием места происхождения товара прекращается. Услугодатель вносит сведения об истечении срока действия регистрации в соответствующий Государственный реестр.</w:t>
      </w:r>
    </w:p>
    <w:bookmarkEnd w:id="231"/>
    <w:bookmarkStart w:name="z240" w:id="232"/>
    <w:p>
      <w:pPr>
        <w:spacing w:after="0"/>
        <w:ind w:left="0"/>
        <w:jc w:val="both"/>
      </w:pPr>
      <w:r>
        <w:rPr>
          <w:rFonts w:ascii="Times New Roman"/>
          <w:b w:val="false"/>
          <w:i w:val="false"/>
          <w:color w:val="000000"/>
          <w:sz w:val="28"/>
        </w:rPr>
        <w:t>
      68. В связи со смертью физического лица, с ликвидацией юридического лица - владельца (правообладателя) товарного знака, действие регистрации товарного знака прекращается и сведения о прекращении вносятся в Государственный реестр.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33"/>
    <w:p>
      <w:pPr>
        <w:spacing w:after="0"/>
        <w:ind w:left="0"/>
        <w:jc w:val="left"/>
      </w:pPr>
      <w:r>
        <w:rPr>
          <w:rFonts w:ascii="Times New Roman"/>
          <w:b/>
          <w:i w:val="false"/>
          <w:color w:val="000000"/>
        </w:rPr>
        <w:t xml:space="preserve"> Стандарт государственной услуги "Регистрация товарного знака"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595"/>
        <w:gridCol w:w="10311"/>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"НИИС").</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xml:space="preserve">
При регистрации товарного знака: </w:t>
            </w:r>
            <w:r>
              <w:br/>
            </w:r>
            <w:r>
              <w:rPr>
                <w:rFonts w:ascii="Times New Roman"/>
                <w:b w:val="false"/>
                <w:i w:val="false"/>
                <w:color w:val="000000"/>
                <w:sz w:val="20"/>
              </w:rPr>
              <w:t>
</w:t>
            </w:r>
            <w:r>
              <w:rPr>
                <w:rFonts w:ascii="Times New Roman"/>
                <w:b w:val="false"/>
                <w:i w:val="false"/>
                <w:color w:val="000000"/>
                <w:sz w:val="20"/>
              </w:rPr>
              <w:t>внесение товарного знака в Государственный реестр товарных знаков, выдача свидетельства на товарный знак и публикация сведений о выдаче либо мотивированный ответ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 xml:space="preserve">При выдаче дубликата свидетельства на товарный знак: </w:t>
            </w:r>
            <w:r>
              <w:br/>
            </w:r>
            <w:r>
              <w:rPr>
                <w:rFonts w:ascii="Times New Roman"/>
                <w:b w:val="false"/>
                <w:i w:val="false"/>
                <w:color w:val="000000"/>
                <w:sz w:val="20"/>
              </w:rPr>
              <w:t>
</w:t>
            </w:r>
            <w:r>
              <w:rPr>
                <w:rFonts w:ascii="Times New Roman"/>
                <w:b w:val="false"/>
                <w:i w:val="false"/>
                <w:color w:val="000000"/>
                <w:sz w:val="20"/>
              </w:rPr>
              <w:t>выдача дубликата свидетельства на товарный знак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34"/>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в соответствии с Ценами на услуги в области охраны товарных знаков, наименований мест происхождения товаров, утверждаемыми в соответствии с пунктом 2 статьи 3-1 Закона Республики Казахстан от 26 июля 1999 года "О товарных знаках, знаках обслуживания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Адреса мест оказания государственной услуги размещены на интернет-ресурсе РГП "НИИС": www.kazpatent.kz в разделе "Государственные услуги".</w:t>
            </w:r>
          </w:p>
          <w:bookmarkEnd w:id="235"/>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При регистрации товарного знака:</w:t>
            </w:r>
            <w:r>
              <w:br/>
            </w:r>
            <w:r>
              <w:rPr>
                <w:rFonts w:ascii="Times New Roman"/>
                <w:b w:val="false"/>
                <w:i w:val="false"/>
                <w:color w:val="000000"/>
                <w:sz w:val="20"/>
              </w:rPr>
              <w:t>
</w:t>
            </w:r>
            <w:r>
              <w:rPr>
                <w:rFonts w:ascii="Times New Roman"/>
                <w:b w:val="false"/>
                <w:i w:val="false"/>
                <w:color w:val="000000"/>
                <w:sz w:val="20"/>
              </w:rPr>
              <w:t>1) заявление физического и (или) юридического лица;</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w:t>
            </w:r>
            <w:r>
              <w:rPr>
                <w:rFonts w:ascii="Times New Roman"/>
                <w:b w:val="false"/>
                <w:i w:val="false"/>
                <w:color w:val="000000"/>
                <w:sz w:val="20"/>
              </w:rPr>
              <w:t>При выдаче дубликата свидетельства на товарный знак:</w:t>
            </w:r>
            <w:r>
              <w:br/>
            </w:r>
            <w:r>
              <w:rPr>
                <w:rFonts w:ascii="Times New Roman"/>
                <w:b w:val="false"/>
                <w:i w:val="false"/>
                <w:color w:val="000000"/>
                <w:sz w:val="20"/>
              </w:rPr>
              <w:t>
</w:t>
            </w:r>
            <w:r>
              <w:rPr>
                <w:rFonts w:ascii="Times New Roman"/>
                <w:b w:val="false"/>
                <w:i w:val="false"/>
                <w:color w:val="000000"/>
                <w:sz w:val="20"/>
              </w:rPr>
              <w:t>1) ходатайство физического и (или) юридического лица;</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ходатайство на оказание государственной услуги подается через представителя).</w:t>
            </w:r>
            <w:r>
              <w:br/>
            </w: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236"/>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37"/>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bookmarkEnd w:id="2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23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 "Регистрация товарного знака"</w:t>
      </w:r>
    </w:p>
    <w:bookmarkEnd w:id="239"/>
    <w:bookmarkStart w:name="z261" w:id="240"/>
    <w:p>
      <w:pPr>
        <w:spacing w:after="0"/>
        <w:ind w:left="0"/>
        <w:jc w:val="both"/>
      </w:pPr>
      <w:r>
        <w:rPr>
          <w:rFonts w:ascii="Times New Roman"/>
          <w:b w:val="false"/>
          <w:i w:val="false"/>
          <w:color w:val="000000"/>
          <w:sz w:val="28"/>
        </w:rPr>
        <w:t>
      На основании решения услугодателя о регистрации товарного знака по заявке № _______ прошу внести товарный знак в Государственный реестр, выдать свидетельство и опубликовать сведения о регистрации в официальном бюллетене.</w:t>
      </w:r>
    </w:p>
    <w:bookmarkEnd w:id="240"/>
    <w:bookmarkStart w:name="z262" w:id="241"/>
    <w:p>
      <w:pPr>
        <w:spacing w:after="0"/>
        <w:ind w:left="0"/>
        <w:jc w:val="both"/>
      </w:pPr>
      <w:r>
        <w:rPr>
          <w:rFonts w:ascii="Times New Roman"/>
          <w:b w:val="false"/>
          <w:i w:val="false"/>
          <w:color w:val="000000"/>
          <w:sz w:val="28"/>
        </w:rPr>
        <w:t>
      Приложение:</w:t>
      </w:r>
    </w:p>
    <w:bookmarkEnd w:id="241"/>
    <w:bookmarkStart w:name="z263"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доверенность (если заявление подается представителем)</w:t>
      </w:r>
      <w:r>
        <w:br/>
      </w:r>
      <w:r>
        <w:rPr>
          <w:rFonts w:ascii="Times New Roman"/>
          <w:b w:val="false"/>
          <w:i w:val="false"/>
          <w:color w:val="000000"/>
          <w:sz w:val="28"/>
        </w:rPr>
        <w:t>
</w:t>
      </w:r>
    </w:p>
    <w:bookmarkStart w:name="z264" w:id="243"/>
    <w:p>
      <w:pPr>
        <w:spacing w:after="0"/>
        <w:ind w:left="0"/>
        <w:jc w:val="both"/>
      </w:pPr>
      <w:r>
        <w:rPr>
          <w:rFonts w:ascii="Times New Roman"/>
          <w:b w:val="false"/>
          <w:i w:val="false"/>
          <w:color w:val="000000"/>
          <w:sz w:val="28"/>
        </w:rPr>
        <w:t xml:space="preserve">
      Электронная цифровая подпись </w:t>
      </w:r>
    </w:p>
    <w:bookmarkEnd w:id="243"/>
    <w:bookmarkStart w:name="z265" w:id="244"/>
    <w:p>
      <w:pPr>
        <w:spacing w:after="0"/>
        <w:ind w:left="0"/>
        <w:jc w:val="both"/>
      </w:pPr>
      <w:r>
        <w:rPr>
          <w:rFonts w:ascii="Times New Roman"/>
          <w:b w:val="false"/>
          <w:i w:val="false"/>
          <w:color w:val="000000"/>
          <w:sz w:val="28"/>
        </w:rPr>
        <w:t>
      Фамилия, имя, отчество (если оно имеется)</w:t>
      </w:r>
    </w:p>
    <w:bookmarkEnd w:id="244"/>
    <w:bookmarkStart w:name="z266" w:id="245"/>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46"/>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246"/>
    <w:bookmarkStart w:name="z270" w:id="247"/>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47"/>
    <w:bookmarkStart w:name="z271" w:id="248"/>
    <w:p>
      <w:pPr>
        <w:spacing w:after="0"/>
        <w:ind w:left="0"/>
        <w:jc w:val="both"/>
      </w:pPr>
      <w:r>
        <w:rPr>
          <w:rFonts w:ascii="Times New Roman"/>
          <w:b w:val="false"/>
          <w:i w:val="false"/>
          <w:color w:val="000000"/>
          <w:sz w:val="28"/>
        </w:rPr>
        <w:t>
      Адрес: 010000, Республика Казахстан, город Нур-Султан, район Есиль, шоссе Коргалжын, здание 3Б</w:t>
      </w:r>
    </w:p>
    <w:bookmarkEnd w:id="248"/>
    <w:bookmarkStart w:name="z272" w:id="249"/>
    <w:p>
      <w:pPr>
        <w:spacing w:after="0"/>
        <w:ind w:left="0"/>
        <w:jc w:val="both"/>
      </w:pPr>
      <w:r>
        <w:rPr>
          <w:rFonts w:ascii="Times New Roman"/>
          <w:b w:val="false"/>
          <w:i w:val="false"/>
          <w:color w:val="000000"/>
          <w:sz w:val="28"/>
        </w:rPr>
        <w:t>
      БИН: 020940003199</w:t>
      </w:r>
    </w:p>
    <w:bookmarkEnd w:id="249"/>
    <w:bookmarkStart w:name="z273" w:id="250"/>
    <w:p>
      <w:pPr>
        <w:spacing w:after="0"/>
        <w:ind w:left="0"/>
        <w:jc w:val="both"/>
      </w:pPr>
      <w:r>
        <w:rPr>
          <w:rFonts w:ascii="Times New Roman"/>
          <w:b w:val="false"/>
          <w:i w:val="false"/>
          <w:color w:val="000000"/>
          <w:sz w:val="28"/>
        </w:rPr>
        <w:t>
      КБЕ: 16</w:t>
      </w:r>
    </w:p>
    <w:bookmarkEnd w:id="250"/>
    <w:bookmarkStart w:name="z274" w:id="251"/>
    <w:p>
      <w:pPr>
        <w:spacing w:after="0"/>
        <w:ind w:left="0"/>
        <w:jc w:val="both"/>
      </w:pPr>
      <w:r>
        <w:rPr>
          <w:rFonts w:ascii="Times New Roman"/>
          <w:b w:val="false"/>
          <w:i w:val="false"/>
          <w:color w:val="000000"/>
          <w:sz w:val="28"/>
        </w:rPr>
        <w:t>
      КНП: 859</w:t>
      </w:r>
    </w:p>
    <w:bookmarkEnd w:id="251"/>
    <w:bookmarkStart w:name="z275" w:id="252"/>
    <w:p>
      <w:pPr>
        <w:spacing w:after="0"/>
        <w:ind w:left="0"/>
        <w:jc w:val="both"/>
      </w:pPr>
      <w:r>
        <w:rPr>
          <w:rFonts w:ascii="Times New Roman"/>
          <w:b w:val="false"/>
          <w:i w:val="false"/>
          <w:color w:val="000000"/>
          <w:sz w:val="28"/>
        </w:rPr>
        <w:t>
      Наименование банка, ИИК, БИК:</w:t>
      </w:r>
    </w:p>
    <w:bookmarkEnd w:id="252"/>
    <w:bookmarkStart w:name="z276" w:id="253"/>
    <w:p>
      <w:pPr>
        <w:spacing w:after="0"/>
        <w:ind w:left="0"/>
        <w:jc w:val="both"/>
      </w:pPr>
      <w:r>
        <w:rPr>
          <w:rFonts w:ascii="Times New Roman"/>
          <w:b w:val="false"/>
          <w:i w:val="false"/>
          <w:color w:val="000000"/>
          <w:sz w:val="28"/>
        </w:rPr>
        <w:t>
      Акционерное общество "Нурбанк" KZ8584905KZ006015415NURSKZKX</w:t>
      </w:r>
    </w:p>
    <w:bookmarkEnd w:id="253"/>
    <w:bookmarkStart w:name="z277" w:id="254"/>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54"/>
    <w:bookmarkStart w:name="z278" w:id="255"/>
    <w:p>
      <w:pPr>
        <w:spacing w:after="0"/>
        <w:ind w:left="0"/>
        <w:jc w:val="both"/>
      </w:pPr>
      <w:r>
        <w:rPr>
          <w:rFonts w:ascii="Times New Roman"/>
          <w:b w:val="false"/>
          <w:i w:val="false"/>
          <w:color w:val="000000"/>
          <w:sz w:val="28"/>
        </w:rPr>
        <w:t>
      Дочерний банк акционерного общества "Сбербанк" KZ14914012203KZ0047J SABRKZKA</w:t>
      </w:r>
    </w:p>
    <w:bookmarkEnd w:id="255"/>
    <w:bookmarkStart w:name="z279" w:id="256"/>
    <w:p>
      <w:pPr>
        <w:spacing w:after="0"/>
        <w:ind w:left="0"/>
        <w:jc w:val="both"/>
      </w:pPr>
      <w:r>
        <w:rPr>
          <w:rFonts w:ascii="Times New Roman"/>
          <w:b w:val="false"/>
          <w:i w:val="false"/>
          <w:color w:val="000000"/>
          <w:sz w:val="28"/>
        </w:rPr>
        <w:t>
      Филиал акционерного общества "ForteBank" в городе Нур-Султане KZ1096503F0007611692IRTYKZKA</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84" w:id="257"/>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товарного знака"</w:t>
      </w:r>
    </w:p>
    <w:bookmarkEnd w:id="257"/>
    <w:bookmarkStart w:name="z285" w:id="258"/>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товарный знак № _ зарегистрирована в Государственном реестре товарных знаков Республики Казахстан. </w:t>
      </w:r>
    </w:p>
    <w:bookmarkEnd w:id="258"/>
    <w:bookmarkStart w:name="z286" w:id="259"/>
    <w:p>
      <w:pPr>
        <w:spacing w:after="0"/>
        <w:ind w:left="0"/>
        <w:jc w:val="both"/>
      </w:pPr>
      <w:r>
        <w:rPr>
          <w:rFonts w:ascii="Times New Roman"/>
          <w:b w:val="false"/>
          <w:i w:val="false"/>
          <w:color w:val="000000"/>
          <w:sz w:val="28"/>
        </w:rPr>
        <w:t xml:space="preserve">
      Приложение: </w:t>
      </w:r>
    </w:p>
    <w:bookmarkEnd w:id="259"/>
    <w:bookmarkStart w:name="z287" w:id="260"/>
    <w:p>
      <w:pPr>
        <w:spacing w:after="0"/>
        <w:ind w:left="0"/>
        <w:jc w:val="both"/>
      </w:pPr>
      <w:r>
        <w:rPr>
          <w:rFonts w:ascii="Times New Roman"/>
          <w:b w:val="false"/>
          <w:i w:val="false"/>
          <w:color w:val="000000"/>
          <w:sz w:val="28"/>
        </w:rPr>
        <w:t xml:space="preserve">
      (Электронная цифровая подпись) </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92" w:id="261"/>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оказании государственной услуги "Регистрация товарного знака"</w:t>
      </w:r>
    </w:p>
    <w:bookmarkEnd w:id="261"/>
    <w:bookmarkStart w:name="z293" w:id="262"/>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о выдачи охранного документа отказано.</w:t>
      </w:r>
    </w:p>
    <w:bookmarkEnd w:id="262"/>
    <w:bookmarkStart w:name="z294" w:id="263"/>
    <w:p>
      <w:pPr>
        <w:spacing w:after="0"/>
        <w:ind w:left="0"/>
        <w:jc w:val="both"/>
      </w:pPr>
      <w:r>
        <w:rPr>
          <w:rFonts w:ascii="Times New Roman"/>
          <w:b w:val="false"/>
          <w:i w:val="false"/>
          <w:color w:val="000000"/>
          <w:sz w:val="28"/>
        </w:rPr>
        <w:t xml:space="preserve">
      Приложение: </w:t>
      </w:r>
    </w:p>
    <w:bookmarkEnd w:id="263"/>
    <w:bookmarkStart w:name="z295" w:id="264"/>
    <w:p>
      <w:pPr>
        <w:spacing w:after="0"/>
        <w:ind w:left="0"/>
        <w:jc w:val="both"/>
      </w:pPr>
      <w:r>
        <w:rPr>
          <w:rFonts w:ascii="Times New Roman"/>
          <w:b w:val="false"/>
          <w:i w:val="false"/>
          <w:color w:val="000000"/>
          <w:sz w:val="28"/>
        </w:rPr>
        <w:t xml:space="preserve">
      (Электронная цифровая подпись) </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300"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49022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022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267"/>
    <w:p>
      <w:pPr>
        <w:spacing w:after="0"/>
        <w:ind w:left="0"/>
        <w:jc w:val="left"/>
      </w:pPr>
      <w:r>
        <w:rPr>
          <w:rFonts w:ascii="Times New Roman"/>
          <w:b/>
          <w:i w:val="false"/>
          <w:color w:val="000000"/>
        </w:rPr>
        <w:t xml:space="preserve"> Стандарт государственной услуги "Регистрация права пользования наименованием места происхождения товара"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595"/>
        <w:gridCol w:w="10311"/>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"НИИС").</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электронная)</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xml:space="preserve">
Внесение сведений о регистрации права пользования наименованием места происхождения товара в Государственный реестр наименований места происхождения товара, выдача выписки, подтверждающей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 </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268"/>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наименований мест происхождения товаров, утверждаемыми в соответствии с </w:t>
            </w:r>
            <w:r>
              <w:rPr>
                <w:rFonts w:ascii="Times New Roman"/>
                <w:b w:val="false"/>
                <w:i w:val="false"/>
                <w:color w:val="000000"/>
                <w:sz w:val="20"/>
              </w:rPr>
              <w:t xml:space="preserve">пунктом 2 </w:t>
            </w:r>
            <w:r>
              <w:rPr>
                <w:rFonts w:ascii="Times New Roman"/>
                <w:b w:val="false"/>
                <w:i w:val="false"/>
                <w:color w:val="000000"/>
                <w:sz w:val="20"/>
              </w:rPr>
              <w:t>статьи 3-1 Закона Республики Казахстан от 26 июля 1999 года "О товарных знаках, знаках обслуживания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Адреса мест оказания государственной услуги размещены на интернет-ресурсе РГП "НИИС": www.kazpatent.kz в разделе "Государственные услуги".</w:t>
            </w:r>
          </w:p>
          <w:bookmarkEnd w:id="269"/>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0"/>
          <w:p>
            <w:pPr>
              <w:spacing w:after="20"/>
              <w:ind w:left="20"/>
              <w:jc w:val="both"/>
            </w:pPr>
            <w:r>
              <w:rPr>
                <w:rFonts w:ascii="Times New Roman"/>
                <w:b w:val="false"/>
                <w:i w:val="false"/>
                <w:color w:val="000000"/>
                <w:sz w:val="20"/>
              </w:rPr>
              <w:t>
1) заявление физического и (или) юридического лица;</w:t>
            </w:r>
            <w:r>
              <w:br/>
            </w: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r>
              <w:br/>
            </w: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270"/>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71"/>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bookmarkEnd w:id="2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73"/>
    <w:p>
      <w:pPr>
        <w:spacing w:after="0"/>
        <w:ind w:left="0"/>
        <w:jc w:val="left"/>
      </w:pPr>
      <w:r>
        <w:rPr>
          <w:rFonts w:ascii="Times New Roman"/>
          <w:b/>
          <w:i w:val="false"/>
          <w:color w:val="000000"/>
        </w:rPr>
        <w:t xml:space="preserve"> ЗАЯВЛЕНИЕ </w:t>
      </w:r>
      <w:r>
        <w:br/>
      </w:r>
      <w:r>
        <w:rPr>
          <w:rFonts w:ascii="Times New Roman"/>
          <w:b/>
          <w:i w:val="false"/>
          <w:color w:val="000000"/>
        </w:rPr>
        <w:t>на оказание государственной услуги "Регистрация права пользования наименованием места происхождения товара"</w:t>
      </w:r>
    </w:p>
    <w:bookmarkEnd w:id="273"/>
    <w:bookmarkStart w:name="z314" w:id="274"/>
    <w:p>
      <w:pPr>
        <w:spacing w:after="0"/>
        <w:ind w:left="0"/>
        <w:jc w:val="both"/>
      </w:pPr>
      <w:r>
        <w:rPr>
          <w:rFonts w:ascii="Times New Roman"/>
          <w:b w:val="false"/>
          <w:i w:val="false"/>
          <w:color w:val="000000"/>
          <w:sz w:val="28"/>
        </w:rPr>
        <w:t>
      На основании решения услугодателя о регистрации права пользования наименованием места происхождения товара по заявке №________ прошу внести сведения о регистрации права пользования наименованием места происхождения товара в Государственный реестр, выдать выписку и опубликовать сведения о регистрации в официальном бюллетене.</w:t>
      </w:r>
    </w:p>
    <w:bookmarkEnd w:id="274"/>
    <w:bookmarkStart w:name="z315" w:id="275"/>
    <w:p>
      <w:pPr>
        <w:spacing w:after="0"/>
        <w:ind w:left="0"/>
        <w:jc w:val="both"/>
      </w:pPr>
      <w:r>
        <w:rPr>
          <w:rFonts w:ascii="Times New Roman"/>
          <w:b w:val="false"/>
          <w:i w:val="false"/>
          <w:color w:val="000000"/>
          <w:sz w:val="28"/>
        </w:rPr>
        <w:t>
      Приложение:</w:t>
      </w:r>
    </w:p>
    <w:bookmarkEnd w:id="275"/>
    <w:bookmarkStart w:name="z316"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доверенность (если заявление подается представителем)</w:t>
      </w:r>
      <w:r>
        <w:br/>
      </w:r>
      <w:r>
        <w:rPr>
          <w:rFonts w:ascii="Times New Roman"/>
          <w:b w:val="false"/>
          <w:i w:val="false"/>
          <w:color w:val="000000"/>
          <w:sz w:val="28"/>
        </w:rPr>
        <w:t>
</w:t>
      </w:r>
    </w:p>
    <w:bookmarkStart w:name="z317" w:id="277"/>
    <w:p>
      <w:pPr>
        <w:spacing w:after="0"/>
        <w:ind w:left="0"/>
        <w:jc w:val="both"/>
      </w:pPr>
      <w:r>
        <w:rPr>
          <w:rFonts w:ascii="Times New Roman"/>
          <w:b w:val="false"/>
          <w:i w:val="false"/>
          <w:color w:val="000000"/>
          <w:sz w:val="28"/>
        </w:rPr>
        <w:t xml:space="preserve">
      Электронная цифровая подпись </w:t>
      </w:r>
    </w:p>
    <w:bookmarkEnd w:id="277"/>
    <w:bookmarkStart w:name="z318" w:id="278"/>
    <w:p>
      <w:pPr>
        <w:spacing w:after="0"/>
        <w:ind w:left="0"/>
        <w:jc w:val="both"/>
      </w:pPr>
      <w:r>
        <w:rPr>
          <w:rFonts w:ascii="Times New Roman"/>
          <w:b w:val="false"/>
          <w:i w:val="false"/>
          <w:color w:val="000000"/>
          <w:sz w:val="28"/>
        </w:rPr>
        <w:t>
      Фамилия, имя, отчество (при его наличии)</w:t>
      </w:r>
    </w:p>
    <w:bookmarkEnd w:id="278"/>
    <w:bookmarkStart w:name="z319" w:id="279"/>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24" w:id="280"/>
    <w:p>
      <w:pPr>
        <w:spacing w:after="0"/>
        <w:ind w:left="0"/>
        <w:jc w:val="left"/>
      </w:pPr>
      <w:r>
        <w:rPr>
          <w:rFonts w:ascii="Times New Roman"/>
          <w:b/>
          <w:i w:val="false"/>
          <w:color w:val="000000"/>
        </w:rPr>
        <w:t xml:space="preserve"> УВЕДОМЛЕНИЕ</w:t>
      </w:r>
      <w:r>
        <w:br/>
      </w:r>
      <w:r>
        <w:rPr>
          <w:rFonts w:ascii="Times New Roman"/>
          <w:b/>
          <w:i w:val="false"/>
          <w:color w:val="000000"/>
        </w:rPr>
        <w:t>об оказании государственной услуги "Регистрация права пользования наименованием места происхождения товара"</w:t>
      </w:r>
    </w:p>
    <w:bookmarkEnd w:id="280"/>
    <w:bookmarkStart w:name="z325" w:id="281"/>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товарный знак № _ зарегистрирована в Государственном реестре товарных знаков Республики Казахстан. </w:t>
      </w:r>
    </w:p>
    <w:bookmarkEnd w:id="281"/>
    <w:bookmarkStart w:name="z326" w:id="282"/>
    <w:p>
      <w:pPr>
        <w:spacing w:after="0"/>
        <w:ind w:left="0"/>
        <w:jc w:val="both"/>
      </w:pPr>
      <w:r>
        <w:rPr>
          <w:rFonts w:ascii="Times New Roman"/>
          <w:b w:val="false"/>
          <w:i w:val="false"/>
          <w:color w:val="000000"/>
          <w:sz w:val="28"/>
        </w:rPr>
        <w:t xml:space="preserve">
      Приложение: </w:t>
      </w:r>
    </w:p>
    <w:bookmarkEnd w:id="282"/>
    <w:bookmarkStart w:name="z327" w:id="283"/>
    <w:p>
      <w:pPr>
        <w:spacing w:after="0"/>
        <w:ind w:left="0"/>
        <w:jc w:val="both"/>
      </w:pPr>
      <w:r>
        <w:rPr>
          <w:rFonts w:ascii="Times New Roman"/>
          <w:b w:val="false"/>
          <w:i w:val="false"/>
          <w:color w:val="000000"/>
          <w:sz w:val="28"/>
        </w:rPr>
        <w:t xml:space="preserve">
      (Электронная цифровая подпись) </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32" w:id="284"/>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оказании государственной услуги "Регистрация права пользования наименованием места происхождения товара"</w:t>
      </w:r>
    </w:p>
    <w:bookmarkEnd w:id="284"/>
    <w:bookmarkStart w:name="z333" w:id="285"/>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о выдачи охранного документа отказано.</w:t>
      </w:r>
    </w:p>
    <w:bookmarkEnd w:id="285"/>
    <w:bookmarkStart w:name="z334" w:id="286"/>
    <w:p>
      <w:pPr>
        <w:spacing w:after="0"/>
        <w:ind w:left="0"/>
        <w:jc w:val="both"/>
      </w:pPr>
      <w:r>
        <w:rPr>
          <w:rFonts w:ascii="Times New Roman"/>
          <w:b w:val="false"/>
          <w:i w:val="false"/>
          <w:color w:val="000000"/>
          <w:sz w:val="28"/>
        </w:rPr>
        <w:t xml:space="preserve">
      Приложение: </w:t>
      </w:r>
    </w:p>
    <w:bookmarkEnd w:id="286"/>
    <w:bookmarkStart w:name="z335" w:id="287"/>
    <w:p>
      <w:pPr>
        <w:spacing w:after="0"/>
        <w:ind w:left="0"/>
        <w:jc w:val="both"/>
      </w:pPr>
      <w:r>
        <w:rPr>
          <w:rFonts w:ascii="Times New Roman"/>
          <w:b w:val="false"/>
          <w:i w:val="false"/>
          <w:color w:val="000000"/>
          <w:sz w:val="28"/>
        </w:rPr>
        <w:t xml:space="preserve">
      (Электронная цифровая подпись)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340"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46736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736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90"/>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көшірменің жасалу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extract 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 Статус/ 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2"/>
        <w:gridCol w:w="6778"/>
      </w:tblGrid>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нөмірі/Номер регистрации/Number of the registration:</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1"/>
          <w:p>
            <w:pPr>
              <w:spacing w:after="20"/>
              <w:ind w:left="20"/>
              <w:jc w:val="both"/>
            </w:pPr>
            <w:r>
              <w:rPr>
                <w:rFonts w:ascii="Times New Roman"/>
                <w:b w:val="false"/>
                <w:i w:val="false"/>
                <w:color w:val="000000"/>
                <w:sz w:val="20"/>
              </w:rPr>
              <w:t>
(540) Суреті /Изображение/ Reproduction:</w:t>
            </w:r>
            <w:r>
              <w:br/>
            </w:r>
            <w:r>
              <w:rPr>
                <w:rFonts w:ascii="Times New Roman"/>
                <w:b w:val="false"/>
                <w:i w:val="false"/>
                <w:color w:val="000000"/>
                <w:sz w:val="20"/>
              </w:rPr>
              <w:t>
(591) Түстерді көрсету /Указание цветов/Claimed colors:</w:t>
            </w:r>
          </w:p>
          <w:bookmarkEnd w:id="2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bookmarkStart w:name="z349" w:id="292"/>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bookmarkEnd w:id="292"/>
    <w:bookmarkStart w:name="z350" w:id="293"/>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bookmarkEnd w:id="293"/>
    <w:bookmarkStart w:name="z351" w:id="294"/>
    <w:p>
      <w:pPr>
        <w:spacing w:after="0"/>
        <w:ind w:left="0"/>
        <w:jc w:val="both"/>
      </w:pPr>
      <w:r>
        <w:rPr>
          <w:rFonts w:ascii="Times New Roman"/>
          <w:b w:val="false"/>
          <w:i w:val="false"/>
          <w:color w:val="000000"/>
          <w:sz w:val="28"/>
        </w:rPr>
        <w:t>
      e-signature/Director surname, name, patronymic (if any)</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295"/>
    <w:p>
      <w:pPr>
        <w:spacing w:after="0"/>
        <w:ind w:left="0"/>
        <w:jc w:val="left"/>
      </w:pPr>
      <w:r>
        <w:rPr>
          <w:rFonts w:ascii="Times New Roman"/>
          <w:b/>
          <w:i w:val="false"/>
          <w:color w:val="000000"/>
        </w:rPr>
        <w:t xml:space="preserve">                                ХОДАТАЙСТВО </w:t>
      </w:r>
      <w:r>
        <w:br/>
      </w:r>
      <w:r>
        <w:rPr>
          <w:rFonts w:ascii="Times New Roman"/>
          <w:b/>
          <w:i w:val="false"/>
          <w:color w:val="000000"/>
        </w:rPr>
        <w:t xml:space="preserve">             о выдаче дубликата свидетельства на товарный знак</w:t>
      </w:r>
    </w:p>
    <w:bookmarkEnd w:id="295"/>
    <w:bookmarkStart w:name="z355" w:id="296"/>
    <w:p>
      <w:pPr>
        <w:spacing w:after="0"/>
        <w:ind w:left="0"/>
        <w:jc w:val="both"/>
      </w:pPr>
      <w:r>
        <w:rPr>
          <w:rFonts w:ascii="Times New Roman"/>
          <w:b w:val="false"/>
          <w:i w:val="false"/>
          <w:color w:val="000000"/>
          <w:sz w:val="28"/>
        </w:rPr>
        <w:t>
      Настоящим просим направить дубликата свидетельства на товарный знак № __________, на бумажном носителе.</w:t>
      </w:r>
    </w:p>
    <w:bookmarkEnd w:id="296"/>
    <w:bookmarkStart w:name="z356" w:id="297"/>
    <w:p>
      <w:pPr>
        <w:spacing w:after="0"/>
        <w:ind w:left="0"/>
        <w:jc w:val="both"/>
      </w:pPr>
      <w:r>
        <w:rPr>
          <w:rFonts w:ascii="Times New Roman"/>
          <w:b w:val="false"/>
          <w:i w:val="false"/>
          <w:color w:val="000000"/>
          <w:sz w:val="28"/>
        </w:rPr>
        <w:t>
      Примечание:</w:t>
      </w:r>
    </w:p>
    <w:bookmarkEnd w:id="297"/>
    <w:bookmarkStart w:name="z357"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об оплате за подготовку документов к выдаче свидетельства</w:t>
      </w:r>
      <w:r>
        <w:br/>
      </w:r>
      <w:r>
        <w:rPr>
          <w:rFonts w:ascii="Times New Roman"/>
          <w:b w:val="false"/>
          <w:i w:val="false"/>
          <w:color w:val="000000"/>
          <w:sz w:val="28"/>
        </w:rPr>
        <w:t>
</w:t>
      </w:r>
    </w:p>
    <w:bookmarkStart w:name="z358" w:id="299"/>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 документа и дата оплаты)</w:t>
      </w:r>
    </w:p>
    <w:bookmarkEnd w:id="299"/>
    <w:bookmarkStart w:name="z359" w:id="300"/>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300"/>
    <w:bookmarkStart w:name="z360" w:id="301"/>
    <w:p>
      <w:pPr>
        <w:spacing w:after="0"/>
        <w:ind w:left="0"/>
        <w:jc w:val="both"/>
      </w:pPr>
      <w:r>
        <w:rPr>
          <w:rFonts w:ascii="Times New Roman"/>
          <w:b w:val="false"/>
          <w:i w:val="false"/>
          <w:color w:val="000000"/>
          <w:sz w:val="28"/>
        </w:rPr>
        <w:t>
      Правообладатель</w:t>
      </w:r>
    </w:p>
    <w:bookmarkEnd w:id="301"/>
    <w:bookmarkStart w:name="z361" w:id="302"/>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02"/>
    <w:bookmarkStart w:name="z362" w:id="303"/>
    <w:p>
      <w:pPr>
        <w:spacing w:after="0"/>
        <w:ind w:left="0"/>
        <w:jc w:val="both"/>
      </w:pPr>
      <w:r>
        <w:rPr>
          <w:rFonts w:ascii="Times New Roman"/>
          <w:b w:val="false"/>
          <w:i w:val="false"/>
          <w:color w:val="000000"/>
          <w:sz w:val="28"/>
        </w:rPr>
        <w:t>
      Патентный поверенный или иной представитель</w:t>
      </w:r>
    </w:p>
    <w:bookmarkEnd w:id="303"/>
    <w:bookmarkStart w:name="z363" w:id="304"/>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68" w:id="305"/>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свидетельства на товарный знак</w:t>
      </w:r>
    </w:p>
    <w:bookmarkEnd w:id="305"/>
    <w:bookmarkStart w:name="z369" w:id="306"/>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товарный знак № _ зарегистрирована в Государственном реестре товарных знаков Республики Казахстан. </w:t>
      </w:r>
    </w:p>
    <w:bookmarkEnd w:id="306"/>
    <w:bookmarkStart w:name="z370" w:id="307"/>
    <w:p>
      <w:pPr>
        <w:spacing w:after="0"/>
        <w:ind w:left="0"/>
        <w:jc w:val="both"/>
      </w:pPr>
      <w:r>
        <w:rPr>
          <w:rFonts w:ascii="Times New Roman"/>
          <w:b w:val="false"/>
          <w:i w:val="false"/>
          <w:color w:val="000000"/>
          <w:sz w:val="28"/>
        </w:rPr>
        <w:t xml:space="preserve">
      Приложение: </w:t>
      </w:r>
    </w:p>
    <w:bookmarkEnd w:id="307"/>
    <w:bookmarkStart w:name="z371" w:id="308"/>
    <w:p>
      <w:pPr>
        <w:spacing w:after="0"/>
        <w:ind w:left="0"/>
        <w:jc w:val="both"/>
      </w:pPr>
      <w:r>
        <w:rPr>
          <w:rFonts w:ascii="Times New Roman"/>
          <w:b w:val="false"/>
          <w:i w:val="false"/>
          <w:color w:val="000000"/>
          <w:sz w:val="28"/>
        </w:rPr>
        <w:t xml:space="preserve">
      (Электронная цифровая подпись) </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76" w:id="309"/>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выдачи дубликата свидетельства на товарный знак</w:t>
      </w:r>
    </w:p>
    <w:bookmarkEnd w:id="309"/>
    <w:bookmarkStart w:name="z377" w:id="310"/>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Министерства юстиции Республики Казахстан сообщает, что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о выдачи охранного документа отказано.</w:t>
      </w:r>
    </w:p>
    <w:bookmarkEnd w:id="310"/>
    <w:bookmarkStart w:name="z378" w:id="311"/>
    <w:p>
      <w:pPr>
        <w:spacing w:after="0"/>
        <w:ind w:left="0"/>
        <w:jc w:val="both"/>
      </w:pPr>
      <w:r>
        <w:rPr>
          <w:rFonts w:ascii="Times New Roman"/>
          <w:b w:val="false"/>
          <w:i w:val="false"/>
          <w:color w:val="000000"/>
          <w:sz w:val="28"/>
        </w:rPr>
        <w:t xml:space="preserve">
      Приложение: </w:t>
      </w:r>
    </w:p>
    <w:bookmarkEnd w:id="311"/>
    <w:bookmarkStart w:name="z379" w:id="312"/>
    <w:p>
      <w:pPr>
        <w:spacing w:after="0"/>
        <w:ind w:left="0"/>
        <w:jc w:val="both"/>
      </w:pPr>
      <w:r>
        <w:rPr>
          <w:rFonts w:ascii="Times New Roman"/>
          <w:b w:val="false"/>
          <w:i w:val="false"/>
          <w:color w:val="000000"/>
          <w:sz w:val="28"/>
        </w:rPr>
        <w:t xml:space="preserve">
      (Электронная цифровая подпись) </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13"/>
    <w:p>
      <w:pPr>
        <w:spacing w:after="0"/>
        <w:ind w:left="0"/>
        <w:jc w:val="left"/>
      </w:pPr>
      <w:r>
        <w:rPr>
          <w:rFonts w:ascii="Times New Roman"/>
          <w:b/>
          <w:i w:val="false"/>
          <w:color w:val="000000"/>
        </w:rPr>
        <w:t xml:space="preserve"> ХОДАТАЙСТВО </w:t>
      </w:r>
      <w:r>
        <w:br/>
      </w:r>
      <w:r>
        <w:rPr>
          <w:rFonts w:ascii="Times New Roman"/>
          <w:b/>
          <w:i w:val="false"/>
          <w:color w:val="000000"/>
        </w:rPr>
        <w:t>о выдаче дубликата свидетельства наименований мест происхождения товаров</w:t>
      </w:r>
    </w:p>
    <w:bookmarkEnd w:id="313"/>
    <w:bookmarkStart w:name="z383" w:id="314"/>
    <w:p>
      <w:pPr>
        <w:spacing w:after="0"/>
        <w:ind w:left="0"/>
        <w:jc w:val="both"/>
      </w:pPr>
      <w:r>
        <w:rPr>
          <w:rFonts w:ascii="Times New Roman"/>
          <w:b w:val="false"/>
          <w:i w:val="false"/>
          <w:color w:val="000000"/>
          <w:sz w:val="28"/>
        </w:rPr>
        <w:t>
      В связи с утерей/приведением в негодность подлинника свидетельства наименований мест происхождения товаров прошу выдать дубликат охранного документа №___________.</w:t>
      </w:r>
    </w:p>
    <w:bookmarkEnd w:id="314"/>
    <w:bookmarkStart w:name="z384" w:id="315"/>
    <w:p>
      <w:pPr>
        <w:spacing w:after="0"/>
        <w:ind w:left="0"/>
        <w:jc w:val="both"/>
      </w:pPr>
      <w:r>
        <w:rPr>
          <w:rFonts w:ascii="Times New Roman"/>
          <w:b w:val="false"/>
          <w:i w:val="false"/>
          <w:color w:val="000000"/>
          <w:sz w:val="28"/>
        </w:rPr>
        <w:t>
      Приложение:</w:t>
      </w:r>
    </w:p>
    <w:bookmarkEnd w:id="315"/>
    <w:bookmarkStart w:name="z385"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доверенность (если ходатайство подается представителем)</w:t>
      </w:r>
      <w:r>
        <w:br/>
      </w:r>
      <w:r>
        <w:rPr>
          <w:rFonts w:ascii="Times New Roman"/>
          <w:b w:val="false"/>
          <w:i w:val="false"/>
          <w:color w:val="000000"/>
          <w:sz w:val="28"/>
        </w:rPr>
        <w:t>
</w:t>
      </w:r>
    </w:p>
    <w:bookmarkStart w:name="z386" w:id="317"/>
    <w:p>
      <w:pPr>
        <w:spacing w:after="0"/>
        <w:ind w:left="0"/>
        <w:jc w:val="both"/>
      </w:pPr>
      <w:r>
        <w:rPr>
          <w:rFonts w:ascii="Times New Roman"/>
          <w:b w:val="false"/>
          <w:i w:val="false"/>
          <w:color w:val="000000"/>
          <w:sz w:val="28"/>
        </w:rPr>
        <w:t>
      Электронная цифровая подпись</w:t>
      </w:r>
    </w:p>
    <w:bookmarkEnd w:id="317"/>
    <w:bookmarkStart w:name="z387" w:id="318"/>
    <w:p>
      <w:pPr>
        <w:spacing w:after="0"/>
        <w:ind w:left="0"/>
        <w:jc w:val="both"/>
      </w:pPr>
      <w:r>
        <w:rPr>
          <w:rFonts w:ascii="Times New Roman"/>
          <w:b w:val="false"/>
          <w:i w:val="false"/>
          <w:color w:val="000000"/>
          <w:sz w:val="28"/>
        </w:rPr>
        <w:t>
      Фамилия, имя, отчество (при его наличии)</w:t>
      </w:r>
    </w:p>
    <w:bookmarkEnd w:id="318"/>
    <w:bookmarkStart w:name="z388" w:id="319"/>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132"/>
      </w:tblGrid>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сведений об изменениях, касающихся регистрации товарного знака/НМПТ, в Государственный реестр товарных знаков/НМПТ Республики Казахстан</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таңбасы/ ТШЖАПҚ иесінің мекен-жайы мынадай болып өзгертілгенін хабарлаймыз:</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сведений об изменениях, касающихся регистрации товарного знака/ НМПТ, в Государственный реестр товарных знаков/ 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0"/>
          <w:p>
            <w:pPr>
              <w:spacing w:after="20"/>
              <w:ind w:left="20"/>
              <w:jc w:val="both"/>
            </w:pPr>
            <w:r>
              <w:rPr>
                <w:rFonts w:ascii="Times New Roman"/>
                <w:b w:val="false"/>
                <w:i w:val="false"/>
                <w:color w:val="000000"/>
                <w:sz w:val="20"/>
              </w:rPr>
              <w:t>
Сіздің өтінішіңіз бойынша тауар таңбасы/ТШЖАПҚ иесінің атауы және мекен-жайы мынадай болып өзгертілгенін хабарлаймыз:</w:t>
            </w:r>
            <w:r>
              <w:br/>
            </w:r>
            <w:r>
              <w:rPr>
                <w:rFonts w:ascii="Times New Roman"/>
                <w:b w:val="false"/>
                <w:i w:val="false"/>
                <w:color w:val="000000"/>
                <w:sz w:val="20"/>
              </w:rPr>
              <w:t>
Енгізілген өзгерістер туралы мәліметтер ___ жылғы ____, №___ "Өнеркәсіп меншігі" ресми бюллетенінде жарияланады.</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1"/>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знака/НМПТ изменены на следующее:</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№___ от _______года.</w:t>
            </w:r>
          </w:p>
          <w:bookmarkEnd w:id="3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5676"/>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сведений об изменениях, касающихся регистрации товарного знака/ НМПТ, в Государственный реестр товарных знаков/ НМПТ Республики Казахстан</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2"/>
          <w:p>
            <w:pPr>
              <w:spacing w:after="20"/>
              <w:ind w:left="20"/>
              <w:jc w:val="both"/>
            </w:pPr>
            <w:r>
              <w:rPr>
                <w:rFonts w:ascii="Times New Roman"/>
                <w:b w:val="false"/>
                <w:i w:val="false"/>
                <w:color w:val="000000"/>
                <w:sz w:val="20"/>
              </w:rPr>
              <w:t>
Сіздің өтінішіңіз бойынша тауар таңбасы/ТШЖАПҚ иесінің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 жылғы ____, №___ "Өнеркәсіп меншігі" ресми бюллетенінде жарияланады.</w:t>
            </w:r>
          </w:p>
          <w:bookmarkEnd w:id="322"/>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3"/>
          <w:p>
            <w:pPr>
              <w:spacing w:after="20"/>
              <w:ind w:left="20"/>
              <w:jc w:val="both"/>
            </w:pPr>
            <w:r>
              <w:rPr>
                <w:rFonts w:ascii="Times New Roman"/>
                <w:b w:val="false"/>
                <w:i w:val="false"/>
                <w:color w:val="000000"/>
                <w:sz w:val="20"/>
              </w:rPr>
              <w:t xml:space="preserve">
 Уведомляем, что на основании Вашего ходатайства наименование владельца товарного знака/НМПТ изменено на следующее: </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№__ от ______ года.</w:t>
            </w:r>
          </w:p>
          <w:bookmarkEnd w:id="3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24"/>
    <w:p>
      <w:pPr>
        <w:spacing w:after="0"/>
        <w:ind w:left="0"/>
        <w:jc w:val="left"/>
      </w:pPr>
      <w:r>
        <w:rPr>
          <w:rFonts w:ascii="Times New Roman"/>
          <w:b/>
          <w:i w:val="false"/>
          <w:color w:val="000000"/>
        </w:rPr>
        <w:t xml:space="preserve">                    Ходатайство о продлении срока действия регистрации</w:t>
      </w:r>
      <w:r>
        <w:br/>
      </w:r>
      <w:r>
        <w:rPr>
          <w:rFonts w:ascii="Times New Roman"/>
          <w:b/>
          <w:i w:val="false"/>
          <w:color w:val="000000"/>
        </w:rPr>
        <w:t xml:space="preserve">                   товарного знака, общеизвестного товарного знака</w:t>
      </w:r>
    </w:p>
    <w:bookmarkEnd w:id="324"/>
    <w:bookmarkStart w:name="z402" w:id="3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от 26 июля 1999 года "О товарных знаках, знаках обслуживания и наименованиях мест происхождения товаров" прошу (просим) продлить срок действия регистрации товарного знака, общеизвестного товарного знака</w:t>
      </w:r>
    </w:p>
    <w:bookmarkEnd w:id="325"/>
    <w:bookmarkStart w:name="z403" w:id="326"/>
    <w:p>
      <w:pPr>
        <w:spacing w:after="0"/>
        <w:ind w:left="0"/>
        <w:jc w:val="both"/>
      </w:pPr>
      <w:r>
        <w:rPr>
          <w:rFonts w:ascii="Times New Roman"/>
          <w:b w:val="false"/>
          <w:i w:val="false"/>
          <w:color w:val="000000"/>
          <w:sz w:val="28"/>
        </w:rPr>
        <w:t>
      № _____________________________________________________</w:t>
      </w:r>
      <w:r>
        <w:br/>
      </w:r>
      <w:r>
        <w:rPr>
          <w:rFonts w:ascii="Times New Roman"/>
          <w:b w:val="false"/>
          <w:i w:val="false"/>
          <w:color w:val="000000"/>
          <w:sz w:val="28"/>
        </w:rPr>
        <w:t xml:space="preserve">                         (номер свидетельства)</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(перечень классов)</w:t>
      </w:r>
    </w:p>
    <w:bookmarkEnd w:id="326"/>
    <w:bookmarkStart w:name="z404" w:id="327"/>
    <w:p>
      <w:pPr>
        <w:spacing w:after="0"/>
        <w:ind w:left="0"/>
        <w:jc w:val="both"/>
      </w:pPr>
      <w:r>
        <w:rPr>
          <w:rFonts w:ascii="Times New Roman"/>
          <w:b w:val="false"/>
          <w:i w:val="false"/>
          <w:color w:val="000000"/>
          <w:sz w:val="28"/>
        </w:rPr>
        <w:t>
      Перечень прилагаемых документов:</w:t>
      </w:r>
    </w:p>
    <w:bookmarkEnd w:id="327"/>
    <w:bookmarkStart w:name="z405" w:id="328"/>
    <w:p>
      <w:pPr>
        <w:spacing w:after="0"/>
        <w:ind w:left="0"/>
        <w:jc w:val="both"/>
      </w:pPr>
      <w:r>
        <w:rPr>
          <w:rFonts w:ascii="Times New Roman"/>
          <w:b w:val="false"/>
          <w:i w:val="false"/>
          <w:color w:val="000000"/>
          <w:sz w:val="28"/>
        </w:rPr>
        <w:t>
      1. Документ об оплате за продление срока действия регистрации товарного знака и общеизвестного товарного знака;</w:t>
      </w:r>
    </w:p>
    <w:bookmarkEnd w:id="328"/>
    <w:bookmarkStart w:name="z406" w:id="329"/>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329"/>
    <w:bookmarkStart w:name="z407" w:id="330"/>
    <w:p>
      <w:pPr>
        <w:spacing w:after="0"/>
        <w:ind w:left="0"/>
        <w:jc w:val="both"/>
      </w:pPr>
      <w:r>
        <w:rPr>
          <w:rFonts w:ascii="Times New Roman"/>
          <w:b w:val="false"/>
          <w:i w:val="false"/>
          <w:color w:val="000000"/>
          <w:sz w:val="28"/>
        </w:rPr>
        <w:t>
      3. Другие документы (указать).</w:t>
      </w:r>
    </w:p>
    <w:bookmarkEnd w:id="330"/>
    <w:bookmarkStart w:name="z408" w:id="331"/>
    <w:p>
      <w:pPr>
        <w:spacing w:after="0"/>
        <w:ind w:left="0"/>
        <w:jc w:val="both"/>
      </w:pPr>
      <w:r>
        <w:rPr>
          <w:rFonts w:ascii="Times New Roman"/>
          <w:b w:val="false"/>
          <w:i w:val="false"/>
          <w:color w:val="000000"/>
          <w:sz w:val="28"/>
        </w:rPr>
        <w:t>
      Правообладатель</w:t>
      </w:r>
    </w:p>
    <w:bookmarkEnd w:id="331"/>
    <w:bookmarkStart w:name="z409" w:id="332"/>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32"/>
    <w:bookmarkStart w:name="z410" w:id="333"/>
    <w:p>
      <w:pPr>
        <w:spacing w:after="0"/>
        <w:ind w:left="0"/>
        <w:jc w:val="both"/>
      </w:pPr>
      <w:r>
        <w:rPr>
          <w:rFonts w:ascii="Times New Roman"/>
          <w:b w:val="false"/>
          <w:i w:val="false"/>
          <w:color w:val="000000"/>
          <w:sz w:val="28"/>
        </w:rPr>
        <w:t>
      Патентный поверенный или иной представитель</w:t>
      </w:r>
    </w:p>
    <w:bookmarkEnd w:id="333"/>
    <w:bookmarkStart w:name="z411" w:id="334"/>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4"/>
        <w:gridCol w:w="6166"/>
      </w:tblGrid>
      <w:tr>
        <w:trPr>
          <w:trHeight w:val="30" w:hRule="atLeast"/>
        </w:trPr>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тіркеудің қолданылу мерзімін ұзарту туралы ХАБАРЛАМА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продлении срока действия регистрации товарного знака</w:t>
            </w:r>
          </w:p>
        </w:tc>
      </w:tr>
      <w:tr>
        <w:trPr>
          <w:trHeight w:val="30" w:hRule="atLeast"/>
        </w:trPr>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5"/>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15-бабының 2-тармағына сәйкес тауар таңбасын тіркеудің қолданылу мерзімі ____ жылғы. дейін ұзартылғандығы туралы хабарлаймыз.</w:t>
            </w:r>
            <w:r>
              <w:br/>
            </w:r>
            <w:r>
              <w:rPr>
                <w:rFonts w:ascii="Times New Roman"/>
                <w:b w:val="false"/>
                <w:i w:val="false"/>
                <w:color w:val="000000"/>
                <w:sz w:val="20"/>
              </w:rPr>
              <w:t>
Тауар таңбасын тіркеудің қолданылу мерзімінің ұзартылуы туралы мәліметтер ______ жылғы. №__ "Өнеркәсіп меншігі" ресми бюллетенінде жарияланады.</w:t>
            </w:r>
          </w:p>
          <w:bookmarkEnd w:id="335"/>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6"/>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статьи 15 Закона Республики Казахстан от 26 июля 1999 года "О товарных знаках, знаках обслуживания и наименованиях мест происхождения товаров" срок действия регистрации товарного знака продлен до ____ года.</w:t>
            </w:r>
            <w:r>
              <w:br/>
            </w:r>
            <w:r>
              <w:rPr>
                <w:rFonts w:ascii="Times New Roman"/>
                <w:b w:val="false"/>
                <w:i w:val="false"/>
                <w:color w:val="000000"/>
                <w:sz w:val="20"/>
              </w:rPr>
              <w:t>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bookmarkEnd w:id="3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жалпыға бірдей белгілі деп тану жайлы тіркеудің қолданылу мерзімін ұзарту туралы ХАБАРЛАМА</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продлении срока действия регистрации общеизвестного товарного знака</w:t>
            </w:r>
          </w:p>
        </w:tc>
      </w:tr>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7"/>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18-1-бабы  4-тармағына сәйкес тауар таңбасын жалпыға бірдей белгілі деп тану жөніндегі тіркеудің қолданылу мерзімі ____ жылғы. дейін ұзартылғандығы туралы хабарлаймыз.</w:t>
            </w:r>
            <w:r>
              <w:br/>
            </w:r>
            <w:r>
              <w:rPr>
                <w:rFonts w:ascii="Times New Roman"/>
                <w:b w:val="false"/>
                <w:i w:val="false"/>
                <w:color w:val="000000"/>
                <w:sz w:val="20"/>
              </w:rPr>
              <w:t>
Тауар таңбасын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bookmarkEnd w:id="337"/>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8"/>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4</w:t>
            </w:r>
            <w:r>
              <w:rPr>
                <w:rFonts w:ascii="Times New Roman"/>
                <w:b w:val="false"/>
                <w:i w:val="false"/>
                <w:color w:val="000000"/>
                <w:sz w:val="20"/>
              </w:rPr>
              <w:t xml:space="preserve"> статьи 18-1 Закона Республики Казахстан от 26 июля 1999 года "О товарных знаках, знаках обслуживания и наименованиях мест происхождения товаров" срок действия регистрации общеизвестного товарного знака продлено до _____ года.</w:t>
            </w:r>
            <w:r>
              <w:br/>
            </w:r>
            <w:r>
              <w:rPr>
                <w:rFonts w:ascii="Times New Roman"/>
                <w:b w:val="false"/>
                <w:i w:val="false"/>
                <w:color w:val="000000"/>
                <w:sz w:val="20"/>
              </w:rPr>
              <w:t>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bookmarkEnd w:id="3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339"/>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права пользования наименованием</w:t>
      </w:r>
      <w:r>
        <w:br/>
      </w:r>
      <w:r>
        <w:rPr>
          <w:rFonts w:ascii="Times New Roman"/>
          <w:b/>
          <w:i w:val="false"/>
          <w:color w:val="000000"/>
        </w:rPr>
        <w:t xml:space="preserve">                               места происхождения товара</w:t>
      </w:r>
    </w:p>
    <w:bookmarkEnd w:id="339"/>
    <w:bookmarkStart w:name="z423" w:id="3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 Закона Республики Казахстан от 26 июля 1999 года "О товарных знаках, знаках обслуживания и наименованиях мест происхождения товаров" прошу (просим) продлить срок действия регистрации права пользования наименованием места происхождения товара</w:t>
      </w:r>
    </w:p>
    <w:bookmarkEnd w:id="340"/>
    <w:bookmarkStart w:name="z424" w:id="341"/>
    <w:p>
      <w:pPr>
        <w:spacing w:after="0"/>
        <w:ind w:left="0"/>
        <w:jc w:val="both"/>
      </w:pPr>
      <w:r>
        <w:rPr>
          <w:rFonts w:ascii="Times New Roman"/>
          <w:b w:val="false"/>
          <w:i w:val="false"/>
          <w:color w:val="000000"/>
          <w:sz w:val="28"/>
        </w:rPr>
        <w:t>
      № _____________________________________________________</w:t>
      </w:r>
      <w:r>
        <w:br/>
      </w:r>
      <w:r>
        <w:rPr>
          <w:rFonts w:ascii="Times New Roman"/>
          <w:b w:val="false"/>
          <w:i w:val="false"/>
          <w:color w:val="000000"/>
          <w:sz w:val="28"/>
        </w:rPr>
        <w:t xml:space="preserve">                         (номер свидетельства)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(название)</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(перечень классов)</w:t>
      </w:r>
    </w:p>
    <w:bookmarkEnd w:id="341"/>
    <w:bookmarkStart w:name="z425" w:id="342"/>
    <w:p>
      <w:pPr>
        <w:spacing w:after="0"/>
        <w:ind w:left="0"/>
        <w:jc w:val="both"/>
      </w:pPr>
      <w:r>
        <w:rPr>
          <w:rFonts w:ascii="Times New Roman"/>
          <w:b w:val="false"/>
          <w:i w:val="false"/>
          <w:color w:val="000000"/>
          <w:sz w:val="28"/>
        </w:rPr>
        <w:t>
      Перечень прилагаемых документов:</w:t>
      </w:r>
    </w:p>
    <w:bookmarkEnd w:id="342"/>
    <w:bookmarkStart w:name="z426" w:id="343"/>
    <w:p>
      <w:pPr>
        <w:spacing w:after="0"/>
        <w:ind w:left="0"/>
        <w:jc w:val="both"/>
      </w:pPr>
      <w:r>
        <w:rPr>
          <w:rFonts w:ascii="Times New Roman"/>
          <w:b w:val="false"/>
          <w:i w:val="false"/>
          <w:color w:val="000000"/>
          <w:sz w:val="28"/>
        </w:rPr>
        <w:t>
      1. Документ об оплате за продление срока действия регистрации права пользования наименованием места происхождения товара;</w:t>
      </w:r>
    </w:p>
    <w:bookmarkEnd w:id="343"/>
    <w:bookmarkStart w:name="z427" w:id="344"/>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344"/>
    <w:bookmarkStart w:name="z428" w:id="345"/>
    <w:p>
      <w:pPr>
        <w:spacing w:after="0"/>
        <w:ind w:left="0"/>
        <w:jc w:val="both"/>
      </w:pPr>
      <w:r>
        <w:rPr>
          <w:rFonts w:ascii="Times New Roman"/>
          <w:b w:val="false"/>
          <w:i w:val="false"/>
          <w:color w:val="000000"/>
          <w:sz w:val="28"/>
        </w:rPr>
        <w:t>
      3. Другие документы (указать).</w:t>
      </w:r>
    </w:p>
    <w:bookmarkEnd w:id="345"/>
    <w:bookmarkStart w:name="z429" w:id="346"/>
    <w:p>
      <w:pPr>
        <w:spacing w:after="0"/>
        <w:ind w:left="0"/>
        <w:jc w:val="both"/>
      </w:pPr>
      <w:r>
        <w:rPr>
          <w:rFonts w:ascii="Times New Roman"/>
          <w:b w:val="false"/>
          <w:i w:val="false"/>
          <w:color w:val="000000"/>
          <w:sz w:val="28"/>
        </w:rPr>
        <w:t>
      Правообладатель</w:t>
      </w:r>
    </w:p>
    <w:bookmarkEnd w:id="346"/>
    <w:bookmarkStart w:name="z430" w:id="347"/>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47"/>
    <w:bookmarkStart w:name="z431" w:id="348"/>
    <w:p>
      <w:pPr>
        <w:spacing w:after="0"/>
        <w:ind w:left="0"/>
        <w:jc w:val="both"/>
      </w:pPr>
      <w:r>
        <w:rPr>
          <w:rFonts w:ascii="Times New Roman"/>
          <w:b w:val="false"/>
          <w:i w:val="false"/>
          <w:color w:val="000000"/>
          <w:sz w:val="28"/>
        </w:rPr>
        <w:t>
      Патентный поверенный или иной представитель</w:t>
      </w:r>
    </w:p>
    <w:bookmarkEnd w:id="348"/>
    <w:bookmarkStart w:name="z432" w:id="349"/>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(Электронная цифровая подпись) фамилия, имя, отчество (при его наличии)</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7"/>
        <w:gridCol w:w="6203"/>
      </w:tblGrid>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құқығының қолданылу мерзімін ұзарту туралы ХАБАРЛАМА</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продлении срока действия права пользования наименованием места происхождения товара</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0"/>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34-бабының  3-тармағына сәйкес тауар шығарылған жердің атауын пайдалану құқығының қолданылу мерзімі ________ жылғы дейін ұзартылғандығы туралы хабарлаймыз.</w:t>
            </w:r>
            <w:r>
              <w:br/>
            </w:r>
            <w:r>
              <w:rPr>
                <w:rFonts w:ascii="Times New Roman"/>
                <w:b w:val="false"/>
                <w:i w:val="false"/>
                <w:color w:val="000000"/>
                <w:sz w:val="20"/>
              </w:rPr>
              <w:t>
Тауар шығарылған жердің атауын пайдалану құқығының қолданылу мерзімін ұзару туралы мәліметтер ________ жылғы. № ___ "Өнеркәсіп меншігі" ресми бюллетенінде жарияланады.</w:t>
            </w:r>
          </w:p>
          <w:bookmarkEnd w:id="350"/>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1"/>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34 Закона Республики Казахстан от 26 июля 1999 года "О товарных знаках, знаках обслуживания и наименованиях мест происхождения товаров" срок действия права пользования наименованием места происхождения товара продлен до ________ года.</w:t>
            </w:r>
            <w:r>
              <w:br/>
            </w:r>
            <w:r>
              <w:rPr>
                <w:rFonts w:ascii="Times New Roman"/>
                <w:b w:val="false"/>
                <w:i w:val="false"/>
                <w:color w:val="000000"/>
                <w:sz w:val="20"/>
              </w:rPr>
              <w:t>
Сведения о продлении срока действия права пользования наименованием места происхождения товара будут опубликованы в официальном бюллетене "Промышленная собственность" № ___, от ________ года.</w:t>
            </w:r>
          </w:p>
          <w:bookmarkEnd w:id="3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регистрации 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 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52"/>
    <w:p>
      <w:pPr>
        <w:spacing w:after="0"/>
        <w:ind w:left="0"/>
        <w:jc w:val="left"/>
      </w:pPr>
      <w:r>
        <w:rPr>
          <w:rFonts w:ascii="Times New Roman"/>
          <w:b/>
          <w:i w:val="false"/>
          <w:color w:val="000000"/>
        </w:rPr>
        <w:t xml:space="preserve"> УВЕДОМЛЕНИЕ </w:t>
      </w:r>
      <w:r>
        <w:br/>
      </w:r>
      <w:r>
        <w:rPr>
          <w:rFonts w:ascii="Times New Roman"/>
          <w:b/>
          <w:i w:val="false"/>
          <w:color w:val="000000"/>
        </w:rPr>
        <w:t>об аннулировании</w:t>
      </w:r>
    </w:p>
    <w:bookmarkEnd w:id="352"/>
    <w:bookmarkStart w:name="z440" w:id="353"/>
    <w:p>
      <w:pPr>
        <w:spacing w:after="0"/>
        <w:ind w:left="0"/>
        <w:jc w:val="both"/>
      </w:pPr>
      <w:r>
        <w:rPr>
          <w:rFonts w:ascii="Times New Roman"/>
          <w:b w:val="false"/>
          <w:i w:val="false"/>
          <w:color w:val="000000"/>
          <w:sz w:val="28"/>
        </w:rPr>
        <w:t>
      (111) № регистрации</w:t>
      </w:r>
    </w:p>
    <w:bookmarkEnd w:id="353"/>
    <w:bookmarkStart w:name="z441" w:id="354"/>
    <w:p>
      <w:pPr>
        <w:spacing w:after="0"/>
        <w:ind w:left="0"/>
        <w:jc w:val="both"/>
      </w:pPr>
      <w:r>
        <w:rPr>
          <w:rFonts w:ascii="Times New Roman"/>
          <w:b w:val="false"/>
          <w:i w:val="false"/>
          <w:color w:val="000000"/>
          <w:sz w:val="28"/>
        </w:rPr>
        <w:t>
      (210) № заявки</w:t>
      </w:r>
    </w:p>
    <w:bookmarkEnd w:id="354"/>
    <w:bookmarkStart w:name="z442" w:id="355"/>
    <w:p>
      <w:pPr>
        <w:spacing w:after="0"/>
        <w:ind w:left="0"/>
        <w:jc w:val="both"/>
      </w:pPr>
      <w:r>
        <w:rPr>
          <w:rFonts w:ascii="Times New Roman"/>
          <w:b w:val="false"/>
          <w:i w:val="false"/>
          <w:color w:val="000000"/>
          <w:sz w:val="28"/>
        </w:rPr>
        <w:t>
      (220) дата подачи заявки</w:t>
      </w:r>
    </w:p>
    <w:bookmarkEnd w:id="355"/>
    <w:bookmarkStart w:name="z443" w:id="356"/>
    <w:p>
      <w:pPr>
        <w:spacing w:after="0"/>
        <w:ind w:left="0"/>
        <w:jc w:val="both"/>
      </w:pPr>
      <w:r>
        <w:rPr>
          <w:rFonts w:ascii="Times New Roman"/>
          <w:b w:val="false"/>
          <w:i w:val="false"/>
          <w:color w:val="000000"/>
          <w:sz w:val="28"/>
        </w:rPr>
        <w:t>
      (730) владелец</w:t>
      </w:r>
    </w:p>
    <w:bookmarkEnd w:id="356"/>
    <w:bookmarkStart w:name="z444" w:id="357"/>
    <w:p>
      <w:pPr>
        <w:spacing w:after="0"/>
        <w:ind w:left="0"/>
        <w:jc w:val="both"/>
      </w:pPr>
      <w:r>
        <w:rPr>
          <w:rFonts w:ascii="Times New Roman"/>
          <w:b w:val="false"/>
          <w:i w:val="false"/>
          <w:color w:val="000000"/>
          <w:sz w:val="28"/>
        </w:rPr>
        <w:t>
      (511) Классы Международной классификации товаров и услуг</w:t>
      </w:r>
    </w:p>
    <w:bookmarkEnd w:id="357"/>
    <w:bookmarkStart w:name="z445" w:id="358"/>
    <w:p>
      <w:pPr>
        <w:spacing w:after="0"/>
        <w:ind w:left="0"/>
        <w:jc w:val="both"/>
      </w:pPr>
      <w:r>
        <w:rPr>
          <w:rFonts w:ascii="Times New Roman"/>
          <w:b w:val="false"/>
          <w:i w:val="false"/>
          <w:color w:val="000000"/>
          <w:sz w:val="28"/>
        </w:rPr>
        <w:t>
      № (заявка № от ____________ года), аннулирована в отношении услуг ___ класса Международной классификации товаров и услуг "______",</w:t>
      </w:r>
    </w:p>
    <w:bookmarkEnd w:id="358"/>
    <w:bookmarkStart w:name="z446" w:id="359"/>
    <w:p>
      <w:pPr>
        <w:spacing w:after="0"/>
        <w:ind w:left="0"/>
        <w:jc w:val="both"/>
      </w:pPr>
      <w:r>
        <w:rPr>
          <w:rFonts w:ascii="Times New Roman"/>
          <w:b w:val="false"/>
          <w:i w:val="false"/>
          <w:color w:val="000000"/>
          <w:sz w:val="28"/>
        </w:rPr>
        <w:t>
      в соответствии с решением _____ от ____________ года, №______.</w:t>
      </w:r>
    </w:p>
    <w:bookmarkEnd w:id="359"/>
    <w:bookmarkStart w:name="z447" w:id="360"/>
    <w:p>
      <w:pPr>
        <w:spacing w:after="0"/>
        <w:ind w:left="0"/>
        <w:jc w:val="both"/>
      </w:pPr>
      <w:r>
        <w:rPr>
          <w:rFonts w:ascii="Times New Roman"/>
          <w:b w:val="false"/>
          <w:i w:val="false"/>
          <w:color w:val="000000"/>
          <w:sz w:val="28"/>
        </w:rPr>
        <w:t>
      Соответствующие сведения будут опубликованы в официальном бюллетене "Промышленная собственность" № ____ от ____________ года.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449" w:id="361"/>
    <w:p>
      <w:pPr>
        <w:spacing w:after="0"/>
        <w:ind w:left="0"/>
        <w:jc w:val="left"/>
      </w:pPr>
      <w:r>
        <w:rPr>
          <w:rFonts w:ascii="Times New Roman"/>
          <w:b/>
          <w:i w:val="false"/>
          <w:color w:val="000000"/>
        </w:rPr>
        <w:t xml:space="preserve"> Перечень утративших силу некоторых приказов Министерства юстиции Республики Казахстан</w:t>
      </w:r>
    </w:p>
    <w:bookmarkEnd w:id="361"/>
    <w:bookmarkStart w:name="z450"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октября  2018 года № 1481 "Об утверждении стандартов государственных услуг в области охраны и защиты прав интеллектуальной собственности" (зарегистрированный в Реестре государственной регистрации нормативных правовых актов за № 17557, опубликованный 19 октября 2018 года в Эталонном контрольном банке нормативных правовых актов).</w:t>
      </w:r>
    </w:p>
    <w:bookmarkEnd w:id="362"/>
    <w:bookmarkStart w:name="z451"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октября  2018 года № 1510 "Об утверждении регламентов государственных услуг в области охраны и защиты прав интеллектуальной собственности" (зарегистрированный в Реестре государственной регистрации нормативных правовых актов за № 17667, опубликованный 14 ноября 2018 года в Эталонном контрольном банке нормативных правовых актов).</w:t>
      </w:r>
    </w:p>
    <w:bookmarkEnd w:id="363"/>
    <w:bookmarkStart w:name="z452"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5 июля 2019 года № 382 "О внесении изменений в приказ Министра юстиции Республики Казахстан от 11 октября 2018 года № 1481 "Об утверждении стандартов государственных услуг в области охраны и защиты прав интеллектуальной собственности" (зарегистрированный в Реестре государственной регистрации нормативных правовых актов за № 19038, опубликованный 22 июля 2019 года в Эталонном контрольном банке нормативных правовых актов).</w:t>
      </w:r>
    </w:p>
    <w:bookmarkEnd w:id="364"/>
    <w:bookmarkStart w:name="z453" w:id="3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июля 2019 года № 391 "О внесении изменений и дополнений в некоторые приказы Министра юстиции Республики Казахстан" (зарегистрированный в Реестре государственной регистрации нормативных правовых актов за № 19042, опубликованный 29 июля 2019 года в Эталонном контрольном банке нормативных правовых актов).</w:t>
      </w:r>
    </w:p>
    <w:bookmarkEnd w:id="365"/>
    <w:bookmarkStart w:name="z454" w:id="3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2019 года № 455 "О внесении изменений в приказ Министра юстиции Республики Казахстан от 26 октября 2018 года № 1510 "Об утверждении регламентов государственных услуг в области охраны и защиты прав интеллектуальной собственности" (зарегистрированный в Реестре государственной регистрации нормативных правовых актов за № 19349, опубликованный 9 сентября 2019 года в Эталонном контрольном банке нормативных правовых актов).</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