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df1" w14:textId="d156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2020 года № 209. Зарегистрирован в Министерстве юстиции Республики Казахстан 19 мая 2020 года № 20668.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(далее – государственная услуга),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 (Гаага, 5 октября 1961 года)", и определяют порядок и условия проставления апостиля.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используются следующие определения: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процедуры проставления апостиля является обеспечение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территориальными департаментами Комитета по обеспечению качества в сфере образования Министерства просвещения Республики Казахстан (далее – услугодатель)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услугополучатели подают услугодателю через веб-портал "электронного правительства" (далее – портал): www.egov.kz; либо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Перечня основных требований к оказанию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документов, и выдает расписку об отказе в оказании государственной услуги, по форме, согласно приложению 2 к Перечню основных требований с указанием даты выдачи.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Работник отдела филиалов Государственной корпорации, расположенных в областных центрах, городах Астана, Алматы и Шымкент, в день поступления документов осуществляет подготовку документов и передает их курьеру Государственной корпорации для направления услугодателю. В случае если отделы филиалов Государственной корпорации расположены в других населенных пунктах, работник (специалист)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(двух)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подачи заявления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услугополучателя через Государственную корпорацию: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день поступления документов осуществляет их регистрацию в единой системе электронного документооборота в течении 1 (одного) рабочего дня и передает на исполнение ответственному структурному подразделению;</w:t>
      </w:r>
    </w:p>
    <w:bookmarkEnd w:id="27"/>
    <w:bookmarkStart w:name="z1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в течении 1 (одного) рабочего дня отписывает документы ответственному сотруднику;</w:t>
      </w:r>
    </w:p>
    <w:bookmarkEnd w:id="28"/>
    <w:bookmarkStart w:name="z1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услугодателя в течение 1 (одного) рабочего дня с момента регистрации документов, проверяет полноту представленных документов, в случае предоставления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отказ;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услугополучателем полного пакета документов ответственному структурному подразделению услугодателя сотрудник ответственного структурного подразделения оформляет запрос в организации начального, основного среднего, общего среднего, технического и профессионального, послесреднего образования для подтверждения подлинности документов об образовании и получение ответа в течение 5 (пяти) рабочих дней;</w:t>
      </w:r>
    </w:p>
    <w:bookmarkEnd w:id="30"/>
    <w:bookmarkStart w:name="z1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подтверждения обучения в организации начального, основного среднего, общего среднего, технического и профессионального, послесреднего образования сотрудник ответственного структурного подразделения в течение 4 (четырех) рабочих дней апостилирует документы, либо подготавливает мотивированный ответ об отказе в оказании государственной услуги.</w:t>
      </w:r>
    </w:p>
    <w:bookmarkEnd w:id="31"/>
    <w:bookmarkStart w:name="z1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32"/>
    <w:bookmarkStart w:name="z1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3"/>
    <w:bookmarkStart w:name="z1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1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услуги.</w:t>
      </w:r>
    </w:p>
    <w:bookmarkEnd w:id="35"/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документов руководителем услугодателя в течение 1 (одного) рабочего дня, ответственный сотрудник ответственного структурного подразделения в течение 1 (одного) рабочего дня регистрирует в книге регистрации документов, представленных для проставления апостиля, затем не позднее чем за сутки до истечения срока направляет готовые документы либо мотивированный ответ об отказе в оказании государственной услуги через курьера или по почтовой связи в Государственную корпорацию, для выдачи.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через портал: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день поступления документов осуществляет регистрацию в единой системе электронного документооборота в течении 1 (одного) рабочего дня и передает на исполнение ответственному структурному подразделению;</w:t>
      </w:r>
    </w:p>
    <w:bookmarkEnd w:id="38"/>
    <w:bookmarkStart w:name="z1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структурное подразделение в течении 1 (одного) рабочего дня осуществляет проверку на полноту документов об образовании, в случае, если на портале все поля заполнены и приложения прикреплены верно, отправляет на оплату.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оплачивает, услугодатель отказывает в оказании государственной услуги.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после оплаты улугополучателем оформляет запрос в соответствующие организации образования для подтверждения подлинности документов об образовании и получение ответа в течение 5 (пяти) рабочих дней;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случае подтверждения обучения в организации начального, основного среднего, общего среднего, технического и профессионального, послесреднего образования сотрудник ответственного структурного подразделения в течение 1 (одного) рабочего дня направляет уведомление через портал в "личный кабинет" услугополучателя о предоставлении в течение 4 (четырех) рабочих дней оригиналов документов для апостилирования через Государственную корпорацию по месту нахождения для апостилирования, либо подготавливает мотивированный ответ об отказе в оказании государственной услуги.</w:t>
      </w:r>
    </w:p>
    <w:bookmarkEnd w:id="42"/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43"/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либо через портал в "личный кабинет",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5"/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услуги.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ответственного структурного подразделения после подписания документов для проставления апостиля руководителем услугодателя, а также их регистрации в книге регистрации документов в течении 2 (двух) рабочих дней, готовые документы направляет для выдачи через курьера или по почтовой связи не позднее чем за сутки до истечения срока оказания государственной услуги в Государственную корпорацию.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образования и науки РК от 10.12.2021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со штампом "апостиль" на бумажном носителе осуществляется через Государственной корпорацию.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отдела филиалов Государственной корпорации на основании талона и при предъявлении документа, удостоверяющего личность и (или) доверенности, выдает услугополучателю результат оказания государственной услуги.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отказывает в оказании государственной услуги по основаниям, указанным в пункте 9 Перечня основных требований.</w:t>
      </w:r>
    </w:p>
    <w:bookmarkEnd w:id="52"/>
    <w:bookmarkStart w:name="z1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Республики Казахстан в течение трех рабочих дней с даты изменения извещает услугодателей, Государственную корпорацию, оператора информационно-коммуникационной инфраструктуры "электронного правительства", а также Единый контакт-центр о внесенных изменениях и дополнениях в настоящие Правила.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 услугодателя и (или)их должностных лиц, Государственной корпорации и (или) их работников по вопросам оказания государственной услуги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образования и науки РК от 10.12.2021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иное не предусмотрено законом, обращение в суд допускается после обжалования в досудебном порядке.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образования и науки РК от 10.12.2021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30.05.2023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в Государственную корпорацию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портал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готовности результата государственной услуги с указанием места получения в "личный кабинет" услугополучателя на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готовых документов со штампом "апостиль" на бумажном носителе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лицам (далее - услугополучатель). За оказание государственной услуги взимается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 0,5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ПШЭП). В случае предварительной оплаты прикрепляется электронная копия платежного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корпорации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выбору услугополучателя,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www.edu.gov.kz.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Государственной корпорации: www.gov4c.kz,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услугополучателя, либо представителя по доверенности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и (или) в форме электронного документа посредством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представленный для апостилирования (оригинал);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государственной пошлины (оригинал).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представленного для проставления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подтверждающего оплату услугополучателем в бюджет за суммы сбора (в случае оплаты через ПШЭП)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услугополучатель представляет согласие на использование сведений, составляющих законом тайну, содержащихся в информационных системах, если иные не предусмотрены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выдача готовых документов осуществляется при предъявлении документа, удостоверяющего личность и (или) в форме электронного документа посредством сервиса цифровых документов (для идентификации личности) (либо его представителя по нотариально заверенной доверенности).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корпорацию, для выдачи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в Государственную корпорацию является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услугополучателю в "личный кабинет" направляется статус о принятии запроса на государственную услугу.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услуги, требованиям, установленным Гаагской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октября 1961 года, отменяющей требование легализации иностранных официальных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услугополучаателя,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по вопросам оказания государственных услуг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услуги: 8 (7172) 74-23-75.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фамилию,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(-его)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</w:t>
            </w:r>
          </w:p>
        </w:tc>
      </w:tr>
    </w:tbl>
    <w:bookmarkStart w:name="z1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7"/>
    <w:p>
      <w:pPr>
        <w:spacing w:after="0"/>
        <w:ind w:left="0"/>
        <w:jc w:val="both"/>
      </w:pPr>
      <w:bookmarkStart w:name="z174" w:id="58"/>
      <w:r>
        <w:rPr>
          <w:rFonts w:ascii="Times New Roman"/>
          <w:b w:val="false"/>
          <w:i w:val="false"/>
          <w:color w:val="000000"/>
          <w:sz w:val="28"/>
        </w:rPr>
        <w:t>
      Прошу Вас апостилировать мой документ об образовании (нужное подчеркнуть):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аттестат (об общем среднем образовании, с отличием об общем среднем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образовании, об общем среднем образовании "Алтын белгі");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диплом об окончании колледжа (о техническом и профессиональном образовании,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отличием о техническом и профессиональном образовании), лицея, училища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послесреднем образовании, с отличием о послесреднем образовании);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справка выдаваемой лицам, не завершившим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выезда 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Оригинал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Оригинал приложения к документу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Заявитель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Сданы следующие документы: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для оплаты: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981140001115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ККМFKZ2AКБК: 108125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КНП: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Госпошлина: 0,5 МРП за один документ</w:t>
            </w:r>
          </w:p>
        </w:tc>
      </w:tr>
    </w:tbl>
    <w:p>
      <w:pPr>
        <w:spacing w:after="0"/>
        <w:ind w:left="0"/>
        <w:jc w:val="both"/>
      </w:pPr>
      <w:bookmarkStart w:name="z178" w:id="60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"_____" 20 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1"/>
    <w:p>
      <w:pPr>
        <w:spacing w:after="0"/>
        <w:ind w:left="0"/>
        <w:jc w:val="both"/>
      </w:pPr>
      <w:bookmarkStart w:name="z181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 __________ филиала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"Апостилирование официальных документов, исходящих из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начального, основного среднего, общего среднего,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профессионального, послесреднего образования" и (или)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(работник Государственной корпорации) (подпись)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11260, опубликованный в информационно-правовой системе "Әділет" от 23 июня 2015 года);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 (зарегистрированный в Реестре государственной регистрации нормативных правовых актов под № 12066, опубликованный в информационно-правовой системе "Әділет" от 22 октября 2015 года);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 27 января 2016 года № 87 "О внесении изменений в приказ Министра образования и науки Республики Казахстан от 16 апреля 2015 года № 212 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13426, опубликованный в информационно-правовой системе "Әділет" от 11 апреля 2016 года);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 23 февраля 2016 года № 164 "О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13511, опубликованный в информационно-правовой системе "Әділет" от 31 марта 2016 года);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 14 марта 2017 года № 119 "О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15067, опубликованный в Эталонном контрольном банке НПА РК в электронном виде от 16 мая 2017 года);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 8 июня 2017 года № 267 "О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15322, опубликованный в эталонном контрольном банке НПА РК в электронном виде от 17 июля 2017 года).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