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054" w14:textId="c76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18 мая 2020 года № 166-НҚ. Зарегистрирован в Министерстве юстиции Республики Казахстан 19 мая 2020 года № 20667.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Конституционного закона Республики Казахстан "О государственных символах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Конституционного закона Республики Казахстан "О государственных символах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лицензии на осуществление деятельности по изготовлению Государственного флага Республики Казахстан и Государственного герба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-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 согласно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физических и юридических лиц, осуществляющих деятельность по изготовлению Государственного флага Республики Казахстан и Государственного герба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физическое или юридическое лицо (далее – услугополучатель) направляет услугодателю через веб-портал "электронного правительства" www.egov.kz (далее – Портал) заполняя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сбора, о лицензии услугодатель получает из соответствующих государственных информационных систем через ПШЭП.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электронного запроса осуществляет его прием и регистрацию.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электронного запроса и выдача результата оказания государственной услуги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1 (одного) рабочего дня с момента регистрации электронного запроса проверяет полноту представленных документов и (или) сведений.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территориальное подразделение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в течение 2 (двух) рабочих дней со дня регистрации электронного запроса посещает услугополучателя для составления заключения о соответствии или несоответствии услугополучателя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услугополучателем неполного пакета документов согласно перечню, и (или) документов с истекшим сроком действия услугодатель в течение 1 (одного) рабочего дня отказывает в дальнейшем рассмотрении заявления и направляется уведомление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оказания государственной услуги при выдаче лицензии и при переоформлении лицензии составляет 7 (семь) рабочих дней.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Государственного Герба Республики Казахстан</w:t>
      </w:r>
    </w:p>
    <w:bookmarkEnd w:id="38"/>
    <w:p>
      <w:pPr>
        <w:spacing w:after="0"/>
        <w:ind w:left="0"/>
        <w:jc w:val="both"/>
      </w:pPr>
      <w:bookmarkStart w:name="z93" w:id="3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Наличие документов по стандартизации: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2.*Наличие производственной технологической базы_________________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*Наименование технологического оборудования___________________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средства измерения и контроля наличия атласа цветов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сертификатов о поверке/метрологической аттестации,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выдавших сертификаты, срок использования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Сертификаты о поверке или метрологической аттестации, номер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______________ дата выдачи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 наименование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___________________________ срок действия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Наличие мастер модели каждого производимого типоразмера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Герба Республики Казахстан с приложением положительного результата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Герб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Технические условия" от аккредитованной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производственного эталонного образца каждого производимого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типоразмера Государственного Герба Республики Казахстан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положительного результата испытания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Герб Республики Казахстан. Технические условия"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аккредитованной испытательной лаборатории______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Исключен приказом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</w:p>
    <w:p>
      <w:pPr>
        <w:spacing w:after="0"/>
        <w:ind w:left="0"/>
        <w:jc w:val="both"/>
      </w:pPr>
      <w:bookmarkStart w:name="z94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собственником производственного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то указывается договор аренды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предусматривается изменение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выдаче или при переоформлении лицензии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– лицензия, переоформление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Правила государственной услуги.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уплачивается лицензионный сбор за право занятия отдельными видами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 (Налоговый кодекс)"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при выдаче лицензии за право занятия данным видом деятельности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составляет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услугополучатель на Портале заполняет сведения в соответствии с формой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лицензиаром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временно запрещено выдавать услугополучателю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портала: www.egov.kz.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