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5e18" w14:textId="ac65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 Зарегистрирован в Министерстве юстиции Республики Казахстан 19 мая 2020 года № 20663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по перечню согласно приложению к настоящему совместному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25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утративших силу некоторых совместных приказов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июня 2006 года № 146 и Председателя Агентства  Республики Казахстан по регулированию естественных монополий от 20 июня 2006 года № 161-ОД "Об утверждении перечня видов деятельности, технологически связанных с регулируемыми услугами (товарами, работами) аэронавигации" (зарегистрирован в Реестре государственной регистрации нормативных правовых актов за № 4282, опубликован 19 июля 2006 года в газете "Юридическая газета" № 132 (1112).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18 августа 2006 года № 208-ОД и Министра транспорта и коммуникаций Республики Казахстан от 21 августа 2006 года №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 (зарегистрирован в Реестре государственной регистрации нормативных правовых актов за № 4373, опубликован 15 сентября 2006 года в газете "Юридическая газета" № 166 (1146).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ноября 2007 года № 302-ОД и Министра транспорта и коммуникаций Республики Казахстан от 17 ноября 2007 года № 240 "О внесении изменения и дополнений в совместный приказ исполняющего обязанности Председателя Агентства Республики Казахстан по регулированию естественных монополий от 18 августа 2006 года № 208-ОД и Министра транспорта и коммуникаций Республики Казахстан от 21 августа 2006 года №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 (зарегистрирован в Реестре государственной регистрации нормативных правовых актов за № 5039, опубликован в Собрании актов центральных исполнительных и иных центральных государственных органов Республики Казахстан № 1 от 27 марта 2008 года).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января 2008 года № 31-ОД и Министра транспорта и коммуникаций Республики Казахстан от 13 марта 2008 года № 116 "Об утверждении перечня видов деятельности, технологически связанных с регулируемыми услугами (товарами, работами) портов" (зарегистрирован в Реестре государственной регистрации нормативных правовых актов за № 5186, опубликован в Бюллетене нормативных правовых актов центральных исполнительных и иных государственных органов Республики Казахстан, апрель 2008 года, № 4 статья 315).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12 августа 2009 года № 271-ОД и исполняющего обязанности Министра транспорта и коммуникаций Республики Казахстан от 12 августа 2009 года № 357 "О внесении дополнений в совместный приказ исполняющего обязанности Председателя Агентства Республики Казахстан по регулированию естественных монополий от 18 августа 2006 года № 208-ОД и Министра транспорта и коммуникаций Республики Казахстан от 21 августа 2006 года №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 (зарегистрирован в Реестре государственной регистрации нормативных правовых актов за № 5753, опубликован 2 сентября 2009 года в газете "Юридическая газета" № 132 (1729).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7 июня 2011 года № 163-ОД и Министра транспорта и коммуникаций Республики Казахстан от 10 июня 2011 года № 352 "О внесении дополнений в совместный приказ исполняющего обязанности Председателя Агентства Республики Казахстан по регулированию естественных монополий от 18 августа 2006 года № 208-ОД и Министра транспорта и коммуникаций Республики Казахстан от 21 августа 2006 года № 212 "Об утверждении перечня видов деятельности, технологически связанных с регулируемыми услугами (товарами, работами) магистральной железнодорожной сети" (зарегистрирован в Реестре государственной регистрации нормативных правовых актов за № 7035, опубликован в Собрании актов центральных исполнительных и иных центральных государственных органов Республики Казахстан № 34, 2011 года (дата выхода тиража 1 декабря 2011 года).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июня 2011 года № 186-ОД и Министра транспорта и коммуникаций Республики Казахстан от 30 июня 2011 года № 405 "Об утверждении перечня видов деятельности, технологически связанных с регулируемыми услугами (товарами, работами) аэропортов" (зарегистрирован в Реестре государственной регистрации нормативных правовых актов за № 7088, опубликован 6 сентября 2011 года в газете "Егемен Қазақстан" № 414-417 (26811).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31 октября 2011 года № 340-ОД и Министра транспорта и коммуникаций Республики Казахстан от 18 октября 2011 года № 622 "О внесении изменений в совместный приказ Министра транспорта и коммуникаций Республики Казахстан от 20 июня 2006 года № 146 и Председателя Агентства Республики Казахстан по регулированию естественных монополий от 20 июня 2006 года № 161-ОД "Об утверждении перечня видов деятельности, технологически связанных с регулируемыми услугами (товарами, работами) аэронавигации" (зарегистрирован в Реестре государственной регистрации нормативных правовых актов за № 7329; опубликован 10 апреля 2012 года в газете "Казахстанская правда" № 95-96 (26914-26915).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Совместный приказ Министра по инвестициям и развитию Республики Казахстан от 15 апреля 2015 года № 446 и Министра национальной экономики Республики Казахстан от 6 февраля 2015 года № 80 "Об утверждении перечня видов деятельности, технологически связанных с регулируемыми услугами (товарами, работами) в сфере подъездных путей" (зарегистрирован в Реестре государственной регистрации нормативных правовых актов за № 11232, опубликован 3 декабря 2015 года в газете "Казахстанская правда" № 232 (28108).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2016 года № 165 и исполняющего обязанности Министра национальной экономики Республики Казахстан от 12 февраля 2016 года № 73 "О внесении дополнений в совместный приказ Председателя Агентства Республики Казахстан по регулированию естественных монополий от 29 января 2008 года № 31-ОД и Министра транспорта и коммуникаций Республики Казахстан от 13 марта 2008 года № 116 "Об утверждении перечня видов деятельности, технологически связанных с регулируемыми услугами (товарами, работами) портов" (зарегистрирован в Реестре государственной регистрации нормативных правовых актов за № 13131, опубликован 24 февраля 2016 года в информационно-правовой системе "Әділет").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июля 2016 года № 307 и Министра по инвестициям и развитию Республики Казахстан от 21 июля 2016 года № 564 "О внесении изменений в некоторые совместные приказы Председателя Агентства Республики Казахстан по регулированию естественных монополий и Министра транспорта и коммуникаций Республики Казахстан" (зарегистрирован в Реестре государственной регистрации нормативных правовых актов за № 14150, опубликован 9 сентября 2016 года в информационно-правовой системе "Әділет").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июня 2017 года № 354 и Министра национальной экономики Республики Казахстан от 22 мая 2017 года № 207 "О внесении изменений в некоторые совместные приказы Председателя Агентства Республики Казахстан по регулированию естественных монополий и Министра транспорта и коммуникаций Республики Казахстан" (зарегистрирован в Реестре государственной регистрации нормативных правовых актов за № 15394, опубликован 7 августа 2017 года в Эталонном контрольном банке нормативных правовых актов Республики Казахстан).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