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6344" w14:textId="41b6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республиканского государственного учреждения "Государственная фельдъегерская служба Республики Казахстан"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Премьер-Министра Республики Казахстан от 15 мая 2020 года № 10-4-28. Зарегистрирован в Министерстве юстиции Республики Казахстан 18 мая 2020 года № 20659. Утратил силу приказом Заместителя Премьер-Министра - Руководителя Аппарата Правительства Республики Казахстан от 17 марта 2023 года № 10-4-37.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Руководителя Аппарата Правительства РК от 17.03.2023 </w:t>
      </w:r>
      <w:r>
        <w:rPr>
          <w:rFonts w:ascii="Times New Roman"/>
          <w:b w:val="false"/>
          <w:i w:val="false"/>
          <w:color w:val="ff0000"/>
          <w:sz w:val="28"/>
        </w:rPr>
        <w:t>№ 10-4-37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07 ноября 2017 года № 579 "О некоторых вопросах защиты государственных секретов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транспортными средствами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телефонной связью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офисной и бытовой мебелью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площадями для размещения сотрудников и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бытовой, вычислительной и организационной техникой, средствами связи и оборудованием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натуральные нормы обеспечения имуществом, вооружением, боеприпасами и военно-учебными пособиями согласно приложению 6 дсп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Руководителя Канцелярии Премьер-Министра Республики Казахстан от 19 января 2016 года № 25-1-4 "Об утверждении натуральных норм по подведомственным государственным учреждениям Канцелярии Премьер-Министра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Отделу контроля и документационного обеспечения Канцелярии Премьер-Министра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Канцелярии Премьер-Министра Республики Казахстан Жакенова А.С.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Канцелярии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10-4-28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транспортными средствами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государственного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Функцио-нальное назначение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автомобилей по городам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Пробег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(далее - РГУ) "Государственная фельдъегерская служба Республики Казахстан" Канцелярии Премьер – Министра Республики Казахстан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автотранспорт, для оперативной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автомобиль - автомобиль, предназначенный для оперативной работы сотрудников РГУ "Государственная фельдъегерская служба Республики Казахстан",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отправлений, в том числе с особо важной, совершенно секретной, секретной, правительственной, дипломатической и служебной корреспонденции государственных органов Республики Казахстан и выполняющих поручения специального характера по незамедлительной доставке корреспонденции, для осуществления управленческих функций структурных подразделений, а также персонального транспортного обслуживания руководителя государственного учреждения.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Дежурный специальный автомобиль – автомобиль либо микроавтобус, предназначенный для круглосуточной оперативной работы сотрудников РГУ "Государственная фельдъегерская служба Республики Казахстан", осуществления правительственной курьерской связи с обеспечением защиты государственных секретов, обеспечивающих оперативную доставку специальных отправлений.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натуральных нормах лимит пробега автомобилей не включает в себя пробег при выполнении нарочных междугородних автомобильных маршрутов сотрудниками РГУ "Государственная фельдъегерская служба Республики Казахстан".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10-4-28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телефонной связью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видов телефонной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Пользователи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междугородная телефонная связь внутри республики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руководители и заместители подразделений, главный бухгалтер, бухгалтера 1 и дежурные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телефонная связь со странами ближнего зарубежья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дежурная часть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связь с городскими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учреждения, его заместители, приемные руководителя и его руководителей, руководители и заместители подразделений, главный бухгалтер, бухгалтера и дежурные части - по одному номеру, сотрудники - один номер на двоих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данный вид телефонной связи включает также звонки со стационарного телефона на сети мобильных операторов связи;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центральный аппарат РГУ "Государственная фельдъегерская служба Республики Казахстан".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10-4-28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офисной и бытовой мебелью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офисной и бытовой мебели и инвентаря (на 1 единицу (далее – ед.)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-шт.)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диван 2 кресла)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офисной и бытовой мебели и инвентаря (на 1 ед.)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Конференц-приставка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офисная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офисной и бытовой мебели и инвентаря (на 1 ед.)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приставкой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офисное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 для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экспедиции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приҰма, обработки и выдачи специальных отправлений и корреспонденции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офисной и бытовой мебели и инвентаря (на 1 ед.)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специальных отправлений и корреспонденции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специальных отправлений и корреспонденции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3 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 ед.)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дежурной части, комнаты хранения, приема и выдачи боеприпасов и арттехвооружения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верхней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оргтехнику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офисной и бытовой мебели и инвентаря (на 1 ед.)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оружейный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и архивные помещения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и архивные стеллажи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эксплуатации основных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бухгалтерского учета в государственных учреждениях. Приказ Министра финансов Республики Казахстан от 3 августа 2010 года № 393 (зарегистрирован в Реестре государственной регистрации нормативных правовых актов № 6443).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для центрального аппарата Республиканского государственного учреждения "Государственная фельдъегерская служба Республики Казахстан";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для подразделения в городе Алматы Республиканского государственного учреждения "Государственная фельдъегерская служба Республики Казахстан".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10-4-28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площадями для размещения сотрудников и работников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 (далее – кв.м.)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заместителя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 и его заместителей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музей,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 - комната получения, обработки, хранения и выдачи специальных отправлений и корреспонденции)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(дежурная часть, комната хранения, приема-выдачи арттехвооружения и боеприпасов)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подразделения по защите государственных секретов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начальника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сотрудника (на 1 сотрудника)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помещения: (экспедиция, дежурная часть - комната получения, обработки, хранения и выдачи специальных отправлений, корреспонденции, арттехвооружения и боеприпасов, помещения для подразделения по защите государственных секретов)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комната занятий, комната отдыха командировочных сотрудников, архив, серверные, кладовые оборудования, автомобильного и прочего инвентаря, канцелярских и хозяйственных принадлежностей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 от 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вентиляционные камеры, туалеты, помещения для личной гигиены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итого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центрального аппарата РГУ "Государственная фельдъегерская служба Республики Казахстан";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для подразделения в городе Алматы РГУ "Государственная фельдъегерская служба Республики Казахстан";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для территориальных подразделений РГУ "Государственная фельдъегерская служба Республики Казахстан".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превышение натуральных норм служебных площадей в случае, если особенности планировки служебных помещений в зданиях государственных органов не позволяют сокращение этих площадей.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 № 10-4-28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бытовой, вычислительной и организационной техникой, средствами связи оборудованием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сотрудников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экспедиции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дежурной части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подразделения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Копировально-множительный аппарат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главный бухгалтер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Пожарно-охранная сигнализация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Видеодомофон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в г. Нур-Султан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 г. Алматы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подразделение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эксплуатации основных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бухгалтерского учета в государственных учреждениях. Приказ Министра финансов Республики Казахстан от 3 августа 2010 года № 393 (зарегистрирован в Реестре государственной регистрации нормативных правовых актов № 6443).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