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58325" w14:textId="02583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культуры и спорта Республики Казахстан от 29 июня 2016 года № 190 "Об утверждении Правил и условий выплаты доплат работникам организаций физической культуры и спорта"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спорта Республики Казахстан от 15 мая 2020 года № 131. Зарегистрирован в Министерстве юстиции Республики Казахстан 18 мая 2020 года № 20656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29 июня 2016 года № 190 "Об утверждении Правил и условий выплаты доплат работникам организаций физической культуры и спорта" (зарегистрирован в Реестре государственной регистрации нормативных правовых актов за № 13963, опубликован 29 июля 2016 года в информационно-правовой системе "Әділет")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условиях выплаты доплат работникам организаций физической культуры и спорта, утвержденных указанным приказом: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выплаты доплат";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Размеры доплат, указанных в подпунктах 1) и 2) пункта 3 настоящих Правил, устанавливаются на основании результатов спортсменов, подтверждаемых протоколами спортивных соревнований.";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изложить в следующей редакции: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государственному тренеру, главному тренеру, старшему тренеру, старшему тренеру-преподавателю, методисту, инструктору до 100 %;";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7) следующей редакции: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начальнику команды, инструктору-спортсмену, инспектору, менеджеру, пресс-секретарю до 60 %.";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параграф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Условия выплаты доплат";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Выплата доплат 1 и 2 производится по итогам результатов, показавших спортсменами организации на республиканских и международных спортивных соревнованиях.";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 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спорта Республики Казахстан;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исполнения мероприятий, предусмотренных настоящим приказом,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Мусайбеков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