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20ab" w14:textId="4832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6 июня 2019 года № 371 "Об утверждении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13 мая 2020 года № 286. Зарегистрирован в Министерстве юстиции Республики Казахстан 18 мая 2020 года № 20652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6 июня 2019 года № 371 "Об утверждении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значения" (зарегистрирован в Реестре государственной регистрации нормативных правовых актов за № 18803, опубликован 17 июня 2019 года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17-1 Закона Республики Казахстан от 19 декабря 2003 года "О рекламе"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и оказания государственных услуг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2020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371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и оказания государственных услуг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17-1 Закона Республики Казахстан от 19 декабря 2003 года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размещения в полосе отвода автомобильных дорог общего пользования международного, республиканского, областного и районного значения объектов наружной (визуальной) рекламы.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физические и юридические лица получают согласование у областных филиалов акционерного общества "Национальная компания "ҚазАвтоЖол" (далее – Национальный оператор) и (или) местного исполнительного органа.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"Согласование для размещения объектов наружной (визуальной) рекламы в полосе отвода автомобильных дорог общего пользования международного и республиканского значения"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"Согласование для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направляют услугодателю через портал заявление в форме электронного документа согласно приложению 1 к настоящим Правилам и электронную копию эскиза объекта наружной (визуальной) рекламы документа.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документов, согласно пункту 8 стандарта государственной услуги "Согласование для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в соответствии с приложением 2 настоящих Правил (далее – Стандарт 1), в "личном кабинете" услугополучателя отображается статус о принятии запроса для оказания государственной услуги.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размещению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значения, изложены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 "Согласование для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согласно Стандарту 1.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документов, в день их поступления и передает на исполнение ответственному исполнителю услугодателя.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заявлений, регистрация государственной услуги осуществляется следующим рабочим днем.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выдача результата оказания государственной услуги составляет 5 (пять) рабочих дней.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услугодателя в течение 1 (одного) рабочего дня с момента регистрации документов, проверяет полноту представленных документов.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пункту 8 Стандарта 1, и (или) документов с истекшим сроком действия услугодатель отказывает в приеме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представления услугополучателем полного пакета документов, услугодателем в сроки указанные в пункте 7 проверяется достоверность представленных документов в соответствие с требованиями установленными настоящими Правилами и Законом Республики Казахстан от 19 декабря 2003 года "О рекламе", и выдается письменное согласование для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либо мотивированный ответ об отказе в оказании государственной услуги которые направляются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 "Согласование для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указаны в пункте 9 Стандарта 1.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"Согласование для размещения объектов наружной (визуальной) рекламы в полосе отвода автомобильных дорог общего пользования областного и районного значения"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Физические и юридические лица (далее – услугополучатель) для получения государственной услуги "Согласование для размещения объектов наружной (визуальной) рекламы в полосе отвода автомобильных дорог общего пользования областного и районного значения" направляют услугодателю через портал заявление в форме электронного документа согласно приложению 3 к настоящим Правилам и электронную копию эскиза объекта наружной (визуальной) рекламы документа.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документов, согласно пункту 8 стандарта государственной услуги "Согласование для размещения объектов наружной (визуальной) рекламы в полосе отвода автомобильных дорог общего пользования областного, районного значения" в соответствии с приложением 4 настоящих Правил (далее – Стандарт 2), в "личном кабинете" услугополучателя отображается статус о принятии запроса для оказания государственной услуги.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размещению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значения, изложены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основных требований к оказанию государственной услуги "Согласование для размещения объектов наружной (визуальной) рекламы в полосе отвода автомобильных дорог общего пользования областного и районного значения",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согласно Стандарту 2.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осуществляет регистрацию документов, в день их поступления и передает на исполнение ответственному исполнителю услугодателя.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заявлений, регистрация государственной услуги осуществляется следующим рабочим днем.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рассмотрения документов и выдача результата оказания государственной услуги составляет 5 (пять) рабочих дней.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исполнитель услугодателя в течение 1 (одного) рабочего дня с момента регистрации документов, проверяет полноту представленных документов.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пункту 8 Стандарта 2, и (или) документов с истекшим сроком действия услугодатель отказывает в приеме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представления услугополучателем полного пакета документов, услугодателем в сроки указанные в пункте 7 проверяется достоверность представленных документов в соответствие с требованиями установленными настоящими Правилами и Законом Республики Казахстан от 19 декбаря 2003 года "О рекламе", и выдается письменное согласование для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либо мотивированный ответ об отказе в оказании государственной услуги которые направляются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 для отказа в оказании государственной услуги "Согласование для размещения объектов наружной (визуальной) рекламы в полосе отвода автомобильных дорог общего пользования областного, районного значения" указаны в пункте 9 Стандарта 2.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по вопросам оказания государственных услуг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автомобильных дорог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услугодателем, уполномоченным органом - в течение пяти рабочих дней со дня ее регистрации;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"ҚазАвтоЖол",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объекта наружной (визуальной) рекламы в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отвода автомобильных дорог общего пользования международного,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республиканского,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Титул (наименование) автомобильной дороги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 километр _______+метр, справа/слева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 Получатель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или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уполномоченного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в установленном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 "___"____ год.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059"/>
        <w:gridCol w:w="97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"Согласование для размещения объектов наружной (визуальной) рекламы в полосе отвода автомобильных дорог общего пользования международного и 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согласование для размещения объектов наружной (визуальной) рекламы в полосе отвода автомобильных дорог общего пользования международного и республиканского значения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  <w:bookmarkEnd w:id="5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www.roads.miid.gov.kz,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www.egov.kz.</w:t>
            </w:r>
          </w:p>
          <w:bookmarkEnd w:id="5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к государственной услуге;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эскиз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декабря 2003 года "О рекламе";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5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объекта наружной (визуальной) рекламы в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отвода автомобильных дорог общего пользования областного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Титул (наименование) автомобильной дороги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 километр _______+метр, справа/слева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 Получатель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или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уполномоченного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в установленном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 "___"____ год.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879"/>
        <w:gridCol w:w="99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"Согласование для размещения объектов наружной (визуальной) рекламы в полосе отвода автомобильных дорог общего пользования областного, районного значения"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 (далее - портал). 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рабочих дней. 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согласование для размещения объектов наружной (визуальной) рекламы в полосе отвода автомобильных дорог общего пользования областного и районного значения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 </w:t>
            </w:r>
          </w:p>
          <w:bookmarkEnd w:id="61"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физическим и юридическим лицам. 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 с 9.00 до 18.30 часов, с перерывом на обед с 13.00 до 14.30 часов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законодательству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bookmarkEnd w:id="62"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к государственной услуге;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эскиз документа.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19 декабря 2003 года "О рекламе";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      </w:r>
          </w:p>
          <w:bookmarkEnd w:id="64"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6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2020 года № 286</w:t>
            </w:r>
          </w:p>
        </w:tc>
      </w:tr>
    </w:tbl>
    <w:bookmarkStart w:name="z10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 в Реестре государственной регистрации нормативных правовых актов за № 11576, опубликован 22 июля 2015 года в информационно-правовой системе "Әділет").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ноября 2016 года № 817 "О внесении изменений в приказ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 в Реестре государственной регистрации нормативных правовых актов за № 14597, опубликован 9 января 2017 года в Эталонном контрольном банке нормативных правовых актов Республики Казахстан).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августа 2018 года № 597 "О внесении изменений в приказ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 в Реестре государственной регистрации нормативных правовых актов за № 17482, опубликован 15 октября 2018 года в Эталонном контрольном банке нормативных правовых актов Республики Казахстан).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сентября 2019 года № 701 "О внесении изменений в приказ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 в Реестре государственной регистрации нормативных правовых актов за № 19379, опубликован 18 сентября 2019 года в Эталонном контрольном банке нормативных правовых актов Республики Казахстан).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11327, опубликован 25 июня 2015 года в информационно-правовой системе "Әділет").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1136 "О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12851, опубликован 29 января 2016 года в информационно-правовой системе "Әділет").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15 августа 2016 года № 610 "О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14358, опубликован 4 ноября 2016 года в информационно-правовой системе "Әділет").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июля 2019 года № 547 "О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19094, опубликован 9 августа 2019 года в Эталонном контрольном банке нормативных правовых актов Республики Казахстан).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