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12b8" w14:textId="8941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мая 2020 года № 280. Зарегистрирован в Министерстве юстиции Республики Казахстан 18 мая 2020 года № 20649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(зарегистрирован в Реестре государственной регистрации нормативных правовых актов за № 11379, опубликован в информационно-правовой системе "Әділет" 15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41-53)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160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и выдачи сертификата по организации досмотра службой авиационной безопасности аэропорта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по организации досмотра службой авиационной безопасности аэропорта (далее – Правила) разработаны в соответствии с подпунктом 41-53)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проведения сертификации и выдачи сертификата по организации досмотра службой авиационной безопасности аэропорта и оказания государственной услуги "Выдача сертификата по организации досмотра службой авиационной безопасности аэропорта"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– письменное обращение заявителя в уполномоченную организацию в сфере гражданской авиации для прохождения процедуры сертификации по организации досмотра службой авиационной безопасности аэропорта;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эксплуатант аэропорта, обратившийся в уполномоченную организацию в сфере гражданской авиации для получения сертификата по организации досмотра службой авиационной безопасности аэропорта;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сертификационное обследование – осуществляемое уполномоченной организацией в сфере гражданской авиации обследование средств, оборудования, технологических процессов, документации, организационной структуры, компетентности персонала, осуществляющих досмотр заявителя на соответствие сертификационным требованиям;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 и других лиц, посещающих здание аэропорта (аэродрома);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уполномоченной организацией в сфере гражданской авиации (далее – услугодатель) эксплуатанту аэропорта (далее – услугополучатель) согласно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по организации досмотра службой авиационной безопасности аэропорта (далее – сертификат по организации досмотра) является неотчуждаемым и не передается другому лицу.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по организации досмотра выдается сроком на три года с указанием срока действия.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Сертификат по организации досмотра подтверждает соответствие услугополучателя сертификационным требованиям по организации досмотра службой авиационной безопасности аэропорта,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332 (зарегистрирован в Реестре государственной регистрации нормативных правовых актов за № 11588) (далее – Сертификационные требования).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сертификацию по организации досмотра службой авиационной безопасности аэропорта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 Сертификация по организации досмотра службой авиационной безопасности аэропорта осуществляется после уплаты в государственный бюджет указанного сбора.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и выдачи сертификата по организации досмотра службой авиационной безопасности аэропорта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сертификации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Определяется следующий порядок проведения сертификации: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услугодателю заявки с документами;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услугодателем;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услугодателем сертификационного обследования;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 по организации досмотра.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Предварительная оценка и принятие решения по заявке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сертификата по организации досмотра услугополучатель представляет в канцелярию услугодателя заявку на получение сертификата по организации досмотра службой авиационной безопасности аэропорта (далее – заявка) по форме согласно приложению 1 к настоящим Правилам и пакет документов по перечню, предусмотренному в стандарте государственной услуги "Выдача сертификата по организации досмотра службой авиационной безопасности аэропорта" (далее - Стандарт), согласно приложению 2 к настоящим Правилам.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персоналу подразделения досмотра, руководящему составу службы авиационной безопасности аэропорта, производственной базы службы авиационной безопасности аэропорта, перечню технических средств представляемые с пакетом документов составляется по форме, согласно приложению 3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подтверждения оплаты в бюджет сбора за выдачу сертификата по организации досмотра службой авиационной безопасности аэропорта в случае оплаты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услугополучателя документов, которые могут быть получены из информационных систем, не допускается.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подачи заявки на оказание государственной услуги работник канцелярии услугодателя осуществляет регистрацию заявки в информационной системе "Государственная база данных "Е-Лицензирование", в день их поступления.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срок сертификации на получение сертификата по организации досмотра составляет 15 (пятнадцать) рабочих дней с момента поступления заявки на проведение сертификации.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представления услугополучателем неполного пакета документов согласно перечню, предусмотренному Стандарте и (или) документов с истекшим сроком действия услугодатель отказывает в приеме заявки.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полного пакета документов согласно перечню, предусмотренному в Стандарте исполнитель услугодателя проверяет соответствие услугополучателя и представленных материалов, данных и сведения, необходимых для оказания государственной услуги в срок 5 (пять) рабочих дней и принимает решение по заявке на получение сертификата по организации досмотра по форме согласно приложению 4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последующих сертификациях услугополучатель представляет услугодателю заявку с документами, касающиеся заявляемым изменениям (по которым произошли изменения или требуется обновления).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Предварительная оценка заявки включает в себя общее ознакомление с процедурами, практикой и методами, представленными в документах и проверку их на соответствие сертификационным требованиям.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следующие вопросы: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подразделения досмотра службы авиационной безопасности;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организационная структура, практика и основные принципы управления подразделения досмотра службой авиационной безопасности аэропорта;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сводных данных по персоналу подразделения досмотра, руководящему составу службы авиационной безопасности аэропорта, производственной базы службы авиационной безопасности аэропорта, перечню технических средств;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укомплектованность штата и степень подготовки персонала осуществляющий досмотр;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досмотра пассажиров, ручной клади, членов экипажей воздушных судов и авиационного персонала;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инспекторов подразделения досмотра и их руководителей соответствующих сертификатов о прохождении профессиональной подготовки;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предполетного досмотра багажа, груза, почты и бортовых запасов;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и эксплуатация технических средств, применяемых при досмотре;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по заявке.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положительном Решении услугодателем проводится сертификационное обследование либо при отрицательном Решении оформляется мотивированный ответ об отказе в оказании государственной услуги по основаниям, указанным в Стандарте и направляется в "личный кабинет" услугополучателя на веб-портале "электронного правительства" www.egov.kz, www.elicense.kz (далее – портал), в срок 3 (три) рабочих дня, с момента принятия отрицательного Решения).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Сертификационное обследование проводится авиационными инспекторами услугодателя, к функциям которых относятся вопросы авиационной безопасности.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привлекать к сертификационному обследованию специалистов по авиационной безопасности с организаций гражданской авиации.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Сертификационное обследование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Сертификационное обследование проводится в соответствии с инструктивным материалом по сертификационному обследованию аэропорта по организации досмотра службы авиационной безопасности согласно приложению 5 к настоящим Правилам.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сертификационного обследования услугополучатель подтверждает соответствие заявленной сферы деятельности Сертификационным требованиям.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сертификационного обследования составляется акт сертификационного обследования (далее – Акт) в двух экземплярах по форме, согласно приложению 6 к настоящим Правилам, с указанием фактического состояния организации досмотра, выводов, рекомендаций и заключения о возможности (невозможности) выдачи сертификата по организации досмотра. Акт подписывается авиационным инспектором услугодателя и представляется услугополучателю для ознакомления.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сертификационного обследования и составление акта составляет 7 (семь) рабочих дней с момента принятия решения на проведение сертификационного обследования.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Акта в течение 3 (трех) рабочих дней оформляется сертификат по организации досмотра службы авиационной безопасности аэропорта по форме согласно приложению 7 к настоящим Правилам либо мотивированный ответ об отказе в оказании государственной услуги по основаниям, указанным в Стандарте и направляется на портал в "личный кабинет" услугополучателя.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№8555).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на решение, действий (бездействия) сотрудников услугодателя может быть подана на имя руководителя услугодателя, уполномоченного органа в сфере гражданской авиации и уполномоченного органа по оценке и контролю за качеством оказания государственных услуг.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авиации,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рассмотрения жалобы услугодателем,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случаях несогласия с решением услугодателя услугополучатель может обжаловать ее в судебном порядке.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Приостановление действия и отзыв сертификата по организации досмотра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приостанавливает действия сертификата по организации досмотра в случаях: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услугополучателем сертификационных требований;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инспекторских предписаний.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приостановления действия сертификата по организации досмотра или его отзыва, деятельность по осуществлению досмотра службой авиационной безопасности аэропорта приостанавливается. Услугодатель незамедлительно информирует услугополучателя о принятом решении.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решении о приостановлении действия сертификата по организации досмотра указывает причину приостановления и срок (не превышающий шести месяцев), на который приостанавливается действие сертификата по организации досмотра.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в установленный срок не устранил выявленные нарушения, услугодатель отзывает сертификат по организации досмотра.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действия сертификата по организации досмотра вступает в силу с момента получения услугополучателем извещения о приостановлении действия сертификата по организации досмотра или отзыва сертификата.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Возобновление действия сертификата по организации досмотра (в случае его приостановления) осуществляется услугодателем только после устранения услугополучателем выявленных недостатков и проведения услугодателем обследования услугополучателя.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Выдача сертификата по организации досмотра в случае его отзыва, производится после проведения повторной сертификации по организации досмотра в порядке, предусмотренном настоящими Правилами.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Переоформление сертификата по организации досмотра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Переоформление выданных сертификатов по организации досмотра проводится в случае изменения наименования услугополучателя, его организационно-правовой формы и других изменений, если они не влекут за собой несоответствия сертификационным требованиям.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сертификата по организации досмотра службой авиационной безопасности аэропорта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название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(получения, продления срока действия сертификата по организации досмотра,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планируемая дата осуществления досмотра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продлении/внесении изменений указывается соответственно срок окончания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сертификата) заявитель обязуется: выполнять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сертификации; отвечать сертификационным требованиям; предоставлять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услугодателю осуществлять контроль за организацией и  обеспечением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(должность/подпись/дата)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в случае, если юридическое лицо является субъектом частного предпринимательства, скрепление заявления печатью не требуется.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по организации досмотра службой авиационной безопасности аэропорта"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24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осуществляется через канцелярию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      </w:r>
          </w:p>
          <w:bookmarkEnd w:id="8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по организации досмотра службы авиационной безопасности аэропорта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направляется посредством портала в "личный кабинет" услугополучателя, в форме электронного документа, подписанного электронной цифровой подписью уполномоченного лица услугодателя. </w:t>
            </w:r>
          </w:p>
          <w:bookmarkEnd w:id="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 статьи 554 Кодекса Республики Казахстан от 25 декабря 2017 года "О налогах и других обязательных платежах в бюджет (Налоговый кодекс)", за выдачу сертификатов по организации досмотра службой авиационной безопасности аэропорта:</w:t>
            </w:r>
          </w:p>
          <w:bookmarkEnd w:id="9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58"/>
              <w:gridCol w:w="7104"/>
              <w:gridCol w:w="3338"/>
            </w:tblGrid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Штатная численность подразделения досмотра службы авиационной безопасности аэропорта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Ставка сбора за сертификацию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251 человека и выше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201 до 250 человек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151 до 200 человек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101 до 150 человек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51 до 100 человек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</w:t>
                  </w:r>
                </w:p>
              </w:tc>
              <w:tc>
                <w:tcPr>
                  <w:tcW w:w="71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50 человек</w:t>
                  </w:r>
                </w:p>
              </w:tc>
              <w:tc>
                <w:tcPr>
                  <w:tcW w:w="33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часов до 18.30 часов, с перерывом на обед с 13.00 часов до 14.30 часов, кроме выходных (суббота и воскресенье) и праздничных дней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днем, за исключением государственных услуг, оказываемых в электронной (полностью автоматизированной форме).</w:t>
            </w:r>
          </w:p>
          <w:bookmarkEnd w:id="9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уплату в бюджет суммы сбора за сертификацию по организации досмотра службой авиационной безопасности (далее - САБ)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санитарно-эпидемиологическое заключение на право работ с источниками ионизирующего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сводные данные по персоналу подразделения досмотра, руководящему составу службы авиационной безопасности аэропорта, производственной базы службы авиационной безопасности аэропорта, перечню технических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положение о САБ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схема плана территории услугополучателя с указанием на ней контролируемых САБ зон (зон ограниченного доступа) и подробная схема (план) здания аэровокзала с расположением на ней пунктов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программы обучения персонала САБ;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программа авиационной безопасности аэропорта;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программа внутреннего контроля качества авиационной безопасности услугополучателя.</w:t>
            </w:r>
          </w:p>
          <w:bookmarkEnd w:id="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Основанием для отказа в оказании государственной услуги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сертификационными требованиями;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отрицательное заключение уполномоченного государственного органа в сфере санитарно-эпидемиологического благополучия населения на право работ с источниками ионизирующего излучения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Санитарными 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утвержденными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18920).</w:t>
            </w:r>
          </w:p>
          <w:bookmarkEnd w:id="9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форме. подача заявки осуществляется через канцелярию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 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по персоналу подразделения досмотра, руководящему составу службы авиационной безопасности аэропорта, производственной базы службы авиационной безопасности аэропорта, перечню технических средств</w:t>
      </w:r>
    </w:p>
    <w:bookmarkEnd w:id="95"/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Данные по укомплектованности персонала подразделения досмотра и руководящего состава службы авиационной безопасности аэропорта (наименование аэропорта)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2"/>
        <w:gridCol w:w="1198"/>
        <w:gridCol w:w="2700"/>
        <w:gridCol w:w="1950"/>
      </w:tblGrid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штату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руководящего состава службы авиационной безопасности аэропорта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подразделения досмотра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Данные по производственной базе службы авиационной безопасности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3"/>
        <w:gridCol w:w="3035"/>
        <w:gridCol w:w="3042"/>
      </w:tblGrid>
      <w:tr>
        <w:trPr>
          <w:trHeight w:val="30" w:hRule="atLeast"/>
        </w:trPr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 и сооружения для службы авиационной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общ. площадь – (кв.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Арендуемые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 службы авиационной безопасности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Бытовые помещения службы авиационной безопасности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службы авиационной безопасности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КПП для прохода/проезда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Пункты досмотра пассажиров, членов экипажей ВС, авиаперсонала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Пункты досмотра багажа, груза, почты, бортовых запасов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технических средств обеспечения авиационной безопасности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4585"/>
        <w:gridCol w:w="4589"/>
      </w:tblGrid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пунктов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международных линиях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внутренних линиях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контрольно-пропускных пунктах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залах официальных делегаций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досмотра багажа, груза, бортовых запасов ______</w:t>
            </w:r>
          </w:p>
          <w:bookmarkEnd w:id="99"/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наименование технических средств авиационной безопасности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модель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средства досмотра пассажиров, членов экипажей, авиационного персонала и их ручной клади: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Рентгено - телевизионные установки, стационарные металлоискатели, портативные (ручные) металлоискатели.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средства досмотра багажа, грузов, почты и бортовых 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 - телевизионные установки, портативные (ручные) металлоискатели.</w:t>
            </w:r>
          </w:p>
          <w:bookmarkEnd w:id="100"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для обнаружения взрывчатых веществ (детекторы паров взрывчатых веществ).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аэропорта 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заявке на получение сертификата по организации досмотра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"___" 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заявку__________________________________________________________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получение сертификата по организации досмотра службой авиационной безопасности аэропорта сообщаем: представленные вами документы соответствуют (не соответствуют)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нормативного правового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уполномоченной организации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(отчество 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Инструктивный материал по сертификационному обследованию аэропорта по организации досмотра службой авиационной безопасности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проверки, № приказа: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(далее –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проверяющих: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060"/>
        <w:gridCol w:w="1003"/>
        <w:gridCol w:w="60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по программе проверки и проверяемые элементы Авиационная безопасность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(+/-)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обеспечения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авиационной безопасности (далее – САБ).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структуры и штатного расписания САБ аэропорта.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авиационной безопасности аэропорта утвержденная первым руководителем аэропорта.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средства, применяемые при досмотре соответствующие утвержденным требованиям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подготовки и переподготовки по авиационной безопасности САБ аэропорта, разработанная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переподготовки по авиационной безопасности, утвержденной приказом исполняющего обязанности Министра по инвестициям и развитию Республики Казахстан от 24 ноября 2015 года № 1083 (зарегистрирован в Реестре государственной регистрации нормативных правовых актов за № 12568, опубликован 6 января 2016 года в информационно-правовой системе "Әділет").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внутреннего контроля качества мер авиационной безопасности, разработанная в соответствии с правилами проведения контроля качества за соблюдением авиационной безопасности, утвержденных Правительством Республики Казахстан от 22 апреля 2011 года № 436 ДСП.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 САБ аэропорта.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 (далее - КПП), оборудованные средствами связи, освещением, турникетами, системой тревожной сигнализации, стационарными техническими средствами досмотра, рентгено-телевизионными установками.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перевозке на борту воздушного судна оружия, боеприпасов в соответствии с Программой авиационной безопасности гражданской авиации Республики Казахстан, утвержденной Правительством Республики Казахстан от 23 октября 2017 года № 673 ДСП.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действиям персонала САБ в случае отключения электроэнергии или поломки оборудования для досмотра, утвержденная первым руководителем аэропорта.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предполетного досмотра, оборудованные стационарными металлоискателями, рентгено-телевизионными установками, портативными металлоискателями.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(комната) для проведения личного (индивидуального) досмотра.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(комната) для приема (выдачи), проверки и оформления оружия, боеприпасов и патронов к нему, специальных средств, переданных пассажирами для временного хранения на период полета.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хранения изъятых у пассажиров при досмотре запрещенных к воздушной перевозке опасных предметов и веществ.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между пунктами предполетного досмотра пассажиров и воздушными суднами, доступ к которым строго контролируется.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зонах регистрации пассажиров специальной информацией по авиационной безопасности: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 и предметов, запрещенных к перевозке на воздушном транспорте.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перевозки на воздушных судах оружия, боеприпасов, специальных средств, радио-, фото- и видеоаппаратуры, электронно-вычислительной и телевизионной техники, а также допустимые нормы провоза ручной клади.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досмотра огораживаются для исключения контактов пассажиров, прошедших досмотр, с пассажирами, не прошедшими досмотр, или провожающими.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Безопасность пассажиров, ручной клади, членов экипажей воздушных судов и авиационного персонала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предполетного досмотра пассажиров, ручной клади, членов экипажей воздушных судов и авиационного персонала, утвержденная первым руководителем аэропорта: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персонала каждого пункта досмотра (численность персонала на пункте предполетного досмотра пассажиров должна быть не менее 4 специалистов), осуществление регулярной ротации на рабочих местах в течение смены.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личных вещей пассажира (с использованием технических средств обязательный досмотр верхней одежды, головных уборов, обуви, ремней пассажиров, компьютерной и бытовой техники с имитацией работоспособности).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жидкостей, аэрозолей и гелей.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обнаружении подозрительных предметов при использовании технических средств, применяемых при досмотре или ручном досмотре вещей.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 отношении выборочных проверок (не менее 10 % подвергаются выборочному ручному досмотру).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взаимодействия с органами внутренних дел.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пассажиров, следующих через зал официальных делегаций.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пассажиров, следующих транзитом или трансфертными рейсами.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оформления карт досмотра пассажиров в соответствии с Программой авиационной безопасности гражданской авиации Республики Казахстан, утвержденной Правительством Республики Казахстан от 23 октября 2017 года № 673 ДСП.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оформления, хранения, возврата владельцу и уничтожения, конфискованных на пункте досмотра предметов.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досмотра в период повышенной угрозы нарушения мер авиационной безопасности.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досмотра пассажиров с медицинскими проблемами.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Безопасность перевозимого в грузовом отсеке багажа, груза, почты и бортового питания (бортовых запасов)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досмотра багажа, груза, почты и бортовых запасов, утвержденная первым руководителем аэропорта: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полного досмотра всех предметов, помещаемых на борт воздушного судна.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при обнаружении подозрительных предметов на рентгеновском оборудовании или физическом досмотре багажа, груза, почты.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касающиеся перевозимого в грузовом отсеке трансфертного багажа.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установления принадлежности багажа пассажирам.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оформления и движения карт досмотра багажа, груза и бортового питания (бортовых запасов).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маркировки номерными стикерами, грузов, прошедших досмотр.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доставки контейнеров с бортовым питанием и товарами для беспошлинной торговли прошедших процедуры досмотра на борт воздушного судна.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оформления, хранения, возврата владельцу и уничтожения, конфискованных на пункте досмотра предметов.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досмотру товаров, поступающих в магазины беспошлинной торговли, находящихся в стерильной зоне аэропорта, утверждаемая первым руководителем аэропорта.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багажа, груза, почты и бортовых запасов производится на пунктах досмотра, оборудованных средствами связи, тревожной сигнализацией, аварийным освещением и электроснабжением, стационарными техническими средствами досмотра, рентгено-телевизионными установками, а также системой видеонаблюдения и видеозаписи, информация на которых сохраняется тридцать календарных дней.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- не обязательно для данной организации;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- несоответствия, запрещающие дальнейшую деятельность;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- несоответствия, не препятствующие дальнейшей деятельности, при условии устранения в согласованные сроки или введении ограничений;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- несоответствия, не препятствующие дальнейшей деятельности и подлежащие устранению при совершенствовании производства и системы качества.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несоответствий на _____ листе (листах)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Ознакомлен: Руководитель аэропорта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сертификационного обследования: _____________ 20__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сертификационного обследования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 года 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(далее – Ф.И.О.),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Общие положения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Выявленные недостатки_______________________________________________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организации досмотра службы авиационной безопасности аэропорта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истечения срока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эксплуатанта: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эксплуатанта: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сертификат удостоверяет в том, что эксплуатанту 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аэропорта)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предоставлено право осуществлять досмотр пассажиров, ручной клади, груза, багажа, почты, бортовых запасов, членов экипажей воздушных судов, авиационного персонала,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утвержденными приказом исполняющего обязанности Министра по инвестициям и развитию Республики Казахстан от 24 февраля 2015 года № 160 (зарегистрирован в Реестре государственной регистрации нормативных правовых актов за № 11379, опубликован 15 июля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Инспекционный контроль осуществляет (наименование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эксплуатанта аэропорта,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№___________.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