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44a2" w14:textId="2674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"Оформление свидетельства на возвращение"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14 мая 2020 года № 11-1-4/155. Зарегистрирован в Министерстве юстиции Республики Казахстан 15 мая 2020 года № 20642.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свидетельства на возвращение".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15 сентября 2017 года № 11-1-2/422 "Об утверждении стандарта государственной услуги "Оформление свидетельства на возвращение" (зарегистрирован в Реестре государственной регистрации нормативных правовых актов за № 15899, опубликован 23 октября 2017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7 февраля 2018 года № 11-1-4/38 "Об утверждении регламента государственной услуги "Оформление свидетельства на возвращение" (зарегистрирован в Реестре государственной регистрации нормативных правовых актов за № 16401, опубликован 5 марта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цифровизации Министерства иностранных дел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11-1-4/155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"Оформление свидетельства на возвращение"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иностранных дел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11-1-4/705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"Оформление свидетельства на возвращение"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"Оформление свидетельства на возвращение" (далее – государственная услуга).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Свидетельство на возвращение оформляется загранучреждениями Республики Казахстан (далее - услугодатель):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Республики Казахстан – в случаях утраты паспорта гражданина Республики Казахстан, удостоверения личности гражданина Республики Казахстан, предусмотренных международными договорами и соглашениями Республики Казахстан, служебного или дипломатического паспорта Республики Казахстан, либо истечения срока их действия во время их пребывания за пределами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несовершеннолетним гражданам Республики Казахстан – в случае их рождения за пределами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без гражданства, постоянно проживающим в Республике Казахстан, – в случае утраты удостоверения лица без гражданства во время пребывания их за пределами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беженцам – в случае утраты проездного документа во время пребывания их за пределами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 Республики Казахстан и лицам без гражданства, постоянно проживающим в Республике Казахстан, имеющим недействительные документы для въезда в Республику Казахстан либо утратившим документы для въезда в Республику Казахстан, – в случаях их выдворения в Республику Казахстан, выдачи Республике Казахстан либо передачи Республике Казахстан в соответствии с международным договором о реадмиссии, ратифицированным Республикой Казахстан.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лица, указанные в пункте 2 настоящих Правил, либо их законные представители с предоставлением документов, подтверждающих полномочия на представительство (далее - услугополучатель), представляют услугодателю следующие документы: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или ходатайство компетентного органа иностранного государства (в случаях выдворения в Республику Казахстан или выдачи Республике Казахстан гражданина Республики Казахстан либо лица без гражданства, постоянно проживающего в Республике Казахстан);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выданный компетентным органом иностранного государства, подтверждающий факт обращения с заявлением об утрате документа, удостоверяющего личность (для сверки);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цветные фотографии размером 3,5x4,5 сантиметров;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 документа, подтверждающего оплату консульского сбора;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 одного из документов, удостоверяющих личность (при его наличии), а в случае его отсутствия – заполненная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соответствующий документ, выданный медицинским учреждением иностранного государства, подтверждающий факт смены пола.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и времени приема пакета документов.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отказывает в приеме заявления и выдает соответствующую расписку (в произвольной форме).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при наличии оригинала одного из документов, удостоверяющих личность, оформляет и выдает услугополучателю свидетельство на возвращение в течение двух рабочих дней.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при отсутствии оригинала одного из документов, удостоверяющих личность, не позднее двух рабочих дней направляет письменный запрос в Министерство внутренних дел Республики Казахстан (далее – Министерство внутренних дел) для определения гражданства Республики Казахстан либо действующего статуса беженца в Республике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внутренних дел не позднее пяти рабочих дней со дня получения запроса направляет ответ услугодателю и одновременно информирует об этом Министерство иностранных дел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не позднее трех рабочих дней со дня получения письма от Министерства внутренних дел выдает услугополучателю оформленное свидетельство на возвращение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31 июля 2023 года № 11-1-4/407 "Об утверждении Правил оформления, выдачи, замены, сдачи, изъятия и уничтожения свидетельства на возвращение и образца свидетельства на возвращение и требований к его защите" (зарегистрирован в Реестре государственной регистрации нормативных правовых актов под № 33227).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услуги, срок оказания которого составляет десять рабочих дней,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или высказывает возражения к предварительному решению в срок не позднее двух рабочих дней со дня получения предварительного решения.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оформляет свидетельство на возвращение либо направляет мотивированный отказ в оказании государственной услуги.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Заместителя Премьер-Министра - Министра иностранных дел РК от 08.05.2025 </w:t>
      </w:r>
      <w:r>
        <w:rPr>
          <w:rFonts w:ascii="Times New Roman"/>
          <w:b w:val="false"/>
          <w:i w:val="false"/>
          <w:color w:val="000000"/>
          <w:sz w:val="28"/>
        </w:rPr>
        <w:t>№ 11-1-4/265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Отказ в оказании государственной услуги осуществляется по основаниям, указанным в пункте 9 Перечня основных требований к оказанию государственной услуги.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Министерство иностранных дел Республики Казахстан, в течение трех рабочих дней с даты внесения изменения и (или) дополнения в настоящие Правила, актуализирует их и направляет в загранучреждения Республики Казахстан и Единый контакт-центр.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пяти рабочих дней со дня ее регистрации.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услугополучателя, поступившая в адрес органа, рассматривающего жалобу, подлежит рассмотрению в течение пятнадцати рабочих дней со дня ее регистрации.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возвращение"</w:t>
            </w:r>
          </w:p>
        </w:tc>
      </w:tr>
    </w:tbl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– ЗАЯВЛЕНИЕ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определить принадлежность к гражданству Республики Казахстан / подтвердить постоянное проживание в Республике Казахстан (нужное подчеркнуть)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 и отчества (при его наличии), которые Вы ранее имели, когда, где и по какой причине их изменили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Число, месяц, год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Семейное положение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Адрес проживания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Адрес проживания непосредственно перед выездом за границу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Последнее место работы, учебы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Образование и специальность по образованию (где, когда и какое учебное заведение закончили)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Если ранее состояли в гражданстве (подданстве) других государств, укажите подробно, где, когда и на каком основании приобрели гражданство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Привлекались ли к уголовной, административной или гражданской ответственности в судебном порядке (если привлекались, то когда, кем и за что)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Цель поездки за границу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Дата выезда из Республики Казахстан и предполагаемая дата возвращения в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Сведения об утерянном документе, удостоверяющем личность (вид, номер, дата выдачи, срок действия, орган выдачи документа)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 записях и отметках, имевшихся в утерянном документе, удостоверяющем личность (запись о совместно следующих детях, разрешительная запись о выезде за границу на постоянное жительство и так далее)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Сведения о других документах, удостоверяющих личность (в случае наличия)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Близкие родственники (супруг/супруга, родители, братья, сестры).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пребывания, 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Выполняемая работа с начала трудовой деятельности (включая учебу в высших и средних учебных заведениях, военную службу).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 указанием учреждения,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доступ к персональным данным ограниченного доступа, которые требуются для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вышеуказанных сведений.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 "___" _________ 20___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возвращение"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"Оформление свидетельства на возвращение"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загранучреждениями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 – при наличии оригинала одного из документов, удостоверяющих личность. 10 (десять) рабочих дней – при отсутствии оригинала одного из документов, удостоверяющих личность.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возвращение либо мотивированный отказ в оказании государственной услуги. Форма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за № 18702).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освобождения от уплаты консульского сбора регламентируется,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9:00 до 18:30 часов с перерывом на обед с 13:00 до 14:30 часов, кроме выходных и праздничных дней,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услугодателем с 09:30 до 12:30 часов, а выдача результатов оказания государственной услуги с 16:00 до 17:00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– не 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государствах с жарким и влажным климатом график работы услугодателя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и график работы услугодателей размещены на интернет-ресурсе Министерства иностранных дел Республики Казахстан www.gov.kz.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произвольной форме или ходатайство компетентного органа иностранного государства (в случаях выдворения в Республику Казахстан или выдачи Республике Казахстан гражданина Республики Казахстан либо лица без гражданства, постоянно проживающего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выданный компетентным органом иностранного государства, подтверждающий факт обращения с заявлением об утрате документа, удостоверяющего личность;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две цветные фотографии размером 3,5x4,5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оригинал документа, подтверждающего оплату консульского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оригинал одного из документов, удостоверяющих личность (при его наличии), а в случае его отсутствия – заполненная анкета-заявление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государственной услуги "Оформление свидетельства на возвращение" (далее -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соответствующий документ, выданный медицинским учреждением иностранного государства, подтверждающий факт смены пола.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 ресурсе www.gov.kz раздел "Государственные услуги", Единого контакт-центра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