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6a33" w14:textId="4fc6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10 января 2008 года № 8 "Об утверждении Правил признания и нострификации документов об образовании"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14 мая 2020 года № 206. Зарегистрирован в Министерстве юстиции Республики Казахстан 15 мая 2020 года № 20637. Утратил силу приказом и.о. Министра образования и науки Республики Казахстан от 19 июля 2021 года № 352.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образования и науки РК от 19.07.2021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10 января 2008 года № 8 "Об утверждении Правил признания и нострификации документов об образовании" (зарегистрирован в Государственном реестре нормативных правовых актов под № 5135, опубликован в газете "Юридическая газета" от 21 марта 2008 года № 43 (1443)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и нострификации документов об образовании,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образования и науки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обеспечению качества в сфере образования и науки Министерства образования и науки Республики Казахстан (Кобенова Г.И.)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2020 года № 206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признания и нострификации документов об образовании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признания и нострификации документов об образовании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образовании",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признания и (или) нострификации документов об основном среднем, общем среднем, техническом и профессиональном, послесреднем, высшем и послевузовском образовании физических лиц, получивших образование в других государствах и в международных или иностранных учебных заведениях (их филиалах).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нострификация документов об образовании – процедура, проводимая с целью определения эквивалентности документов, выданных лицам, получившим образование в других государствах, в международных или иностранных учебных заведениях (их филиалах);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признание документов об образовании – это официальное подтверждение уполномоченным органом значимости иностранной образовательной квалификации.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Признание и (или) нострификация документов об образовании осуществляются по отношению к физическим лицам (далее – услугополучатель).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Признание и (или) нострификация документов об образовании регулируются в соответствии с международными договорами по вопросам признания и эквивалентности документов об образовании, имеющими юридическую силу на территории Республики Казахстан (далее – международные договоры о взаимном признании и эквивалентности),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 настоящими Правилами.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 признании и нострификации документа об образовании принимается услугодателем.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признания и (или)нострификации документа об образовании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признания документов об образовании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"Признание и нострификация документов об образовании" (далее – государственная услуга) оказывается Республиканским государственным предприятием на праве хозяйственного ведения "Центр Болонского процесса и академической мобильности" Министерства образования и науки Республики Казахстан (далее – услугодатель).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услугополучатели направляют услугодателю заявление по форме согласно приложению 1 к настоящим Правилам через веб-портал "электронного правительства" (далее – портал) либо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отражен в Стандарте государственной услуги "Признание и нострификация документов об образовании", согласно приложению 2 к настоящим Правилам.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удостоверения о признании документов об образовании услугополучатель направляет услугодателю через Государственную корпорацию или портал заявление по форме согласно приложению 1 к настоящим Правилам с приложением документов, указанных в пункте 8 стандарта государственной услуги "Признание и нострификация документов об образовании" согласно приложению 2 к настоящим Правилам.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заявления о признании легализованных или апостилированных документов об образовании составляет: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обращении в подразделения Государственной корпорации города Нур-Султана и/или через портал – 15 (пятнадцать) рабочих дней, для других регионов – 30 (тридцать) рабочих дней с учетом почтовых отправлений.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документ об образовании не легализован или не апостилирован, то срок рассмотрения таких заявлений составляет по городу Нур-Султан и/или через портал – 30 (тридцать) рабочих дней, для других регионов – 45 (сорок пять) рабочих дней с учетом почтовых отправлений (с учетом времени получения подтверждения факта выдачи документа об образовании и наличия у зарубежной организации образования права на осуществление образовательной деятельности).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день поступления регистрирует заявление и перенаправляет его курирующему заместителю руководителя, который определяет ответственного исполнителя в течение одного рабочего дня.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ответственного структурного подразделения услугодателя в течение двух рабочих дней с момента регистрации документов, проверяет полноту представленных документов.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документов, при несоответствии и установлении недостоверности материалов и данных (сведений), представленных для получения государственной услуги, ответственный работник услугодателя готовит мотивированный ответ об отказе в оказании государственной услуги.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представлении услугополучателем документа об образовании, подпадающего под действие международных договоров (соглашений) о взаимном признании и эквивалентности Республики Казахстан, услугодатель в течение пяти рабочих дней направляет в Государственную корпорацию или через портал уведомление в произвольной форме с указанием причин возврата документов и возвращает представленные документы.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представлении услугополучателем полного пакета документов Ответственный работник услугодателя в течение пяти рабочих дней проводит экспертную оценку по выявлению эквивалентности зарубежного документа об образовании на соответствие требованиям Государственного общеобязательного стандарта образования Республики Казахстан всех уровней образования,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под № 17669) (далее – ГОСО РК).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экспертной оценки услугодатель в случае необходимости привлекает специалистов в области образования. В случае необходимости привлечения специалистов организаций образования - внешних экспертов для проведения экспертной оценки по выявлению эквивалентности зарубежного документа об образовании на соответствие требованиям ГОСО РК экспертная оценка осуществляется в течение 7 (семи) рабочих дней.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и содержанием экспертной оценки являются: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подлинности документа об образовании, если документ об образовании не легализован или не апостилирован;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наличия у организации образования, выдавшей документ об образовании, права на осуществление соответствующей образовательной деятельности на момент его выдачи;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уровня образования и (или) квалификации;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периодов обучения;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сроков и формы обучения;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равноценности академических и (или) профессиональных прав, предоставляемых обладателю документа об образовании в государстве, в котором выдан этот документ, правам, которые предоставляются соответствующим документам государственного образца об образовании в Республике Казахстан;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наличия дополнительного образования (в случае выявления существенных различий в уровне образования, периодах обучения, сроках и форме обучения);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определение наличия практических навыков и опыта работы по специальности (в случае выявления существенных различий в уровне образования, периодах обучения, сроках и форме обучения).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проведении экспертной оценки в случае выявления существенных различий в уровне образования, периодах обучения, сроках и форме обучения документы, подтверждающие обучения и получения дополнительного образования, в том числе о практических навыках и опыте работы по заявленной специальности свыше 5 лет, компенсируют обладателю документа об образовании имеющиеся различия.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документ не легализован, или не апостилирован ответственный работник услугодателя в течение одного рабочего дня с момента поступления заявления устанавливает факт выдачи документа об образовании через зарубежную базу данных по выданным документам об образовании.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сведений о документе в зарубежной базе данных ответственный работник услугодателя в течение одного рабочего дня направляет официальный запрос в зарубежную организацию образования, с целью получения подтверждения факта выдачи документа об образовании и наличия у организации образования, выдавшей документ об образовании, права на осуществление образовательной деятельности.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организация образования, выдавшая документ об образовании в течение 13 (тринадцати) рабочих дней не представит ответ на официальный запрос услугодателя, направляется повторный запрос, и срок рассмотрения заявления продлевается на 10 (десять) рабочих дней с уведомлением услугополучателя.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срока рассмотрения заявления, услугодатель в течение одного рабочего дня со дня принятия решения, продлевает срок в интегрированной информационной системе для Центров обслуживания населения (далее – ИИС ЦОН) и направляет уведомление в произвольной форме услугополучателю, с указанием причин продления срока.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от зарубежной организации образования подтверждения о факте выдачи документа об образовании и наличия у организации образования, выдавшей документ об образовании, права на осуществление образовательной деятельности проводит экспертную оценку по выявлению эквивалентности зарубежного документа об образовании на соответствие требованиям ГОСО РК.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проведенной экспертной оценки услугодатель принимает одно из следующих решений: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признании документа об образовании по соответствующему уровню/степени образования и направлению подготовки кадров (специальности, квалификации, профессии) с рекомендацией об осуществлении трудовой деятельности;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признании документа об образовании с нижеследующим уровнем/степенью образования с рекомендацией об осуществлении трудовой деятельности;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признании документа об образовании с рекомендацией о дальнейшем продолжении обучения;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мотивированный ответ об отказе.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основании решения услугодателя в течение двух рабочих дней о признании документа оформляется удостоверение о признании зарубежного документа об образовании по форме согласно приложению 3 к настоящим Правилам.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об отказе в признании документов об образовании услугодатель направляет не позднее чем за сутки до истечения срока оказания государственной услуги в Государственную корпорацию мотивированный ответ об отказе в произвольной форме в случае и по основаниям предусмотренных пунктом 9 стандарта государственной услуги "Признание и нострификация документов об образовании" согласно приложению 2 к настоящим Правилам.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руководителя или уполномоченного лица услугодателя.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Удостоверение о признании либо мотивированный ответ об отказе выдается через Государственную корпорацию лично услугополучателю или по нотариальной удостоверенной доверенности третьему лицу.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нострификации документа об образовании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получения удостоверения о нострификации документов об образовании услугополучатель направляет услугодателю через Государственную корпорацию или портал заявление по форме согласно приложению 1 к настоящим Правилам с приложением документов, указанных в пункте 8 стандарта государственной услуги "Признание и нострификация документов об образовании" согласно приложению 2 к настоящим Правилам.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Срок рассмотрения заявления о нострификации легализованных или апостилированных документов об образовании составляет: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обращении в подразделения Государственной корпорации города Нур-Султана и/или через портал – 15 (пятнадцать) рабочих дней, для других регионов - 30 (тридцать) рабочих дней с учетом почтовых отправлений.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документ об образовании не легализован или не апостилирован, то срок рассмотрения таких заявлений составляет по городу Нур-Султана и или через портал - 30 (тридцать) рабочих дней, для других регионов - 45 (сорок пять) рабочих дней с учетом почтовых отправлений (с учетом времени получения подтверждения факта выдачи документа об образовании и наличия у зарубежной организации образования права на осуществление образовательной деятельности).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день поступления регистрирует заявление и перенаправляет его курирующему заместителю руководителя, который определяет ответственного исполнителя в течение одного рабочего дня.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ответственного структурного подразделения услугодателя в течение двух рабочих дней с момента регистрации документов, проверяет полноту представленных документов.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документов, при несоответствии и установлении недостоверности материалов и данных (сведений), представленных для получения государственной услуги, ответственный работник услугодателя готовит мотивированный ответ об отказе в оказании государственной услуги.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представлении услугополучателем полного пакета документов ответственный работник услугодателя в течение пяти рабочих дней проводит экспертное заключение по выявлению эквивалентности зарубежного документа об образовании на соответствие требованиям ГОСО РК.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экспертного заключения услугодатель в случае необходимости привлекает специалистов в области образования.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привлечения специалистов организаций образования - внешних экспертов для проведения экспертного заключения по выявлению эквивалентности зарубежного документа об образовании на соответствие требованиям ГОСО РК экспертная оценка осуществляется в течение 7 (семи) рабочих дней.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Процедура нострификации состоит из следующих этапов: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подлинности документов об образовании, если документ об образовании не легализован или не апостилирован;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наличия у организации образования, выдавшей документ об образовании, права на осуществление соответствующей образовательной деятельности, на момент его выдачи;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эквивалентности (соответствия) зарубежного документа об образовании ГОСО РК.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Установление эквивалентности (соответствия) зарубежного документа об образовании ГОСО РК, осуществляется услугодателем, с привлечением при необходимости специалистов организаций образования Республики Казахстан.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Экспертное заключение по документам об основном среднем и общем среднем образовании принимается на основании рассмотрения следующих критериев: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сроков обучения;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перечня изученных дисциплин.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Экспертное заключение по документам о техническом и профессиональном, послесреднем, высшем и послевузовском образовании принимается на основании рассмотрения следующих критериев: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сроков обучения;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перечня и объема изученных курсов, предметов, дисциплин;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практик (при наличии);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и уровня итоговой аттестации (при наличии);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выпускной квалификационной работы (при наличии);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формы обучения;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дополнительного образования (в случае выявления существенных различий в сроках и формах обучения, перечне и объеме изученных курсов, предметов, дисциплин);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практических навыков и опыта работы по направлению подготовки кадров или квалификации, специальности (в случае выявления существенных различий в сроках и формах обучения, перечне и объеме изученных курсов, предметов, дисциплин);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знания и опыт оцениваются с позиции итоговой подготовки с признанием возможных различий в учебных планах и методах обучения.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проведении экспертизы документа об образовании в случае выявления существенных различий в перечне и объеме изученных базовых и профильных дисциплин, сроках и формах обучения документы, подтверждающие обучение и получение дополнительного образования, в том числе о практических навыках и опыте работы по направлению подготовки кадров или квалификации, специальности свыше 5 лет, компенсируют обладателю документа об образовании имеющиеся различия.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случае, если в документе об образовании, выданном зарубежными организациями образования указываются квалификации, отсутствующие в классификаторах направлений подготовки кадров или квалификации, специальности по уровням образования Республики Казахстан, установление соответствия содержания образования проводится по родственному направлению подготовки кадров или квалификации, специальности.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документ не легализован, или не апостилирован ответственный работник услугодателя в течение одного рабочего дня с момента поступления заявления устанавливает факт выдачи документа об образовании через зарубежную базу данных по выданным документам об образовании.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сведений о документе в зарубежной базе данных ответственный работник услугодателя в течение одного рабочего дня направляет официальный запрос в зарубежную организацию образования, с целью получения подтверждения факта выдачи документа об образовании и наличия у организации образования, выдавшей документ об образовании, права на осуществление образовательной деятельности.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организация образования, выдавшая документ об образовании в течение 13 (тринадцати) рабочих дней не представит ответ на официальный запрос услугодателя, направляется повторный запрос, и срок рассмотрения заявления продлевается на 10 (десять) рабочих дней с уведомлением услугополучателя.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срока рассмотрения заявления, услугодатель в течение одного рабочего дня со дня принятия решения, продлевает срок в ИИС ЦОН и направляет уведомление в произвольной форме услугополучателю, с указанием причин продления срока.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от зарубежной организации образования подтверждения о факте выдачи документа об образовании и наличия у организации образования, выдавшей документ об образовании, права на осуществление образовательной деятельности проводит экспертную оценку по выявлению эквивалентности зарубежного документа об образовании на соответствие требованиям ГОСО РК.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результатам проведенной экспертизы по выявлению эквивалентности документа об образовании услугодатель принимает одно из следующих решений: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нострификации документа об образовании по соответствующими уровню/степени образования и направлению подготовки кадров (специальности, квалификации, профессии) с рекомендацией об осуществлении трудовой деятельности;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нострификации документа об образовании с нижеследующим уровнем/степенью образования с рекомендацией об осуществлении трудовой деятельности;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нострификации документа об образовании с рекомендацией о дальнейшем продолжении обучения.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мотивированный ответ об отказе.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основании решения услугодателя в течение двух рабочих дней о нострификации документа оформляется удостоверение по форме согласно приложениям 4, 5, 6, 7 и 8 к настоящим Правилам.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об отказе в нострификации документа об образовании услугодатель направляет не позднее чем за сутки до истечения срока оказания государственной услуги в Государственную корпорацию мотивированный ответ об отказе в произвольной форме в случае и по основаниям предусмотренных пунктом 9 стандарта государственной услуги "Признание и нострификация документов об образовании" согласно приложению 2 к настоящим Правилам.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ЭЦП руководителя или уполномоченного лица услугодателя.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Удостоверение о нострификации либо мотивированный ответ об отказе выдается через Государственную корпорацию лично услугополучателю или по нотариальной удостоверенной доверенности третьему лицу.</w:t>
      </w:r>
    </w:p>
    <w:bookmarkEnd w:id="102"/>
    <w:bookmarkStart w:name="z11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выдачи дубликатов удостоверений о признании или нострификации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перемены фамилии, имени или отчества (при его наличии), утери, порчи удостоверения о признании или нострификации документа об образовании, выдается дубликат удостоверения о признании и (или) нострификации (далее - дубликат).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получения дубликата услугополучатель направляет услугодателю через Государственную корпорацию или портал заявление по форме согласно приложению 9 к настоящим Правилам с приложением документов, указанных в пункте 8 стандарта государственной услуги "Признание и нострификация документов об образовании" согласно приложению 2 к настоящим Правилам.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выдаваемом бланке удостоверения в правом верхнем углу проставляется запись "Дубликат".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Срок рассмотрения заявления о выдаче дубликата составляет: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подразделения Государственной корпорации города Нур-Султана или через портал-7 (семь) рабочих дней, для других регионов – 21 (двадцать один) рабочих дней с учетом почтовых отправлений.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день поступления регистрирует заявление и перенаправляет его курирующему заместителю руководителя услугодателя, который определяет ответственного исполнителя для проверки факта выдачи и оформления дубликата удостоверения о признании/нострификации документа об образовании в течение одного рабочего дня;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услугодателя проверяет полноту пакета документов услугополучателя и принимает заявление в течение двух рабочих дней;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подтверждает факт выдачи и оформляет дубликат удостоверения о признании/нострификации документа об образовании или мотивированный ответ об отказе в оказании государственной услуги в течение двух рабочих дней;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дубликат удостоверения о признании/нострификации документа об образовании или мотивированный ответ об отказе в оказании государственной услуги в течение одного рабочего дня;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доставляет дубликат удостоверения о признании документа об образовании либо мотивированный ответ об отказе в оказании государственной услуги не позднее, чем за сутки до истечения срока оказания государственной услуги в подразделения Государственной корпорации;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корпорация выдает дубликат удостоверения о признании/нострификации документа об образовании либо мотивированный ответ об отказе в оказании государственной услуги услугополучателю или по нотариальной удостоверенной доверенности третьему лицу;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 портале результат оказания государственной услуги направляется в "личный кабинет" услугополучателя в форме электронного документа, подписанного ЭЦП руководителя или уполномоченного лица услугодателя. </w:t>
      </w:r>
    </w:p>
    <w:bookmarkEnd w:id="115"/>
    <w:bookmarkStart w:name="z12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услугодателей и и(или) их должностных лиц, государственной корпорации и (или) их работников по вопросам оказания государственных услуг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Жалоба на решение, действий (бездействия) услугодателя по вопросам оказания государственной услуги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подлежит рассмотрению в течение пяти рабочих дней со дня ее регистрации.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действие (бездействия) работников Государственной корпорации при оказании услуг через Государственной корпорацию подается на имя руководителя Государственной корпорации, либо в уполномоченный орган в сфере информатизации.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 и нострификации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об образовании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предприятие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""Центр Болонского процесса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академической мобильности""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от*_________________________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(паспорт/удостоверение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(номер, серия, дата и кем выдан)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страны,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города,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переулка/улицы/проспекта,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 и квартиры)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(мобильный, рабочий/домашний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телефоны, адрес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или учебы: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*___________________________</w:t>
            </w:r>
          </w:p>
        </w:tc>
      </w:tr>
    </w:tbl>
    <w:bookmarkStart w:name="z13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Вас*_______________________________________________________________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(признать или нострифицировать образование)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Цель*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(трудоустройство, продолжение обучения)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Вид, серия и номер документа об образовании*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(диплом, аттестат, свидетельство, удостоверение, сертификат)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выдан*________________________________________________________________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организации образования, страна)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специальности/направлению*______________________________________________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Присвоенная квалификация/ степень*_________________________________________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(на) на использование сведений, составляющих охраняемую законом тайну, содержащихся в информационных системах. Несу полную ответственность за достоверность предоставленных мною документов и сведений согласно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"Признание и нострификация документов об образовании"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 20___ года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*- обязательно к заполнению.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"Признание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нострификация документов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96"/>
        <w:gridCol w:w="124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"Признание и нострификация документов об образовании"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Республиканским государственным предприятием на праве хозяйственного ведения "Центр Болонского процесса и академической мобильности" Министерства образования и науки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(далее – портал).</w:t>
            </w:r>
          </w:p>
          <w:bookmarkEnd w:id="12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 "Признание и нострификация документов об образовании" составляют (в случае, если документ об образовании легализован или апостилирован в стране выдачи):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подразделений Государственной корпорации города Нур-Султана – 15 (пятнадцать)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подразделений Государственной корпорации других регионов – 30 (тридцать) рабочих дней с учетом почтовых отправлений (день приема документов не входит в срок оказания государственной услуги);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обращении на портал - 15 (пятнадцать)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рассмотрения документов об образовании, выданных в стране-участнике международного договора (соглашения), предусматривающего отмену легализации официальных документов, составляет: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подразделений Государственной корпорации города Нур-Султана – 30 (тридцать)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подразделений Государственной корпорации других регионов – 45 (сорок пять) рабочих дней с учетом почтовых отправлений (день приема документов не входит в срок оказания государственной услуги);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обращении на портал - 30 (тридцать)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отсутствия ответа на первичный запрос о подтверждении факта выдачи документа и наличия у зарубежной организации образования права на осуществление образовательной деятельности направляется повторный запрос, и срок рассмотрения заявления о признании/нострификации документов об образовании продлевается на 10 (десять)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рассмотрения заявления для получения дубликата удостоверения о признании или нострификации документа об образовании составляет: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для подразделений Государственной корпорации города Нур-Султана – 7 (семь)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для подразделений Государственной корпорации других регионов – 21 (двадцать один) рабочий день с учетом почтовых отправлений (день приема документов не входит в срок оказания государственной услуги);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обращении на портал – 7 (семь)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      </w:r>
          </w:p>
          <w:bookmarkEnd w:id="12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 и (или) 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обращении 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удостоверение о признании согласно приложению 3 к настоящим Правилам или нострификации документов об образовании согласно приложениям 4-8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дубликат удостоверения о признании/ нострификации документов об образовании согласно приложению 9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мотивированный ответ об отказе в оказании государственной услуги в случаях и по основаниям, предусмотренным пунктом 9 настоящего 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обращении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удостоверение о признании в электронной форме согласно приложению 3 к настоящим Правилам или нострификации документа об образовании согласно приложениям 4-8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мотивированный ответ об отказе в оказании государственной услуги в случаях и по основаниям, предусмотренным пунктом 9 настоящего Стандарта.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бумажной форме, заверяется печатью и подписью руководителя или уполномоченного на это лица услугодателя.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руководителя или уполномоченного лица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Условие выдачи результата оказания государственной услуги: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выдача документов услугополучателю осуществляется при предъявлении удостоверения личности услугополучателем или его представителя через Государственную корпорацию;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портале результат оказания государственной услуги направляется и хранится в Личном кабинете услугополучателя в форме электронного документа, подписанного ЭЦП уполномоченного лица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 хранения услугодателем, Государственной корпорацией невостребованных в срок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услугополучателем.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 обеспечивает хранение документов, в течение одного месяца, после чего передает их услугодателю для дальнейшего хранения.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      </w:r>
          </w:p>
          <w:bookmarkEnd w:id="12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оказания государственной услуги определена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государственном имуществе" от 1 марта 2011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стоимости государственной услуги осуществляется в наличной и безналичной форме через банки второго уровня, организации, осуществляющие отдельные виды банковских операций.</w:t>
            </w:r>
          </w:p>
          <w:bookmarkEnd w:id="127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572"/>
              <w:gridCol w:w="4685"/>
              <w:gridCol w:w="6043"/>
            </w:tblGrid>
            <w:tr>
              <w:trPr>
                <w:trHeight w:val="30" w:hRule="atLeast"/>
              </w:trPr>
              <w:tc>
                <w:tcPr>
                  <w:tcW w:w="15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№ п/п</w:t>
                  </w:r>
                </w:p>
              </w:tc>
              <w:tc>
                <w:tcPr>
                  <w:tcW w:w="46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Наименование услуг</w:t>
                  </w:r>
                </w:p>
              </w:tc>
              <w:tc>
                <w:tcPr>
                  <w:tcW w:w="604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Цена за 1 единицу в размере месячного расчетного показателя (МРП)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46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Признание/нострификация документов об основном среднем и общем среднем образовании</w:t>
                  </w:r>
                </w:p>
              </w:tc>
              <w:tc>
                <w:tcPr>
                  <w:tcW w:w="604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МРП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46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Признание/нострификация документов о техническом и профессиональном образовании</w:t>
                  </w:r>
                </w:p>
              </w:tc>
              <w:tc>
                <w:tcPr>
                  <w:tcW w:w="604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 МРП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46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Признание/нострификация документов о высшем и послевузовском образовании</w:t>
                  </w:r>
                </w:p>
              </w:tc>
              <w:tc>
                <w:tcPr>
                  <w:tcW w:w="604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 МРП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46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Изготовление дубликата удостоверения о признании или нострификации документа об образовании</w:t>
                  </w:r>
                </w:p>
              </w:tc>
              <w:tc>
                <w:tcPr>
                  <w:tcW w:w="604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МРП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Государственной корпорации – с понедельника по субботу включительно в соответствии с установленным графиком работы с 9.00 до 20-00 часов без перерыва на обед, за исключением воскресенья и праздничных дней, согласно Кодексу. Прием осуществляется в порядке "электронной" очереди по выбору услугополучателя без ускоренного обслуживания, возможно бронирование очереди посредством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осуществляются в следующий рабочий день).</w:t>
            </w:r>
          </w:p>
          <w:bookmarkEnd w:id="12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удостоверения о признании документа об образовании представляются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обращении 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признании документов об образовании по форме согласно приложению 1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легализованного или апостилированного документа об образовании и приложения к нему (оригинал для сверки, подлежит возврату) и нотариально засвидетельствованный перевод (в случае, если документ полностью на иностранном языке) документа об образовании и приложения к нему, включая перевод штампа печати.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 документа об образовании в стране-участнике международного договора (соглашения) о правовой помощи, предусматривающей отмену легализации официальных документов, участником которого является Республика Казахстан, легализация или апостилирование его не требуется, представляется нотариально засвидетельствованная копия документа об образовании и приложения к нему, и нотариально засвидетельствованный перевод (в случае, если документ полностью на иностранном языке).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удостоверяющий личность владельца документа об образовании (для идентификации личности) или уполномоченного представителя на основании нотариально удостоверенной доверенности.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нерезидентов Республики Казахстан - копия документа, удостоверяющего личность владельца документа об образовании (с переводом на казахский или русский язык).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обладатель документа об образовании изменил фамилию, имя или отчество (при его наличии) после его получения, необходимо представить копию свидетельства о государственной регистрации актов записи перемены фамилии, имени или отчества (при его наличии) или актовую запись о браке или о расторжении брака;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квитанция об оплате (не требуется в случае повторного обращения).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представляет подтверждение своей подготовки, в том числе документы о допуске к профессиональной деятельности, практическом опыте в целях соответствия требованиям, установленных в пункте 13 настоящих Правил. Нотариально засвидетельствованные копии данных документов представляются вместе с их нотариально засвидетельствованными переводами (в случае, если документ полностью на иностранном языке), включая перевод штампов печатей.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Засвидетельствование перевода документов, указанным в настоящем пункте на казахский или русский язык осуществляется нотариусом на территории Республики Казахстан или органами дипломатической службы Республики Казахстан в стране, в которой выдан документ.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Государственной корпорации регистрирует документы и выдает услугополучателю расписку о приеме соответствующих документов либо в случае предоставления услугополучателем неполного пакета документов, и (или) документов с истекшим сроком действия отказывает в приеме документов и выдает расписку согласно приложению 10 к настоящим Правилам. День приема документов не входит в срок оказания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обращении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признании документов об образовании по форме согласно приложению 1 к настоящим Правилам, удостоверенное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легализованного или апостилированного документа об образовании и приложения к нему и нотариально засвидетельствованного перевода (в случае, если документ полностью на иностранном языке), включая перевод печати.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 документа об образовании в стране-участнике международного договора (соглашения) о правовой помощи, предусматривающей отмену легализации и (или) апостилирование документов об образовании, участником которого является Республика Казахстан, легализация или апостилирование его не требуется, представляется электронная нотариально засвидетельствованная копия документа об образовании и приложения к нему и сканированный нотариально засвидетельствованный перевод (в случае, если документ полностью на иностранном языке), включая перевод штампа печати;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нерезидентов Республики Казахстан - электронная копия документа, удостоверяющего личность владельца документа об образовании (с переводом на государственный или русский язык).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сведения об оплате (не требуется в случае повторного обращения).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 услугополучателю в "личный кабинет" направляется информация о статусе принятия/отказа запроса на оказание государственной услуги, а также уведомление с указанием даты и времени получения результата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удостоверения о нострификации документа об образовании представляются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обращении 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нострификации документа об образовании по форме согласно приложению 1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легализованного или апостилированного документа об образовании и приложения к нему (оригинал для сверки, подлежит возврату) и нотариально засвидетельствованный перевод (в случае, если документ полностью на иностранном языке) документа об образовании и приложения к нему, включая перевод штампа печати.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 документа об образовании в стране-участнике международного договора (соглашения) о правовой помощи, предусматривающей отмену легализации официальных документов, участником которого является Республика Казахстан, легализация или апостилирование его не требуется, представляется нотариально засвидетельствованная копия документа об образовании и приложения к нему, и нотариально засвидетельствованный перевод (в случае, если документ полностью на иностранном языке).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удостоверяющий личность владельца документа об образовании (для идентификации личности) или уполномоченного представителя на основании нотариально удостоверенной доверенности.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нерезидентов Республики Казахстан - копия документа, удостоверяющего личность владельца документа об образовании (с переводом на казахский или русский язык).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обладатель документа об образовании изменил фамилию, имя или отчество (при его наличии) после его получения, необходимо представить копию свидетельства о государственной регистрации актов записи перемены фамилии, имени или отчества (при его наличии) или актовую запись о браке или о расторжении брака;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квитанция об оплате (не требуется в случае повторного обращения).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представляет подтверждение своей подготовки, в том числе документы о допуске к профессиональной деятельности, практическом опыте в целях соответствия требованиям, установленных в пункте 23 настоящих Правил. Нотариально засвидетельствованные копии данных документов представляются вместе с их нотариально засвидетельствованными переводами (в случае, если документ полностью на иностранном языке), включая перевод штампов печатей.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Засвидетельствование перевода документов, указанным в настоящем пункте на казахский или русский язык осуществляется нотариусом на территории Республики Казахстан или органами дипломатической службы Республики Казахстан в стране, в которой выдан документ.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документах, удостоверяющих личность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Государственной корпорации регистрирует документы и выдает услугополучателю расписку о приеме соответствующих документов либо в случае предоставления услугополучателем неполного пакета документов, и (или) документов с истекшим сроком действия отказывает в приеме документов и выдает расписку согласно приложению 10 к настоящим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приема документов не входит в срок оказания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обращении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нострификации документа об образовании по форме согласно приложению 1 к настоящим Правилам, удостоверенное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легализованного или апостилированного документа об образовании и приложения к нему и нотариально засвидетельствованного перевода (в случае, если документ полностью на иностранном языке), включая перевод штампа печати.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 документа об образовании в стране-участнике международного договора (соглашения) о правовой помощи, предусматривающей отмену легализации и (или) апостилирование документов об образовании, участником которого является Республика Казахстан, легализация или апостилирование его не требуется, представляется электронная нотариально засвидетельствованная копия документа об образовании и приложения к нему и сканированный нотариально засвидетельствованный перевод (в случае, если документ полностью на иностранном языке), включая перевод штампа печати;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нерезидентов Республики Казахстан - электронная копия документа, удостоверяющего личность владельца документа об образовании (с переводом на государственный или русский язык).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сведения об оплате (не требуется в случае повторного обращения).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 услугополучателю в "личный кабинет" направляется информация о статусе принятия/отказа запроса на оказание государственной услуги, а также уведомление с указанием даты и времени получения результата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дубликата услугополучатель представляет в Государственную корпорацию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выдаче дубликата по форме согласно приложению 9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владельца документа об образовании (для идентификации личности) или уполномоченного представителя на основании нотариально удостоверенной доверенности.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нерезидентов Республики Казахстан - нотариально- засвидетельствованная копия документа, удостоверяющего личность владельца документа об образовании (с переводом на государственный или русский язык);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если обладатель удостоверения о признании и (или) нострификации изменил фамилию, имя или отчество (при наличии) после его получения, необходимо представить копию свидетельства о государственной регистрации актов записи перемены фамилии, имени или отчества (при его наличии), или актовую запись о браке или о расторжении брака (с переводом на государственный или русский язык) и подлинник удостоверения о признании и (или) нострификации;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квитанция об оплате (не требуется в случае повторного обращения)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документах, удостоверяющих личность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Государственной корпорации регистрирует документы и выдает услугополучателю расписку о приеме соответствующих документов либо в случае предоставления услугополучателем неполного пакета документов, и (или) документов с истекшим сроком действия отказывает в приеме документов и выдает расписку согласно приложению 10 к настоящим Правилам. День приема документов не входит в срок оказания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выдаче дубликата по форме согласно приложению 9 к настоящим Правилам, удостоверенное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2)для нерезидентов Республики Казахстан - электронная копия документа, удостоверяющего личность владельца документа об образовании (с переводом на государственный или русский язык). 3) сведения об оплате.</w:t>
            </w:r>
          </w:p>
          <w:bookmarkEnd w:id="12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подтверждение факта выдачи документа об образовании или отсутствие права на осуществление соответствующей образовательной деятельности у организации образования, выдавшей документ об образовании;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представление документов об образовании стран, непризнанных Республикой Казахстан в качестве субъекта международного права, либо зарубежная организация образования, не признана уполномоченным органом в области образования страны выдачи;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несоответствие иностранной образовательной программы ни к одному из уровней образования и (или) направлений подготовки (специальностей, профессий) в соответствии с ГОСО 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отсутствие ответа на повторный запрос о подтверждении факта выдачи документа об образовании и права на осуществление соответствующей образовательной деятельности у организации образования, выдавшей документ об образовании.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представлении услугополучателем неполного пакета документов согласно перечню, предусмотренному настоящим пунктом стандарта,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приложению 10 к настоящим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об отказе в признании или нострификации документа об образовании услугодатель направляет в Государственную корпорацию мотивированный ответ об отказе в произвольной форме в случае и по основаниям предусмотренным настоящим пунктом стандарта.</w:t>
            </w:r>
          </w:p>
          <w:bookmarkEnd w:id="13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нарушение здоровья со стойким расстройством функций организма, ограничивающим его жизнедеятельность,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справочной службы услугодателя по вопросам оказания государственной услуги: 8 (7172) 28-75-27. Единый контакт-центр по вопросам оказания государственных услуг: 1414, 8-800-080-7777.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справочной службы услугодателя по вопросам оказания государственной услуги, Единого контакт-центра по вопросам оказания государственных услуг 1414, 8-800-080-7777.</w:t>
            </w:r>
          </w:p>
          <w:bookmarkEnd w:id="13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 и нострификации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образовании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Республиканское государственное предприятие на праве хозяйственного ведения "Центр Болонского процесса и академической мобильности" Министерства образования и науки Республики Казахстан</w:t>
      </w:r>
    </w:p>
    <w:bookmarkEnd w:id="132"/>
    <w:bookmarkStart w:name="z23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УДОСТОВЕРЕНИЕ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(действительно с подлинником документа об образовании и его нотариально засвидетельствованным переводом)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БТ № __________</w:t>
      </w:r>
    </w:p>
    <w:bookmarkEnd w:id="133"/>
    <w:bookmarkStart w:name="z23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документ об образовании________________________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(название документа, серия, номер и 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выданный на имя___________________________________________________________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учебное заведение__________________________________________________________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выдавшей документ об образовании, страна)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признается в Республике Казахстанс квалификацией/степенью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направлению подготовки кадров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предоставлением его обладателю____________________________________________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(академических и (или) профессиональных прав)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и дата решения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 №_____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"_____"________________20 ____ года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 и нострификации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образовании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Республиканское государственное предприятие на праве хозяйственного ведения "Центр Болонского процесса и академической мобильности" Министерства образования и науки Республики Казахстан</w:t>
      </w:r>
    </w:p>
    <w:bookmarkEnd w:id="135"/>
    <w:bookmarkStart w:name="z23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УДОСТОВЕРЕНИЕ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 (действительно с подлинником документа об образовании и его нотариально засвидетельствованным переводом)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ЖБ-ІІ № __________</w:t>
      </w:r>
    </w:p>
    <w:bookmarkEnd w:id="136"/>
    <w:bookmarkStart w:name="z2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документ об образовании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(название документа, серия, номер и 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выданный на имя___________________________________________________________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выдавшей документ об образовании, страна)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эквивалентен казахстанскому диплому о послевузовском образовании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квалификации/степени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направлению подготовки кадров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предоставлением его обладателю____________________________________________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(академических и (или) профессиональных прав)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и дата решения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 №_____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"_____"________________20 ____ года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 и нострификации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образовании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Республиканское государственное предприятие на праве хозяйственного ведения "Центр Болонского процесса и академической мобильности" Министерства образования и науки Республики Казахстан</w:t>
      </w:r>
    </w:p>
    <w:bookmarkEnd w:id="138"/>
    <w:bookmarkStart w:name="z24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УДОСТОВЕРЕНИЕ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действительно с подлинником документа об образовании и его нотариально засвидетельственным переводом)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ЖБ-І № ___________</w:t>
      </w:r>
    </w:p>
    <w:bookmarkEnd w:id="139"/>
    <w:bookmarkStart w:name="z2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документ об образовании________________________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(название документа, серия, номер и 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выданный на имя___________________________________________________________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выдавшей документ об образовании, страна)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эквивалентен казахстанскому диплому о высшем образовании с присвоением квалификации/степени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направлению подготовки кадров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соответствующим равенством прав для_______________________________________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(доступа к образованию и/или профессиональной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и дата решения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 №_____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"_____"________________20 ____ года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 и нострификации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образовании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Республиканское государственное предприятие на праве хозяйственного ведения "Центр Болонского процесса и академической мобильности" Министерства образования и науки Республики Казахстан</w:t>
      </w:r>
    </w:p>
    <w:bookmarkEnd w:id="141"/>
    <w:bookmarkStart w:name="z24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УДОСТОВЕРЕНИЕ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(действительно с подлинником документа об образовании и его нотариально засвидетельствованным переводом)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ТКБ № ___________</w:t>
      </w:r>
    </w:p>
    <w:bookmarkEnd w:id="142"/>
    <w:bookmarkStart w:name="z2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документ об образовании________________________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(название документа, серия, номер и 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выданный на имя___________________________________________________________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выдавшей документ об образовании, страна)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эквивалентен казахстанскому документу о техническом и профессиональном образовании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квалификации___________________________________________________________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предоставлением его обладателю____________________________________________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(академических и (или) профессиональных прав)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и дата решения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 №_____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"_____"________________20 ____ года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 и нострификации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образовании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Республиканское государственное предприятие на праве хозяйственного ведения "Центр Болонского процесса и академической мобильности" Министерства образования и науки Республики Казахстан</w:t>
      </w:r>
    </w:p>
    <w:bookmarkEnd w:id="144"/>
    <w:bookmarkStart w:name="z25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УДОСТОВЕРЕНИЕ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действительно с подлинником документа об образовании и его нотариально засвидетельствованным переводом)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ЖОБ № ____________</w:t>
      </w:r>
    </w:p>
    <w:bookmarkEnd w:id="145"/>
    <w:bookmarkStart w:name="z2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документ об образовании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(название документа, серия, номер и 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выданный на имя___________________________________________________________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выдавшей документ об образовании, страна)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эквивалентен казахстанскому аттестату об общем среднем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и дата решения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 №_____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"_____"________________20 ____ года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 и нострификации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образовании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Республиканское государственное предприятие на праве хозяйственного ведения "Центр Болонского процесса и академической мобильности" Министерства образования и науки Республики Казахстан</w:t>
      </w:r>
    </w:p>
    <w:bookmarkEnd w:id="147"/>
    <w:bookmarkStart w:name="z26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УДОСТОВЕРЕНИЕ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(действительно с подлинником документа об образовании и его нотариально засвидетельствованным переводом)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НОБ № ____________</w:t>
      </w:r>
    </w:p>
    <w:bookmarkEnd w:id="148"/>
    <w:bookmarkStart w:name="z2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документ об образовании________________________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(название документа, серия, номер и 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выданный на имя___________________________________________________________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выдавшей документ об образовании, страна)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эквивалентен казахстанскому аттестату об основном среднем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и дата решения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 №_____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"_____"________________20 ____ года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 и нострификации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об образовании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предприятие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""Центр Болонского процесса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академической мобильности""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от*_________________________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Гражданство:*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(паспорт/ удостоверение личности):*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(номер, серия, дата и кем выдан)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страны,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города,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переулка/улицы/проспекта,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 и квартиры)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(мобильный, рабочий/домашний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телефоны, адрес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или учебы:*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26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50"/>
    <w:bookmarkStart w:name="z2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(выдать дубликат удостоверения о признании/нострификации зарубежного документа об образовании)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Причина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связи с утерей/порчей удостоверения или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Вид, серия и номер документа об образовании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(диплом, аттестат, свидетельство, удостоверение, сертификат)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организации образования, страна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специальности/направлению_______________________________________________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Присвоенная квалификация/академическая степень______________________________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Согласен(на) на использование сведений, составляющих охраняемую законом тайну, содержащихся в информационных системах. Несу полную ответственность за достоверность представленных мною документов и сведений согласно Стандарту государственной услуги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 20___ года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 и нострификации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152"/>
    <w:bookmarkStart w:name="z2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некоммерческое акционерное общество "Государственная корпорация "Правительство для граждан" отказывает в приеме документов на оказание государственной услуги ввиду представления Вами неполного пакета документов согласно перечню, предусмотренному стандартом государственной услуги "Признание и нострификация документов об образовании", и (или) документов с истекшим сроком действия, а именно:</w:t>
      </w:r>
    </w:p>
    <w:bookmarkEnd w:id="153"/>
    <w:bookmarkStart w:name="z2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3.…….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двух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ФИО (при его наличии) работника Государственной корпорации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Телефон________________ Получил: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Ф.И.О./подпись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2020 года № 206</w:t>
            </w:r>
          </w:p>
        </w:tc>
      </w:tr>
    </w:tbl>
    <w:bookmarkStart w:name="z27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образования и науки Республики Казахстан</w:t>
      </w:r>
    </w:p>
    <w:bookmarkEnd w:id="155"/>
    <w:bookmarkStart w:name="z2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образования и науки Республики Казахстан от 16 апреля 2015 года № 212 "Об утверждении стандартов государственных услуг в сфере образования и науки" (зарегистрированный в Реестре государственной регистрации нормативных правовых актов под № 11260, опубликованный в информационно-правовой системе "Әділет" от 23 июня 2015 года);</w:t>
      </w:r>
    </w:p>
    <w:bookmarkEnd w:id="156"/>
    <w:bookmarkStart w:name="z2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образования и науки Республики Казахстан от 13 августа 2015 года № 528 "Об утверждении регламентов государственных услуг в сфере образования и науки (зарегистрированный в Реестре государственной регистрации нормативных правовых актов под № 12066, опубликованный в информационно-правовой системе "Әділет" от 22 октября 2015 года);</w:t>
      </w:r>
    </w:p>
    <w:bookmarkEnd w:id="157"/>
    <w:bookmarkStart w:name="z2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января 2016 года № 87 "О внесении изменений в приказ Министра образования и науки Республики Казахстан от 16 апреля 2015 года № 212 "Об утверждении стандартов государственных услуг в сфере образования и науки" (зарегистрированный в Реестре государственной регистрации нормативных правовых актов под № 13426, опубликованный в информационно-правовой системе "Әділет" от 9 марта2016 года);</w:t>
      </w:r>
    </w:p>
    <w:bookmarkEnd w:id="158"/>
    <w:bookmarkStart w:name="z2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 ноября 2016 года № 633 "О внесении изменений и дополнений в приказ Министра образования и науки Республики Казахстан от 16 апреля 2015 года № 212 "Об утверждении стандартов государственных услуг в сфере образования и науки" (зарегистрированный в Реестре государственной регистрации нормативных правовых актов под № 14541, опубликованный в информационно-правовой системе "Әділет" от 21 декабря 2016 года);</w:t>
      </w:r>
    </w:p>
    <w:bookmarkEnd w:id="159"/>
    <w:bookmarkStart w:name="z2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6 февраля 2017 года № 51 "О внесении изменений в приказ Министра образования и науки Республики Казахстан от 13 августа 2015 года № 528 "Об утверждении регламентов государственных услуг в сфере образования и науки" (зарегистрированный в Реестре государственной регистрации нормативных правовых актов под № 14866, опубликованный в информационно-правовой системе "Әділет" от 3 марта 2017 года);</w:t>
      </w:r>
    </w:p>
    <w:bookmarkEnd w:id="160"/>
    <w:bookmarkStart w:name="z2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июля 2017 года № 349 "О внесении изменений в приказ Министра образования и науки Республики Казахстан от 16 апреля 2015 года № 212 "Об утверждении стандартов государственных услуг в сфере образования и науки" (зарегистрированный в Реестре государственной регистрации нормативных правовых актов под № 15824, опубликованный в информационно-правовой системе "Әділет" от 29 сентября 2017 года);</w:t>
      </w:r>
    </w:p>
    <w:bookmarkEnd w:id="161"/>
    <w:bookmarkStart w:name="z2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декабря 2017 года № 635 "О внесении изменений в приказ Министра образования и науки Республики Казахстан от 16 апреля 2015 года № 212 "Об утверждении стандартов государственных услуг в сфере образования и науки" (зарегистрированный в Реестре государственной регистрации нормативных правовых актов под № 16275, опубликованный в информационно-правовой системе "Әділет" от 24 января 2018 года);</w:t>
      </w:r>
    </w:p>
    <w:bookmarkEnd w:id="162"/>
    <w:bookmarkStart w:name="z2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февраля 2018 года № 69 "О внесении изменения в приказ Министра образования и науки Республики Казахстан от 13 августа 2015 года № 528 "Об утверждении регламентов государственных услуг в сфере образования и науки" (зарегистрированный в Реестре государственной регистрации нормативных правовых актов под № 16558, опубликованный в информационно-правовой системе "Әділет" от 13 марта 2018 года);</w:t>
      </w:r>
    </w:p>
    <w:bookmarkEnd w:id="163"/>
    <w:bookmarkStart w:name="z2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11 декабря 2018 года № 681 "О внесении изменений в приказ Министра образования и науки Республики Казахстан от 16 апреля 2015 года № 212 "Об утверждении стандартов государственных услуг в сфере образования и науки" (зарегистрированный в Реестре государственной регистрации нормативных правовых актов под № 17949, опубликованный в информационно-правовой системе "Әділет" от 14 декабря 2018 года);</w:t>
      </w:r>
    </w:p>
    <w:bookmarkEnd w:id="164"/>
    <w:bookmarkStart w:name="z2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февраля 2019 года № 72 "О внесении изменения в приказ Министра образования и науки Республики Казахстан от 13 августа 2015 года № 528 "Об утверждении регламентов государственных услуг в сфере образования и науки" (зарегистрированный в Реестре государственной регистрации нормативных правовых актов под № 18324, опубликованный в информационно-правовой системе "Әділет" от 19 февраля 2019 года);</w:t>
      </w:r>
    </w:p>
    <w:bookmarkEnd w:id="165"/>
    <w:bookmarkStart w:name="z2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 октября 2019 года № 438 "О внесении изменений и дополнений в приказ Министра образования и науки Республики Казахстан от 16 апреля 2015 года № 212 "Об утверждении стандартов государственных услуг в сфере образования и науки" (зарегистрированный в Реестре государственной регистрации нормативных правовых актов под № 19467, опубликованный в информационно-правовой системе "Әділет" от 11 октября 2019 года);</w:t>
      </w:r>
    </w:p>
    <w:bookmarkEnd w:id="1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