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2d62" w14:textId="97e2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мая 2020 года № 156. Зарегистрирован в Министерстве юстиции Республики Казахстан 11 мая 2020 года № 20615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марта 2015 года № 4-2/266 "Об утверждении Правил аттестации производителей оригинальных и элитных семян, семян первой, второй и третьей репродукций, реализаторов семян" (зарегистрирован в Реестре государственной регистрации нормативных правовых актов Республики Казахстан № 11773, опубликован 21 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"О семеноводстве"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репродукций, реализаторов семян,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4-2/266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производителей оригинальных и элитных семян, семян первой, второй и третьей репродукций, реализаторов семян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производителей оригинальных и элитных семян, семян первой, второй и третьей репродукций, реализаторов семян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"О семеноводстве" (далее – Закон о семеноводстве),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аттестации производителей оригинальных и элитных семян, семян первой, второй и третьей репродукций, реализаторов семян, а также порядок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об аттестации – документ, выданный в пределах компетенции местным исполнительным органом области (города республиканского значения, столицы) (далее – местный исполнительный орган (услугодатель)), свидетельствующий о признании государством деятельности аттестованных субъектов в области семеноводства;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оригинальные семена – семена, произведенные автором сорта сельскохозяйственного растения, уполномоченным им лицом или оригинатором сорта и предназначенные для производства элитных семян;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семена первой, второй и третьей репродукций – последующее размножение семян элиты по годам: первый год – первая репродукция, второй год – вторая репродукция, третий год – третья репродукция;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(далее – (заявитель (услугополучатель)) – физическое или юридическое лицо, подавшее заявление на веб-портале "электронного правительства" (далее – портал) для прохождения аттестации и получения свидетельства об аттестации;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суперэлитные семена – семена, принадлежащие к оригинальным, получаемые из урожая питомника размножения, соответствующие требованиям национальных стандартов и иных нормативных документов в области семеноводства и предназначенные для производства элитных семян;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производители семян - физические и юридические лица, осуществляющие деятельность в области семеноводства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семеноводстве;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семеноводческое хозяйство – хозяйствующий субъект, аттестованный местным исполнительным органом (услугодателем), осуществляющий производство и реализацию семян первой, второй и третьей репродукций;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реализатор семян – физическое или юридическое лицо, аттестованное местным исполнительным органом (услугодателем), осуществляющее деятельность по реализации партий семян сельскохозяйственных растений и (или) выдаче семенной ссуды;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элитные семена – семена сельскохозяйственных растений, которые получены от оригинальных или суперэлитных семян и соответствуют требованиям законодательства Республики Казахстан о семеноводстве;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элитно-семеноводческое хозяйство – хозяйствующий субъект, аттестованный местным исполнительным органом (услугодателем), осуществляющий производство и реализацию элитных семян;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производителей оригинальных семян, элитно-семеноводческих хозяйств, семеноводческих хозяйств, реализаторов семян проводится местным исполнительным органом (услугодателем) с выдачей свидетельства об аттестации в соответствии с заявленным видом деятельности по форме согласно приложению 1 к настоящим Правилам.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проведения аттестации производителей оригинальных семян, элитно-семеноводческих хозяйств, семеноводческих хозяйств, реализаторов семян постановлением местного исполнительного органа (услугодателя) создается постоянно действующая аттестационная комиссия (далее – комиссия) с численным составом не менее пяти человек (председатель и четыре члена комиссии).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структурное подразделение местного исполнительного органа (услугодателя), осуществляющее функции в области сельского хозяйства (далее – рабочий орган).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Свидетельство об аттестации выдается в соответствии с заявленным видом деятельности при условии соответствия заявителя (услугополучателя) требованиям, предъявляемым к производителям оригинальных семян, элитно-семеноводческим хозяйствам, семеноводческим хозяйствам, реализаторам семян, указанным в приложении 2 к настоящим Правилам (далее – требования).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Хозяйствующий субъект, получивший свидетельство об аттестации семеноводческого хозяйства и отвечающий требованиям, предъявляемым к элитно-семеноводческим хозяйствам, может претендовать на получение свидетельства об аттестации элитно-семеноводческого хозяйства.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Элитно-семеноводческое хозяйство, отвечающее требованиям, предъявляемым к производителям оригинальных семян, может претендовать на получение свидетельства об аттестации производителя оригинальных семян.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 производителей оригинальных семян, элитно-семеноводческих хозяйств, семеноводческих хозяйств, реализаторов семян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прохождения аттестации и получения свидетельства об аттестации заявитель (услугополучатель) в электронном виде посредством портала с помощью ЭЦП направляет следующие документы: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проведении аттестации (переаттестации) по форме согласно приложению 3 к настоящим Правилам (далее – заявление);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о соответствии требованиям, предъявляемым к производителям оригинальных семян согласно приложению 4 к настоящим Правилам;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требованиям, предъявляемым к элитно-семеноводческим хозяйствам согласно приложению 5 к настоящим Правилам;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требованиям, предъявляемым к семеноводческим хозяйствам согласно приложению 6 к настоящим Правилам;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требованиям, предъявляемым к реализаторам семян согласно приложению 7 к настоящим Правилам.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и представительства юридических лиц самостоятельно подают заявления.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(услугополучатель) подает заявление в адрес местного исполнительного органа (услугодателя), на территории которой расположен земельный участок и материально-техническая база хозяйствующего субъекта.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для прохождения аттестации и получения свидетельства об аттестации,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"Аттестация производителей оригинальных, элитных семян, семян первой, второй и третьей репродукций и реализаторов семян" согласно приложению 8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местный исполнительный орган (услугодатель) получает из соответствующих государственных информационных систем через шлюз "электронного правительства".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заявителем (услугополучателем) всех необходимых документов в подтверждение принятия заявления в "личном кабинете" заявителя (услугополучателя)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Свидетельство об аттестации или мотивированный отказ в оказании государственной услуги оформляется в течение 10 (десяти) рабочих дней с момента регистрации заявления.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(услугополучателя) после окончания рабочего времени, прием заявления и выдача результата оказания государственной услуги осуществляется следующим рабочим днем.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Сотрудник канцелярии рабочего органа осуществляет регистрацию заявления в течение 30 (тридцати) минут с момента его поступления и направляет руководителю рабочего органа, которым назначается ответственный исполнитель.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рабочего органа в день поступления заявления передает представленные документы на рассмотрение комиссии.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 течение 5 (пяти) рабочих дней с момента регистрации заявления проверяет полноту представленных сведений и с выездом на место проводит обследование заявителя (услугополучателя) на предмет соответствия требованиям, предъявляемым к производителям оригинальных семян, элитно-семеноводческим хозяйствам, семеноводческим хозяйствам, реализаторам семян, указанным в приложении 2 к настоящим Правилам.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(услугополучателем) неполных сведений ответственный исполнитель рабочего органа готовит мотивированный отказ в дальнейшем рассмотрении заявления в форме электронного документа, подписанного ЭЦП уполномоченного лица местного исполнительного органа (услугодателя), и направляет посредством портала в "личный кабинет" заявителя (услугополучателя).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обследования заявителя (услугополучателя) комиссией в течение 1 (одного) рабочего дня составляется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(далее – акт обследования), по форме согласно приложению 9 к настоящим Правилам в двух экземплярах. Один экземпляр остается у комиссии, второй выдается заявителю (услугополучателю).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на основании акта обследования в течение 2 (двух) рабочих дней принимает решение о выдаче свидетельства об аттестации либо об отказе в выдаче свидетельства об аттестации, которое оформляется протоколом и подписывается всеми членами комиссии.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решения комиссии в течение 2 (двух) рабочих дней в "личный кабинет" заявителя (услугополучателя) в форме электронного документа, подписанного ЭЦП уполномоченного лица местного исполнительного органа (услугодателя), направляется свидетельство об аттестации по форме согласно приложению 1 к настоящим Правилам, либо мотивированный отказ в оказании государственной услуги.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сбоя информационной системы, содержащей необходимые сведения для оказания государственной услуги, рабочий орган незамедлительно с момента обнаружения возникновения технического сбоя уведомляет об этом оператора.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 составляет в произвольной форме протокол о технической проблеме и подписывает его с рабочим органом.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отказа в оказании государственной услуги являются: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(услугополучателем) для проведения аттестации, и (или) данных (сведений), содержащихся в них;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(услугополучателя) и (или) представленных материалов, объектов, данных и сведений, необходимых для проведения аттестации, требованиям, установленным настоящими Правилами;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(услугополучателя) имеется вступившее в законную силу решение (приговор) суда о запрещении деятельности по проведению аттестации.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Местный исполнительный орган (услугодатель) в течение 2 (двух) рабочих дней после выдачи свидетельства об аттестации представляет в Министерство сельского хозяйства Республики Казахстан информацию об аттестованных производителях и реализаторах семян по форме согласно приложению 10 к настоящим Правилам.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Действие свидетельства об аттестации прекращается досрочно при: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отказе заявителя (услугополучателя) от вида деятельности, предусмотренного свидетельством об аттестации;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 физического лица. Рабочий орган на основании свидетельства о смерти, представленным заинтересованным лицом, досрочно прекращает действие свидетельства об аттестации;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ликвидации юридического лица.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(услугополучатель) представляет в местный исполнительный орган (услугодателю) письменное уведомление о досрочном прекращении действия свидетельства об аттестации.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переоформления свидетельства об аттестации и проведения переаттестации производителей оригинальных семян, элитно-семеноводческих хозяйств, семеноводческих хозяйств, реализаторов семян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изменения наименования, фамилии, имени, отчества (при его наличии) либо организационно-правовой формы, а также при замене и дополнении сортов и культур сельскохозяйственных растений производитель оригинальных семян, элитно-семеноводческое хозяйство, семеноводческое хозяйство, реализатор семян в течение 30 (тридцати) календарных дней с момента возникновения изменений, послуживших основанием для переоформления свидетельства об аттестации, в электронном виде посредством портала с помощью ЭЦП направляет следующие документы: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переоформлении свидетельства об аттестации по форме согласно приложению 11 к настоящим Правилам, удостоверенное ЭЦП заявителя (услугополучателя);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содержащих информацию об изменениях, послуживших основанием для переоформления свидетельства об аттестации, за исключением документов, информация из которых содержится в государственных информационных системах;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свидетельства об аттестации.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в течение 2 (двух) рабочих дней с момента получения документов, указанных в пункте 17 настоящих Правил, проверяет полноту представленных документов и принимает решение о переоформлении либо отказе в переоформлении свидетельства об аттестации, которое оформляется протоколом и подписывается всеми членами комиссии.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переоформлении свидетельства об аттестации является предоставление неполного пакета документов, указанных в пункте 17 настоящих Правил.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основании решения комиссии в течение 2 (двух) рабочих дней в "личный кабинет" заявителя (услугополучателя) в форме электронного документа, подписанного ЭЦП уполномоченного лица местного исполнительного органа (услугодателя), направляется переоформленное свидетельство об аттестации по форме согласно приложению 1 к настоящим Правилам, либо мотивированный отказ в переоформлении свидетельства об аттестации.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Переоформленному свидетельству об аттестации присваивается новый регистрационный номер.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переоформленного свидетельства об аттестации остается равным сроку действия ранее выданного свидетельства об аттестации.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Общий срок рассмотрения заявления на переоформление свидетельства об аттестации составляет 4 (четыре) рабочих дня с момента регистрации заявления.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Переаттестация субъектов семеноводства проводится в соответствии с требованиями, установленными настоящими Правилами, по истечении срока действия свидетельства об аттестации: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оригинальных семян – один раз в пять лет;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элитно-семеноводческих хозяйств – один раз в три года;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семеноводческих хозяйств – один раз в три года;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реализаторов семян – один раз в два года.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Заявление на переаттестацию по форме согласно приложению 3 к настоящим Правилам подается производителем оригинальных семян, элитно-семеноводческим хозяйством, семеноводческим хозяйством, реализатором семян за 30 (тридцать) календарных дней до истечения срока действия свидетельства об аттестации.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местных исполнительных органов (услугодателей) и (или) их должностных лиц по вопросам оказания государственных услуг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Жалоба на решение, действие (бездействие) местного исполнительного органа (услугодателя), комиссии, по вопросам оказания государственной услуги подается на имя руководителя местного исполнительного органа (услугодателя), уполномоченного органа в области развития агропромышленного комплекса (далее – уполномоченный орган),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заявителя (услугополучателя)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(услугодателем), уполномоченным органом – в течение 5 (пяти) рабочих дней со дня ее регистрации;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Срок рассмотрения жалобы местным исполнительным органом (услугодателем),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 (услугополучателю), подавшему жалобу, о продлении срока рассмотрения жалобы с указанием причин продления.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заявителя (услугополучателя)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об аттестации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№ _____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лица) на основании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аттестационной комиссии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___________ 20__ года № _______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производству и реализации (для реализаторов семян – только реализации)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оригинальных семян, элитных семян, семян первой, второй и третьей 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наименование сельскохозяйственного растения, наименование сортов)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"___" 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до "___" _________ 20__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</w:tbl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производителям оригинальных семян, элитно-семеноводческим хозяйствам, семеноводческим хозяйствам, реализаторам семян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производителям оригинальных семян, включают: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площади пашни для ведения производства оригинальных семян (на орошаемых землях – водообеспеченной севооборотной пашни);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освоенных семеноводческих севооборотов*,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– не менее 30 процентов;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опыта работы по производству оригинальных семян (первичному семеноводству) – не менее пяти лет;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производства оригинальных семян в строгом соответствии со схемами, учитывающими биологические признаки и свойства культуры и сорта;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страховых фондов семян от потребности*: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закладки первичных звеньев – 100 процентов;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суперэлиты – 50 процентов;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документации по сорту, отражающей метод выведения сорта, сведения о родительских формах, отличительных характеристиках признаков сорта;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сохранности материалов учета по семеноводству в течение не менее пяти лет.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Требования, предъявляемые к элитно-семеноводческим хозяйствам, включают: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освоенных семеноводческих севооборотов*,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посевов в общей посевной площади – не менее 25 процентов;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урожайность за последние три года* – выше среднеобластной;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 опыта работы по семеноводству – не менее трех лет;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удельного веса основного вида деятельности в общем объеме производства (элитное семеноводство) – не менее 25 процентов;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возделываемых культур, по которым ведется семеноводство** – не более 5;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сортов по каждой культуре, по которым ведется семеноводство в соответствии с предметом аттестации** – не более 5 (за исключением кукурузы), по кукурузе – не более 9;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страховых фондов семян от потребности для закладки суперэлиты* – 50 процентов;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плана сортообновления по культурам и сортам;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схем по выращиванию семян сортов, включенных в перечень районированных;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учета и ведение документации, в которой отражаются все виды работ по выращиванию семенного материала и его качественные показатели;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исходного семенного материала (оригинальных семян) районированных и (или) перспективных сортов в ассортименте и объемах, для производства запланированного количества элитных семян;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договора с производителем оригинальных семян на срок не менее трех лет и (или) реализатором семян на срок не менее двух лет с момента подачи заявления на аттестацию о поставке оригинальных семян (для производителей гибридов первого поколения о поставке родительских форм гибридов, самоопыленных линии и гибридных популяции) районированных и (или) перспективных сортов в ассортименте и объемах, для производства запланированного количества элитных семян;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хранения материалов учета по семеноводству в течение не менее трех лет;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наличие площади пашни для ведения производства элитных семян (на орошаемых землях – водообеспеченной севооборотной пашни).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Требования, предъявляемые к семеноводческим хозяйствам, включают: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по семеноводству – не менее одного года;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семеноводческих севооборотов*,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семеноводческих посевов в общей посевной площади - не менее 20 процентов;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возделываемых культур, по которым ведется семеноводство* – не более 4;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сортов по каждой культуре, по которым ведется семеноводство в соответствии с предметом аттестации* – не более 5 (за исключением кукурузы), по кукурузе – не более 9;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районированных и (или) перспективных сортов для производства семян первой, второй и третьей репродукций;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рекомендованной для конкретной агроэкологической зоны агротехнологии возделывания сельскохозяйственных растений;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не менее одного агронома с соответствующим образованием (послесреднее или высшее);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плана сортообновления по культурам и сортам;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схем по выращиванию сортовых семян первой, второй и третьей репродукций;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наличие исходного семенного материала в ассортименте и объемах, для производства планируемого количества семян первой, второй и третьей репродукций;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сохранности материалов учета по семеноводству в течение не менее одного года.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Требования, предъявляемые к реализаторам семян, включают: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прикопочных площадок для плодовых, ягодных культур и винограда, позволяющих размещать партии семян, не допуская их смешения;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должен быть пронумерован, прошит и подписан государственным инспектором по семеноводству соответствующего местного исполнительного органа;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материалов по хранению и реализации семян в течение не менее двух лет;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требования не распространяются на производителей саженцев плодово-ягодных культур и винограда;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требования не распространяются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(указывается наименование местного исполнительного органа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(города республиканского значения, столицы)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 (сведения подтягиваются из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системы))</w:t>
      </w:r>
    </w:p>
    <w:bookmarkEnd w:id="170"/>
    <w:bookmarkStart w:name="z18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проведении аттестации (переаттестации)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(переаттестацию) и выдать свидетельство об аттестации на осуществление деятельности по производству и реализации (для реализаторов семян – только реализации) оригинальных семян, элитных семян, семян первой, второй и третьей репродукций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наименование сельскохозяйственного растения,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сортов)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номер,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или справка о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банковские реквизиты 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 _____________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</w:tbl>
    <w:bookmarkStart w:name="z18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о соответствии требованиям, предъявляемым к производителям оригинальных семян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юридического лица или фамилия, имя, отчество (при его наличии) физического лица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БИН/ИИН*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Телефон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акт на землю (номер документа)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дата выдачи акта на землю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Договор аренды земельного участка: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904"/>
        <w:gridCol w:w="1904"/>
        <w:gridCol w:w="2780"/>
        <w:gridCol w:w="1904"/>
        <w:gridCol w:w="1905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1373"/>
        <w:gridCol w:w="1373"/>
        <w:gridCol w:w="2136"/>
        <w:gridCol w:w="2131"/>
        <w:gridCol w:w="251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использовании и обременения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земельного участка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земельные участки в границах плана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специалистов, непосредственно занимающихся производством семян: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452"/>
        <w:gridCol w:w="1600"/>
        <w:gridCol w:w="1601"/>
        <w:gridCol w:w="2047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площади пашни для ведения производства оригинальных семян (на орошаемых землях – водообеспеченной севооборотной пашни).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освоенных семеноводческих севооборотов*,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оригинальных семян, и прошедших не менее одной ротации.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семеноводческих посевов в общей посевной площади – не менее 30 процентов.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опыта работы по производству оригинальных семян (первичному семеноводству) – не менее пяти лет.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Отсутствие карантинных объектов на территории производителя оригинальных семян,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8246"/>
        <w:gridCol w:w="1015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не менее одного специалиста-селекционера по культуре с опытом работы не менее пяти лет или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осуществление совместной работы по производству оригинальных семян: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4"/>
        <w:gridCol w:w="5858"/>
        <w:gridCol w:w="1587"/>
        <w:gridCol w:w="121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лица/Фамилия, имя, отчество (при его наличии) физического лица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Наличие не менее одного агронома и специалиста по каждой культуре, а также не менее трех человек технического персонала, владеющего специфическими методами работы по семеноводству культуры и сорта.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Обеспечение производства оригинальных семян в строгом соответствии со схемами, учитывающими биологические признаки и свойства культуры и сорта.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исходного семенного материала сорта (маточных насаждений для производителей саженцев плодовых, ягодных культур и винограда) в ассортименте и объемах, необходимых для производства планируемого количества оригинальных семян с целью последующего обеспечения производства элитных семян.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страховых фондов семян от потребности*: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закладки первичных звеньев – 100 процентов;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суперэлиты – 50 процентов.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Наличие на праве собственности,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растений, по которым ведется производство оригинальных семян.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Ведение по каждому сорту сельскохозяйственных растений, по которому ведется производство оригинальных семян, учета количества и качества, происхождения произведенных, реализованных и использованных в собственном хозяйстве оригинальных семян (акты посева, браковки, сортовых, видовых и фитопатологических прополок (прочисток), приемки и (или) апробации посевов, уборки, оприходования, очистки и подработки, реализации оригинальных семян, журнал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органа), удостоверения о кондиционности семян, аттестаты на семена).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Ведение документации по сорту, отражающей метод выведения сорта, сведения о родительских формах, отличительных характеристиках признаков сорта.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Обеспечение сохранности материалов учета по семеноводству в течение не менее пяти лет.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требования не распространяются на производителей саженцев плодово-ягодных культур и винограда.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</w:tbl>
    <w:bookmarkStart w:name="z21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о соответствии требованиям, предъявляемым к элитно-семеноводческим хозяйствам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юридического лица или фамилия, имя, отчество (при его наличии) физического лица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БИН/ИИН*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Телефон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акт на землю (номер документа)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дата выдачи акта на землю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Договор аренды земельного участка: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904"/>
        <w:gridCol w:w="1904"/>
        <w:gridCol w:w="2780"/>
        <w:gridCol w:w="1904"/>
        <w:gridCol w:w="1905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1373"/>
        <w:gridCol w:w="1373"/>
        <w:gridCol w:w="2136"/>
        <w:gridCol w:w="2131"/>
        <w:gridCol w:w="251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использовании и обременения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земельного участка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земельные участки в границах плана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специалистов, непосредственно занимающихся производством семян: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452"/>
        <w:gridCol w:w="1600"/>
        <w:gridCol w:w="1601"/>
        <w:gridCol w:w="2047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площади пашни для ведения производства элитных семян (на орошаемых землях – водообеспеченной севооборотной пашни).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освоенных семеноводческих севооборотов*, заложенных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элитных семян, и прошедших не менее одной ротации.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сортовой агротехники, соответствующей научно-обоснованным рекомендациям по возделыванию сельскохозяйственных культур для конкретной почвенно-климатической зоны.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семеноводческих посевов в общей посевной площади – не менее 25 процентов.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Урожайность за последние три года* – выше среднеобластной.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Наличие опыта работы по семеноводству – не менее трех лет.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Обеспечение удельного веса основного вида деятельности в общем объеме производства (элитное семеноводство) – не менее 25 процентов.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возделываемых культур, по которым ведется семеноводство** – не более 5.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 сортов по каждой культуре, по которым ведется семеноводство в соответствии с предметом аттестации** – не более 5 (за исключением кукурузы), по кукурузе – не более 9.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страховых фондов семян от потребности для закладки суперэлиты* – 50 процентов.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плана сортообновления по культурам и сортам.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Наличие схем по выращиванию семян сортов, включенных в перечень районированных.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Организация учета и ведение документации, в которой отражаются все виды работ по выращиванию семенного материала и его качественные показатели.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Наличие исходного семенного материала (оригинальных семян) районированных и (или) перспективных сортов в ассортименте и объемах, для производства запланированного количества элитных семян.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договора с производителем оригинальных семян и (или) реализатором семян о поставке оригинальных семян (для производителей гибридов первого поколения о поставке родительских форм гибридов, самоопыленных линии и гибридных популяции) районированных и (или) перспективных сортов в ассортименте и объемах, для производства запланированного количества элитных семян, на срок не менее трех лет с оригинаторами и не менее двух лет с реализаторами семян с момента подачи заявления на аттестацию: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868"/>
        <w:gridCol w:w="1868"/>
        <w:gridCol w:w="2387"/>
        <w:gridCol w:w="2441"/>
        <w:gridCol w:w="1869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поставщика семян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элитных семян: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81"/>
        <w:gridCol w:w="1181"/>
        <w:gridCol w:w="6033"/>
        <w:gridCol w:w="1543"/>
        <w:gridCol w:w="1182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лица/ Фамилия, имя, отчество (при его наличии) физического лица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лица.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обеспечения комплекса работ по производству планируемого объема элитных семян.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органа).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 хранения материалов учета по семеноводству в течение не менее трех лет.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агронома.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Отсутствие карантинных объектов на территории элитно-семеноводческого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элитно-семеноводческого хозяйства также и в период не менее трех лет до момента аттестации: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8246"/>
        <w:gridCol w:w="1015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требования не распространяются на производителей саженцев плодово-ягодных культур и винограда;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требования не распространяются на производителей саженцев плодово-ягодных культур и винограда, а также на элитно-семеноводческие хозяйства, которые одновременно являются производителями оригинальных семян.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</w:tbl>
    <w:bookmarkStart w:name="z25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о соответствии требованиям, предъявляемым к семеноводческим хозяйствам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юридического лица или фамилия, имя, отчество (при его наличии)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БИН/ИИН*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Телефон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Идентификационный документ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акт на землю (номер документа)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дата выдачи акта на землю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Договор аренды земельного участка: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1904"/>
        <w:gridCol w:w="1904"/>
        <w:gridCol w:w="2780"/>
        <w:gridCol w:w="1904"/>
        <w:gridCol w:w="1905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аренды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8"/>
        <w:gridCol w:w="1373"/>
        <w:gridCol w:w="1373"/>
        <w:gridCol w:w="2136"/>
        <w:gridCol w:w="2131"/>
        <w:gridCol w:w="2519"/>
      </w:tblGrid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в использовании и обременения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Делимость земельного участка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Посторонние земельные участки в границах плана</w:t>
            </w:r>
          </w:p>
        </w:tc>
      </w:tr>
      <w:tr>
        <w:trPr>
          <w:trHeight w:val="30" w:hRule="atLeast"/>
        </w:trPr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специалистов, непосредственно занимающихся производством семян: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452"/>
        <w:gridCol w:w="1600"/>
        <w:gridCol w:w="1601"/>
        <w:gridCol w:w="2047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опыта работы по семеноводству – не менее одного года.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Наличие площади пашни для ведения производства семян первой, второй и третьей репродукций (на орошаемых землях – водообеспеченной севооборотной пашни).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Наличие семеноводческих севооборотов*, введенных в соответствии с научно-обоснованными рекомендациями для конкретной почвенно-климатической зоны с учетом особенностей сельскохозяйственного растения, по которому ведется производство семян первой, второй и третьей репродукций.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семеноводческих посевов в общей посевной площади – не менее 20 процентов.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возделываемых культур, по которым ведется семеноводство* – не более 4.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сортов по каждой культуре, по которым ведется семеноводство в соответствии с предметом аттестации* – не более 5 (за исключением кукурузы), по кукурузе – не более 9.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договора с элитно-семеноводческим хозяйством на срок не менее трех лет и (или) реализатором семян на срок не менее двух лет с момента подачи заявления на аттестацию о поставке элитных семян районированных и (или) перспективных сортов для производства семян первой, второй и третьей репродукций: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1868"/>
        <w:gridCol w:w="1868"/>
        <w:gridCol w:w="2387"/>
        <w:gridCol w:w="2441"/>
        <w:gridCol w:w="1869"/>
      </w:tblGrid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поставщика семян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Наличие договора с физическим или юридическим лицом, осуществляющим научно-исследовательские работы в области селекции сельскохозяйственных растений, на научное сопровождение производства семян первой, второй и третьей репродукций: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4"/>
        <w:gridCol w:w="5858"/>
        <w:gridCol w:w="1587"/>
        <w:gridCol w:w="121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юридического лица/Фамилия, имя, отчество (при его наличии) физического лица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лица.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Соблюдение рекомендованной для конкретной агроэкологической зоны агротехнологии возделывания сельскохозяйственных растений.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Отсутствие карантинных объектов на территории семеноводческого хозяйства,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Казахстан, при этом карантинные объекты должны отсутствовать на территории семеноводческого хозяйства также и в период не менее трех лет до момента аттестации: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8246"/>
        <w:gridCol w:w="1015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Наличие не менее одного агронома с соответствующим образованием (послесреднее или высшее).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Наличие плана сортообновления по культурам и сортам.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Наличие схем по выращиванию сортовых семян первой, второй и третьей репродукций.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Наличие исходного семенного материала в ассортименте и объемах, для производства планируемого количества семян первой, второй и третьей репродукций. 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Наличие на праве собственности, лизинга или имущественного найма либо в доверительном управлении сельскохозяйственной техники, включая семяочистительную технику и технику для протравливания семян, для обеспечения всего комплекса работ по производству планируемого объема семян первой, второй и третьей репродукций.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Наличие на праве собственности, лизинга или имущественного найма либо в доверительном управлении специализированных токов, емкостей (складских помещений и (или) хранилищ силосного типа и (или) бункеров) для хранения семян, специальной тары, крытых асфальтированных площадок, прикопочных площадок для плодовых, ягодных культур и винограда, позволяющих размещать партии семян, не допуская их смешения.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Ведение по каждому сорту сельскохозяйственных растений учета количества и качества, происхождения произведенных, реализованных и использованных в собственном хозяйстве семян (акты посева, приемки и (или) апробации посевов, уборки, оприходования, очистки и подработки, реализации семян, аттестаты на семена, свидетельства на семена, удостоверения о кондиционности семян, журнала учета семян (который должен быть пронумерован, прошит и подписан государственным инспектором по семеноводству соответствующего местного исполнительного органа).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Обеспечение сохранности материалов учета по семеноводству в течение не менее одного года.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требования не распространяются на производителей саженцев плодово-ягодных культур и винограда.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</w:tbl>
    <w:bookmarkStart w:name="z28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о соответствии требованиям, предъявляемым к реализаторам семян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юридического лица или фамилия, имя, отчество (при его наличии)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БИН/ИИН*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Телефон____________________________________________________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Наличие количества специалистов, предусмотренного штатным расписанием, с соответствующим образованием (послесреднее или высшее) для квалифицированного выполнения запланированного объема работ, в том числе не менее одного агронома: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5452"/>
        <w:gridCol w:w="1600"/>
        <w:gridCol w:w="1601"/>
        <w:gridCol w:w="2047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ежегодного договора с производителями семян о поставке семян сельскохозяйственных растений для последующей реализации (в случае приобретения семян у зарубежных поставщиков (по импорту) с поставщиками семян):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2333"/>
        <w:gridCol w:w="2666"/>
        <w:gridCol w:w="1826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поставщика семян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26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расшифровка аббревиатур: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лица.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на праве собственности, лизинга или имущественного найма либо в доверительном управлении емкостей (складских помещений и (или) хранилищ силосного типа и (или) бункеров) для хранения семян, специальной тары, прикопочных площадок для плодовых, ягодных культур и винограда, позволяющих размещать партии семян, не допуская их смешения.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на праве собственности, лизинга или имущественного найма либо в доверительном управлении специализированной техники для обеспечения всего комплекса работ по подработке, хранению и реализации семян сельскохозяйственных растений.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Ведение по каждой партии семян сельскохозяйственных растений учета количества и качества, происхождения реализуемых семян, документирования семян, журнала учета семян, который должен быть пронумерован, прошит и подписан государственным инспектором по семеноводству соответствующего местного исполнительного органа.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Обеспечение сохранности материалов по хранению и реализации семян в течение не менее двух лет.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Наличие при реализации семян сортов сельскохозяйственных растений, включенных в Государственный реестр Республики Казахстан охраняемых сортов растений, лицензионного договора, по которому патентообладатель (лицензиар) представляет реализатору (лицензиату) право временно использовать селекционное достижение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"Об охране селекционных достижений":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лицензионного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Отсутствие карантинных объектов,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8246"/>
        <w:gridCol w:w="1015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заключения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</w:tbl>
    <w:bookmarkStart w:name="z29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производителей оригинальных, элитных семян, семян первой, второй и третьей репродукций, реализаторов семян"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2193"/>
        <w:gridCol w:w="9566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результатов оказания государственной услуги осуществляются 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прохождения аттестации, переаттестации и получения свидетельства об аттестации в течение 10 рабочих дней.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свидетельства об аттестации – в течение 4 рабочих дней с момента регистрации заявления.</w:t>
            </w:r>
          </w:p>
          <w:bookmarkEnd w:id="278"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аттестации,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279"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 (далее – Закон), прием заявлений и выдача результатов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услугодателя – с понедельника по пятницу с 9.00 до 18.30 часов с перерывом на обед с 13.00 до 14.30 часов, кроме выходных и праздничных дней в соответствии с трудовым законодательством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Адреса мест оказания государственной услуги размещены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единой платформе интернет-ресурсов https://beta.egov.kz государственных органов.</w:t>
            </w:r>
          </w:p>
          <w:bookmarkEnd w:id="280"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прохождения аттестации, переаттестации и получения свидетельства об аттестации: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проведении аттестации (переаттестации) по форме согласно приложению 3 к Правилам аттестации производителей оригинальных и элитных семян, семян первой, второй и третьей репродукций и реализаторов семян (далее – Правила);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о соответствии требованиям, предъявляемым к производителям оригинальных семян согласно приложению 4 к Правилам;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соответствии требованиям, предъявляемым к элитно-семеноводческим хозяйствам согласно приложению 5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соответствии требованиям, предъявляемым к семеноводческим хозяйствам согласно приложению 6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соответствии требованиям, предъявляемым к реализаторам семян согласно приложению 7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свидетельства об аттестации: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переоформлении свидетельства об аттестации по форме согласно приложению 11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свидетельства об аттестации, за исключением документов, информация из которых содержится в государственных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электронную копию свидетельства об аттестации.</w:t>
            </w:r>
          </w:p>
          <w:bookmarkEnd w:id="281"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проведения аттестации,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проведения аттестации, требованиям, установленным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по проведению аттестации.</w:t>
            </w:r>
          </w:p>
          <w:bookmarkEnd w:id="282"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701 998, единого контакт-центра по вопросам оказания государственных услуг: 1414.</w:t>
            </w:r>
          </w:p>
          <w:bookmarkEnd w:id="28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обследования на соответствие требованиям, предъявляемым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 производителям оригинальных семян, элитно-семеноводческим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хозяйствам, семеноводческим хозяйствам, реализаторам семян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"___" __________ 20__ года № ____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Комиссией, созданной постановлением местного исполнительного органа области  (города республиканского значения, столицы)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"___" ________ 20__ года № ____ составлен настоящий акт о результатах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полное наименование юридического лица или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физического лица) на соответствие требованиям, предъявляемым к производителям оригинальных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семян, элитно-семеноводческим хозяйствам, семеноводческим хозяйствам,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реализаторам семян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результате обследования установлено: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степень соответствия по каждому пункту требований)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             (подпись)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</w:tr>
    </w:tbl>
    <w:bookmarkStart w:name="z32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Информация об аттестованных производителях и реализаторах семян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30"/>
        <w:gridCol w:w="5339"/>
        <w:gridCol w:w="1280"/>
        <w:gridCol w:w="1396"/>
        <w:gridCol w:w="1280"/>
        <w:gridCol w:w="1282"/>
        <w:gridCol w:w="431"/>
        <w:gridCol w:w="432"/>
      </w:tblGrid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хозяйства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руководителя, контактные данные (рабочий и сотовый телефон, адрес электронной почты), адрес местонахождения (индекс, область, город, район, поселок, село, улица)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 от "___"______ 20__ года</w:t>
            </w:r>
          </w:p>
          <w:bookmarkEnd w:id="287"/>
        </w:tc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оригинальных семян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элитно-семеноводческого хозяйства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семеноводческого хозяйства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реализатора семян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 и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(указывается полное наименование юридического лица или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физического лица (сведения подтягиваются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информационной системы))</w:t>
      </w:r>
    </w:p>
    <w:bookmarkEnd w:id="288"/>
    <w:bookmarkStart w:name="z32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переоформлении свидетельства об аттестации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свидетельство об аттестации № ____ от "____" _____20__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основание для переоформления)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(индекс, район, область, город (село), улица, номер дома,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предоставление недостоверных сведений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"___" __________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(электронная цифровая подпись)</w:t>
      </w:r>
    </w:p>
    <w:bookmarkEnd w:id="2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