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45b2" w14:textId="d1c4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мая 2020 года № 271. Зарегистрирован в Министерстве юстиции Республики Казахстан 11 мая 2020 года № 20608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(зарегистрирован в Реестре государственной регистрации нормативных правовых актов за № 11722, опубликован 1 сентября 2015 года в информационно-правовой системе "Әділет"),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утвержденные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организации по техническому обслуживанию и ремонту авиационной техники гражданской авиации (далее – Правила) разработаны в соответствии с подпунктом 41-25)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о государственных услугах), и авиационных стандартов Международной организации в сфере гражданской авиации (далее – ИКАО).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сертификации, выдачи сертификата организации по техническому обслуживанию и ремонту авиационной техники гражданской авиации, порядок оказания государственной услуги "Выдача сертификата организации по техническому обслуживанию и ремонту авиационной техники гражданской авиации", а также порядок признания сертификатов иностранных организаций по техническому обслуживанию и ремонту авиационной техники.";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Сертификат организации по техническому обслуживанию и ремонту авиационной техники гражданской авиации выдается: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плановой сертификации (первоначальной или по истечению срока действия ранее выданного сертификата);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расширения сферы деятельности организации.";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сертификата организации по техническому обслуживанию и ремонту авиационной техники гражданской авиации заявитель направляет в уполномоченную организацию через веб-портал "электронного правительства" www.egov.kz, www.elicensе.kz (далее – портал) заявку на получение/признание сертификата организации по техническому обслуживанию и ремонту авиационной техники гражданской авиации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сведения о руководящем составе организации по техническому обслуживанию и ремонту авиационной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представляемый с пакетом документов по перечню, предусмотренному в стандарте государственной услуги "Выдача сертификата организации по техническому обслуживанию и ремонту авиационной техники гражданской авиации" согласно приложению 3-1 к настоящим Правилам (далее – Стандарт).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даты, места получения результата оказания государственной услуги.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Уполномоченная организация осуществляет регистрацию документов, в день их поступления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выдачу сертификатов организации по техническому обслуживанию и ремонту авиационной техники гражданской авиации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Истребования от заявителей документов и сведений, которые могут быть получены из информационных систем не допускается.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предоставления заявителем неполного пакета документов согласно перечню, предусмотренному в Стандарте, и (или) документов с истекшим сроком действия уполномоченная организация отказывает в приеме заявления.";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представления заявителем полного пакета документов, согласно перечню, предусмотренному в Стандарте, уполномоченная организация проверяет представленные документы на соответствие требованиям Закона и авиационных стандартов ИКАО по результатам которого на портал в "личный кабинет" заявителя направляется Решение по заявке на получение сертификата организации по техническому обслуживанию и ремонту авиационной техники (ТО и РAT) гражданской авиации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периода проведения сертификационного обследования.";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 и 17-2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На основании акта сертификационного обследования и в случаях, отсутствия необходимости проведение дополнительного изучения или проверки, уполномоченная организация оформляет и направляет на портал в "личный кабинет" заявителя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 по основаниям указанным в Стандарте в форме электронного документа, подписанного электронной цифровой подписью (далее – ЭЦП) уполномоченного лица уполномоченной организации.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В случае устранения заявителем причин отказа в оказании государственной услуги заявитель может обратиться повторно для получения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организации по техническому обслуживанию и ремонту авиационной техники гражданской авиации"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№8555).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действий (бездействия) сотрудников уполномоченной организации может быть подана на имя руководителя уполномоченной организации,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решения уполномоченной организации заявитель может обжаловать результаты в судебном порядке.";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расширении области действия сертификата заявитель направляет в уполномоченную организацию документы согласно перечню, предусмотренному в Стандарте, как для получения сертификата организации по техническому обслуживанию и ремонту авиационной техники гражданской авиации";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руководящем составе организации по техническому обслуживанию и ремонту авиационной техники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Графа для организации по техническому обслуживанию и ремонту авиационной техники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управленческий персонал: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706"/>
        <w:gridCol w:w="248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инженерно-авиационной службы (для эксплуатанта гражданского воздушного судна)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контроля качества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Имя Отчество (при его наличии):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организации по техническому обслуживанию и ремонту авиационной техники: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Квалификация в сфере гражданской авиации: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Опыт работы в сфере гражданской авиации: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 по техническому обслуживанию и ремонту авиационной техники: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сертификата организации по техническому обслуживанию и ремонту авиационной техники: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организации по техническому обслуживанию и ремонту авиационной техники гражданской авиации"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622"/>
        <w:gridCol w:w="903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выдачи сертификата организации по техническому обслуживанию и ремонту авиационной техники гражданской авиации – 22 (двадцать 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проведение дополнительного изучения или проверки авиационными инспекторами, срок рассмотрения может быть продлен до 22 (двадцати двух) рабочих дней, о чем сообщается заявителю в течение 3 (трех) рабочих дней с момента принятия решения о продлении срока рассмотрения.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случаях изменения наименования, организационно-правовой формы или юридического и фактического адреса организации – 5 (пять)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случаях расширения области действия сертификата – 22 (двадцать два) рабочих дня.</w:t>
            </w:r>
          </w:p>
          <w:bookmarkEnd w:id="5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техники, внесение изменений в сертификат организации по техническому обслуживанию и ремонту авиационной техники,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 статьи 554 Кодекса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выдачу сертификатов организации по техническому обслуживанию и ремонту авиационной техники гражданской авиации в зависимости от штатной численности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оперативном техническом обслуживании воздушных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346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364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382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400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419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437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455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периодическом техническом обслуживании воздушных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418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436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454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472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491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509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527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техническом обслуживании демонтированных компонентов, за исключением воздушных судов легкой и сверхлегкой авиации 218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неразрушающем контроле, за исключением воздушных судов легкой и сверхлегкой авиации 145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контрольно-восстановительных работах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47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69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272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290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309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327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345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обновлении (переоборудование) интерьера воздушного судна 145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работ по модернизации воздушного судна и доработок по бюллетеням и документации разработчика авиационной техники 218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капитальном ремонте воздушных судов, авиадвигателей и комплектующих изделий (агрегатов) с установлением им новых ресурсов (сроков службы):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528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546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564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582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601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619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637 месячных расчетных показателя,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.</w:t>
            </w:r>
          </w:p>
          <w:bookmarkEnd w:id="5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5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организации по техническому обслуживанию и ремонту авиационной техники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получение/признание сертификата организации по техническому обслуживанию и ремонту авиационной техники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руководства по процедурам организации по техническому обслуживанию и ремонту авиационной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сведении о руководящем составе организации по техническому обслуживанию и ремонту авиационной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системе.</w:t>
            </w:r>
          </w:p>
          <w:bookmarkEnd w:id="5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Закона 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5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