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f412" w14:textId="044f4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труда и социальной защиты населения Республики Казахстан от 6 мая 2020 года № 163. Зарегистрирован в Министерстве юстиции Республики Казахстан 10 мая 2020 года № 20605. Утратил силу приказом Заместителя Премьер-Министра - Министра труда и социальной защиты населения Республики Казахстан от 27 июня 2023 года № 256.</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труда и социальной защиты населения РК от 27.06.2023 </w:t>
      </w:r>
      <w:r>
        <w:rPr>
          <w:rFonts w:ascii="Times New Roman"/>
          <w:b w:val="false"/>
          <w:i w:val="false"/>
          <w:color w:val="ff0000"/>
          <w:sz w:val="28"/>
        </w:rPr>
        <w:t>№ 256</w:t>
      </w:r>
      <w:r>
        <w:rPr>
          <w:rFonts w:ascii="Times New Roman"/>
          <w:b w:val="false"/>
          <w:i w:val="false"/>
          <w:color w:val="ff0000"/>
          <w:sz w:val="28"/>
        </w:rPr>
        <w:t xml:space="preserve"> (вводится с 01.07.2023).</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и социального развития Республики Казахстан от 14 апреля 2015 года № 223 "Об утверждении Правил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(зарегистрирован в Реестре государственной регистрации нормативных правовых актов за № 11110, опубликован 10 июня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политики социального страхования, базового социального и пенсионного обеспечения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труда и социальной защиты населения Республики Казахстан после его официальной публикации;</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приказа возложить на вице- министра труда и социальной защиты населения Республики Казахстан Сарбасова А.А.</w:t>
      </w:r>
    </w:p>
    <w:bookmarkEnd w:id="6"/>
    <w:bookmarkStart w:name="z12"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труда и социальной</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защиты населения 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образования и науки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6"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Национальный Банк</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7"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8"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мая 2020 года № 163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здравоохранения</w:t>
            </w:r>
            <w:r>
              <w:br/>
            </w:r>
            <w:r>
              <w:rPr>
                <w:rFonts w:ascii="Times New Roman"/>
                <w:b w:val="false"/>
                <w:i w:val="false"/>
                <w:color w:val="000000"/>
                <w:sz w:val="20"/>
              </w:rPr>
              <w:t>и социального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2015 года № 223</w:t>
            </w:r>
          </w:p>
        </w:tc>
      </w:tr>
    </w:tbl>
    <w:bookmarkStart w:name="z21" w:id="13"/>
    <w:p>
      <w:pPr>
        <w:spacing w:after="0"/>
        <w:ind w:left="0"/>
        <w:jc w:val="left"/>
      </w:pPr>
      <w:r>
        <w:rPr>
          <w:rFonts w:ascii="Times New Roman"/>
          <w:b/>
          <w:i w:val="false"/>
          <w:color w:val="000000"/>
        </w:rPr>
        <w:t xml:space="preserve">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bookmarkEnd w:id="13"/>
    <w:bookmarkStart w:name="z22" w:id="14"/>
    <w:p>
      <w:pPr>
        <w:spacing w:after="0"/>
        <w:ind w:left="0"/>
        <w:jc w:val="left"/>
      </w:pPr>
      <w:r>
        <w:rPr>
          <w:rFonts w:ascii="Times New Roman"/>
          <w:b/>
          <w:i w:val="false"/>
          <w:color w:val="000000"/>
        </w:rPr>
        <w:t xml:space="preserve"> Глава 1. Общие положения</w:t>
      </w:r>
    </w:p>
    <w:bookmarkEnd w:id="14"/>
    <w:bookmarkStart w:name="z23" w:id="15"/>
    <w:p>
      <w:pPr>
        <w:spacing w:after="0"/>
        <w:ind w:left="0"/>
        <w:jc w:val="both"/>
      </w:pPr>
      <w:r>
        <w:rPr>
          <w:rFonts w:ascii="Times New Roman"/>
          <w:b w:val="false"/>
          <w:i w:val="false"/>
          <w:color w:val="000000"/>
          <w:sz w:val="28"/>
        </w:rPr>
        <w:t xml:space="preserve">
      1. Настоящие Правила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 (далее – Правила) разработаны в соответствии со </w:t>
      </w:r>
      <w:r>
        <w:rPr>
          <w:rFonts w:ascii="Times New Roman"/>
          <w:b w:val="false"/>
          <w:i w:val="false"/>
          <w:color w:val="000000"/>
          <w:sz w:val="28"/>
        </w:rPr>
        <w:t>статьями 3</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от 16 июня 1997 года "О государственных социальных пособиях по инвалидности и по случаю потери кормильца в Республике Казахстан" (далее – Закон о государственных социальных пособиях), </w:t>
      </w:r>
      <w:r>
        <w:rPr>
          <w:rFonts w:ascii="Times New Roman"/>
          <w:b w:val="false"/>
          <w:i w:val="false"/>
          <w:color w:val="000000"/>
          <w:sz w:val="28"/>
        </w:rPr>
        <w:t>статьями 5</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Закона Республики Казахстан от 13 июля 1999 года "О государственном специальном пособии лицам, работавшим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 </w:t>
      </w:r>
      <w:r>
        <w:rPr>
          <w:rFonts w:ascii="Times New Roman"/>
          <w:b w:val="false"/>
          <w:i w:val="false"/>
          <w:color w:val="000000"/>
          <w:sz w:val="28"/>
        </w:rPr>
        <w:t>статьей 7</w:t>
      </w:r>
      <w:r>
        <w:rPr>
          <w:rFonts w:ascii="Times New Roman"/>
          <w:b w:val="false"/>
          <w:i w:val="false"/>
          <w:color w:val="000000"/>
          <w:sz w:val="28"/>
        </w:rPr>
        <w:t xml:space="preserve"> Закона Республики Казахстан от 21 июня 2013 года "О пенсионном обеспечении в Республике Казахстан" (далее – Закон),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и определяют порядок предоставления государственной базовой пенсионной выплаты за счет бюджетных средств, а также назначения и осуществления пенсионных выплат по возрасту, государственных социальных пособий по инвалидности, по случаю потери кормильца, государственных специальных пособий.</w:t>
      </w:r>
    </w:p>
    <w:bookmarkEnd w:id="15"/>
    <w:bookmarkStart w:name="z24" w:id="16"/>
    <w:p>
      <w:pPr>
        <w:spacing w:after="0"/>
        <w:ind w:left="0"/>
        <w:jc w:val="both"/>
      </w:pPr>
      <w:r>
        <w:rPr>
          <w:rFonts w:ascii="Times New Roman"/>
          <w:b w:val="false"/>
          <w:i w:val="false"/>
          <w:color w:val="000000"/>
          <w:sz w:val="28"/>
        </w:rPr>
        <w:t>
      2. Основные понятия, используемые в настоящих Правилах:</w:t>
      </w:r>
    </w:p>
    <w:bookmarkEnd w:id="16"/>
    <w:bookmarkStart w:name="z25" w:id="1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17"/>
    <w:bookmarkStart w:name="z26" w:id="18"/>
    <w:p>
      <w:pPr>
        <w:spacing w:after="0"/>
        <w:ind w:left="0"/>
        <w:jc w:val="both"/>
      </w:pPr>
      <w:r>
        <w:rPr>
          <w:rFonts w:ascii="Times New Roman"/>
          <w:b w:val="false"/>
          <w:i w:val="false"/>
          <w:color w:val="000000"/>
          <w:sz w:val="28"/>
        </w:rPr>
        <w:t>
      2) принцип "одного заявления" – форма оказания государственной услуги, предусматривающая совокупность нескольких государственных услуг, оказываемых на основании одного заявления.</w:t>
      </w:r>
    </w:p>
    <w:bookmarkEnd w:id="18"/>
    <w:bookmarkStart w:name="z27" w:id="19"/>
    <w:p>
      <w:pPr>
        <w:spacing w:after="0"/>
        <w:ind w:left="0"/>
        <w:jc w:val="both"/>
      </w:pPr>
      <w:r>
        <w:rPr>
          <w:rFonts w:ascii="Times New Roman"/>
          <w:b w:val="false"/>
          <w:i w:val="false"/>
          <w:color w:val="000000"/>
          <w:sz w:val="28"/>
        </w:rPr>
        <w:t>
      3) пенсионные выплаты из единого накопительного пенсионного фонда – выплаты пенсионных накоплений получателям пенсионных выплат;</w:t>
      </w:r>
    </w:p>
    <w:bookmarkEnd w:id="19"/>
    <w:bookmarkStart w:name="z28" w:id="20"/>
    <w:p>
      <w:pPr>
        <w:spacing w:after="0"/>
        <w:ind w:left="0"/>
        <w:jc w:val="both"/>
      </w:pPr>
      <w:r>
        <w:rPr>
          <w:rFonts w:ascii="Times New Roman"/>
          <w:b w:val="false"/>
          <w:i w:val="false"/>
          <w:color w:val="000000"/>
          <w:sz w:val="28"/>
        </w:rPr>
        <w:t>
      4) пенсионные выплаты по возрасту – выплата денег физическим лицам, имеющим трудовой стаж не менее шести месяцев по состоянию на 1 января 1998 года, осуществляемые пропорционально трудовому стажу;</w:t>
      </w:r>
    </w:p>
    <w:bookmarkEnd w:id="20"/>
    <w:bookmarkStart w:name="z29" w:id="21"/>
    <w:p>
      <w:pPr>
        <w:spacing w:after="0"/>
        <w:ind w:left="0"/>
        <w:jc w:val="both"/>
      </w:pPr>
      <w:r>
        <w:rPr>
          <w:rFonts w:ascii="Times New Roman"/>
          <w:b w:val="false"/>
          <w:i w:val="false"/>
          <w:color w:val="000000"/>
          <w:sz w:val="28"/>
        </w:rPr>
        <w:t>
      5) уполномоченная организация по выдаче пенсий и пособий – банки второго уровня, организации, имеющие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21"/>
    <w:bookmarkStart w:name="z30" w:id="22"/>
    <w:p>
      <w:pPr>
        <w:spacing w:after="0"/>
        <w:ind w:left="0"/>
        <w:jc w:val="both"/>
      </w:pPr>
      <w:r>
        <w:rPr>
          <w:rFonts w:ascii="Times New Roman"/>
          <w:b w:val="false"/>
          <w:i w:val="false"/>
          <w:color w:val="000000"/>
          <w:sz w:val="28"/>
        </w:rPr>
        <w:t>
      6) уполномоченный государственный орган по назначению пенсий и пособий (далее – уполномоченный орган) – территориальные органы Комитета труда, социальной защиты и миграции Министерства труда и социальной защиты населения Республики Казахстан;</w:t>
      </w:r>
    </w:p>
    <w:bookmarkEnd w:id="22"/>
    <w:bookmarkStart w:name="z31" w:id="23"/>
    <w:p>
      <w:pPr>
        <w:spacing w:after="0"/>
        <w:ind w:left="0"/>
        <w:jc w:val="both"/>
      </w:pPr>
      <w:r>
        <w:rPr>
          <w:rFonts w:ascii="Times New Roman"/>
          <w:b w:val="false"/>
          <w:i w:val="false"/>
          <w:color w:val="000000"/>
          <w:sz w:val="28"/>
        </w:rPr>
        <w:t>
      7) получатель пенсий и пособий (далее – получатель) – физическое лицо, которому назначены государственная базовая пенсионная выплата и (или) пенсионные выплаты по возрасту, и (или) пенсионные выплаты из единого накопительного пенсионного фонда, и (или) государственное социальное пособие и (или) государственное специальное пособие;</w:t>
      </w:r>
    </w:p>
    <w:bookmarkEnd w:id="23"/>
    <w:bookmarkStart w:name="z32" w:id="24"/>
    <w:p>
      <w:pPr>
        <w:spacing w:after="0"/>
        <w:ind w:left="0"/>
        <w:jc w:val="both"/>
      </w:pPr>
      <w:r>
        <w:rPr>
          <w:rFonts w:ascii="Times New Roman"/>
          <w:b w:val="false"/>
          <w:i w:val="false"/>
          <w:color w:val="000000"/>
          <w:sz w:val="28"/>
        </w:rPr>
        <w:t>
      8) государственные специальные пособия – денежная выплата лицам, имевшим по состоянию на 1 января 1998 года установленный законодательством Республики Казахстан стаж работы на подземных и открытых горных работах, на работах с особо вредными и особо тяжелыми условиями труда или на работах с вредными и тяжелыми условиями труда;</w:t>
      </w:r>
    </w:p>
    <w:bookmarkEnd w:id="24"/>
    <w:bookmarkStart w:name="z33" w:id="25"/>
    <w:p>
      <w:pPr>
        <w:spacing w:after="0"/>
        <w:ind w:left="0"/>
        <w:jc w:val="both"/>
      </w:pPr>
      <w:r>
        <w:rPr>
          <w:rFonts w:ascii="Times New Roman"/>
          <w:b w:val="false"/>
          <w:i w:val="false"/>
          <w:color w:val="000000"/>
          <w:sz w:val="28"/>
        </w:rPr>
        <w:t>
      9) государственные социальные пособия – ежемесячные денежные выплаты, осуществляемые за счет бюджетных средств, предоставляемые гражданам при наступлении инвалидности, потере кормильца;</w:t>
      </w:r>
    </w:p>
    <w:bookmarkEnd w:id="25"/>
    <w:bookmarkStart w:name="z34" w:id="26"/>
    <w:p>
      <w:pPr>
        <w:spacing w:after="0"/>
        <w:ind w:left="0"/>
        <w:jc w:val="both"/>
      </w:pPr>
      <w:r>
        <w:rPr>
          <w:rFonts w:ascii="Times New Roman"/>
          <w:b w:val="false"/>
          <w:i w:val="false"/>
          <w:color w:val="000000"/>
          <w:sz w:val="28"/>
        </w:rPr>
        <w:t>
      10) государственная базовая пенсионная выплата (далее – базовая пенсия) – ежемесячная денежная выплата, предоставляемая по достижении пенсионного возраста, установленного Законом;</w:t>
      </w:r>
    </w:p>
    <w:bookmarkEnd w:id="26"/>
    <w:bookmarkStart w:name="z35" w:id="27"/>
    <w:p>
      <w:pPr>
        <w:spacing w:after="0"/>
        <w:ind w:left="0"/>
        <w:jc w:val="both"/>
      </w:pPr>
      <w:r>
        <w:rPr>
          <w:rFonts w:ascii="Times New Roman"/>
          <w:b w:val="false"/>
          <w:i w:val="false"/>
          <w:color w:val="000000"/>
          <w:sz w:val="28"/>
        </w:rPr>
        <w:t>
      11) отделения Государственной корпорации – городские, районные отделения Государственной корпорации;</w:t>
      </w:r>
    </w:p>
    <w:bookmarkEnd w:id="27"/>
    <w:bookmarkStart w:name="z36" w:id="28"/>
    <w:p>
      <w:pPr>
        <w:spacing w:after="0"/>
        <w:ind w:left="0"/>
        <w:jc w:val="both"/>
      </w:pPr>
      <w:r>
        <w:rPr>
          <w:rFonts w:ascii="Times New Roman"/>
          <w:b w:val="false"/>
          <w:i w:val="false"/>
          <w:color w:val="000000"/>
          <w:sz w:val="28"/>
        </w:rPr>
        <w:t>
      12) филиалы Государственной корпорации – областные, городов Нур-Султан, Алматы и Шымкент филиалы Государственной корпорации;</w:t>
      </w:r>
    </w:p>
    <w:bookmarkEnd w:id="28"/>
    <w:bookmarkStart w:name="z37" w:id="29"/>
    <w:p>
      <w:pPr>
        <w:spacing w:after="0"/>
        <w:ind w:left="0"/>
        <w:jc w:val="both"/>
      </w:pPr>
      <w:r>
        <w:rPr>
          <w:rFonts w:ascii="Times New Roman"/>
          <w:b w:val="false"/>
          <w:i w:val="false"/>
          <w:color w:val="000000"/>
          <w:sz w:val="28"/>
        </w:rPr>
        <w:t>
      13) централизованная база данных (далее – ЦБД) – централизованная база данных центрального исполнительного органа для осуществления видов выплат на условиях, установленных в области пенсионного законодательства Республики Казахстан;</w:t>
      </w:r>
    </w:p>
    <w:bookmarkEnd w:id="29"/>
    <w:bookmarkStart w:name="z38" w:id="30"/>
    <w:p>
      <w:pPr>
        <w:spacing w:after="0"/>
        <w:ind w:left="0"/>
        <w:jc w:val="both"/>
      </w:pPr>
      <w:r>
        <w:rPr>
          <w:rFonts w:ascii="Times New Roman"/>
          <w:b w:val="false"/>
          <w:i w:val="false"/>
          <w:color w:val="000000"/>
          <w:sz w:val="28"/>
        </w:rPr>
        <w:t>
      14) заявитель – физическое лицо, обращающееся за назначением базовой пенсии и (или) пенсионными выплатами по возрасту и (или) пенсионными выплатами из единого накопительного пенсионного фонда и (или) государственного социального пособия и (или) государственного специального пособия;</w:t>
      </w:r>
    </w:p>
    <w:bookmarkEnd w:id="30"/>
    <w:bookmarkStart w:name="z39" w:id="31"/>
    <w:p>
      <w:pPr>
        <w:spacing w:after="0"/>
        <w:ind w:left="0"/>
        <w:jc w:val="both"/>
      </w:pPr>
      <w:r>
        <w:rPr>
          <w:rFonts w:ascii="Times New Roman"/>
          <w:b w:val="false"/>
          <w:i w:val="false"/>
          <w:color w:val="000000"/>
          <w:sz w:val="28"/>
        </w:rPr>
        <w:t>
      15) проактивная услуга – государственная услуга, оказываемая в электронной форме, предоставляемая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31"/>
    <w:bookmarkStart w:name="z40" w:id="32"/>
    <w:p>
      <w:pPr>
        <w:spacing w:after="0"/>
        <w:ind w:left="0"/>
        <w:jc w:val="both"/>
      </w:pPr>
      <w:r>
        <w:rPr>
          <w:rFonts w:ascii="Times New Roman"/>
          <w:b w:val="false"/>
          <w:i w:val="false"/>
          <w:color w:val="000000"/>
          <w:sz w:val="28"/>
        </w:rPr>
        <w:t>
      16) электронный макет дела (далее – ЭМД) – электронный макет дела получателя пенсионных выплат по возрасту, базовой пенсии, государственного социального пособия, государственного специального пособия, формируемый Государственной корпорацией в автоматизированной информационной системе Е-макет;</w:t>
      </w:r>
    </w:p>
    <w:bookmarkEnd w:id="32"/>
    <w:bookmarkStart w:name="z41" w:id="33"/>
    <w:p>
      <w:pPr>
        <w:spacing w:after="0"/>
        <w:ind w:left="0"/>
        <w:jc w:val="both"/>
      </w:pPr>
      <w:r>
        <w:rPr>
          <w:rFonts w:ascii="Times New Roman"/>
          <w:b w:val="false"/>
          <w:i w:val="false"/>
          <w:color w:val="000000"/>
          <w:sz w:val="28"/>
        </w:rPr>
        <w:t>
      17) подразделение медико-социальной экспертизы (далее – подразделение МСЭ) – структурное подразделение уполномоченного органа, проводящее медико-социальную экспертизу;</w:t>
      </w:r>
    </w:p>
    <w:bookmarkEnd w:id="33"/>
    <w:bookmarkStart w:name="z42" w:id="34"/>
    <w:p>
      <w:pPr>
        <w:spacing w:after="0"/>
        <w:ind w:left="0"/>
        <w:jc w:val="both"/>
      </w:pPr>
      <w:r>
        <w:rPr>
          <w:rFonts w:ascii="Times New Roman"/>
          <w:b w:val="false"/>
          <w:i w:val="false"/>
          <w:color w:val="000000"/>
          <w:sz w:val="28"/>
        </w:rPr>
        <w:t>
      18)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34"/>
    <w:bookmarkStart w:name="z43" w:id="35"/>
    <w:p>
      <w:pPr>
        <w:spacing w:after="0"/>
        <w:ind w:left="0"/>
        <w:jc w:val="both"/>
      </w:pPr>
      <w:r>
        <w:rPr>
          <w:rFonts w:ascii="Times New Roman"/>
          <w:b w:val="false"/>
          <w:i w:val="false"/>
          <w:color w:val="000000"/>
          <w:sz w:val="28"/>
        </w:rPr>
        <w:t>
      19) центральный исполнительный орган – государственный орган, осуществляющий руководство, а также в пределах, предусмотренных законодательством Республики Казахстан, межотраслевую координацию в сфере социальной защиты населения;</w:t>
      </w:r>
    </w:p>
    <w:bookmarkEnd w:id="35"/>
    <w:bookmarkStart w:name="z44" w:id="36"/>
    <w:p>
      <w:pPr>
        <w:spacing w:after="0"/>
        <w:ind w:left="0"/>
        <w:jc w:val="both"/>
      </w:pPr>
      <w:r>
        <w:rPr>
          <w:rFonts w:ascii="Times New Roman"/>
          <w:b w:val="false"/>
          <w:i w:val="false"/>
          <w:color w:val="000000"/>
          <w:sz w:val="28"/>
        </w:rPr>
        <w:t>
      20) веб-портал "электронного правительства"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36"/>
    <w:bookmarkStart w:name="z45" w:id="37"/>
    <w:p>
      <w:pPr>
        <w:spacing w:after="0"/>
        <w:ind w:left="0"/>
        <w:jc w:val="left"/>
      </w:pPr>
      <w:r>
        <w:rPr>
          <w:rFonts w:ascii="Times New Roman"/>
          <w:b/>
          <w:i w:val="false"/>
          <w:color w:val="000000"/>
        </w:rPr>
        <w:t xml:space="preserve"> Глава 2. Порядок обращения за назначением пенсий и пособий через Государственную корпорацию, подразделение МСЭ</w:t>
      </w:r>
    </w:p>
    <w:bookmarkEnd w:id="37"/>
    <w:bookmarkStart w:name="z46" w:id="38"/>
    <w:p>
      <w:pPr>
        <w:spacing w:after="0"/>
        <w:ind w:left="0"/>
        <w:jc w:val="both"/>
      </w:pPr>
      <w:r>
        <w:rPr>
          <w:rFonts w:ascii="Times New Roman"/>
          <w:b w:val="false"/>
          <w:i w:val="false"/>
          <w:color w:val="000000"/>
          <w:sz w:val="28"/>
        </w:rPr>
        <w:t>
      3. Лица, имеющие право на получение базовой пенсии и пенсионных выплат по возрасту (далее – пенсий), государственных социальных пособий и государственного специального пособия (далее – пособия) представляют по месту жительства заявление по форме согласно приложению 1 к настоящим Правилам и для идентификации – документ, удостоверяющий личность через:</w:t>
      </w:r>
    </w:p>
    <w:bookmarkEnd w:id="38"/>
    <w:bookmarkStart w:name="z47" w:id="39"/>
    <w:p>
      <w:pPr>
        <w:spacing w:after="0"/>
        <w:ind w:left="0"/>
        <w:jc w:val="both"/>
      </w:pPr>
      <w:r>
        <w:rPr>
          <w:rFonts w:ascii="Times New Roman"/>
          <w:b w:val="false"/>
          <w:i w:val="false"/>
          <w:color w:val="000000"/>
          <w:sz w:val="28"/>
        </w:rPr>
        <w:t>
      1) Государственную корпорацию – для назначения пенсий и пособий.</w:t>
      </w:r>
    </w:p>
    <w:bookmarkEnd w:id="39"/>
    <w:bookmarkStart w:name="z48" w:id="40"/>
    <w:p>
      <w:pPr>
        <w:spacing w:after="0"/>
        <w:ind w:left="0"/>
        <w:jc w:val="both"/>
      </w:pPr>
      <w:r>
        <w:rPr>
          <w:rFonts w:ascii="Times New Roman"/>
          <w:b w:val="false"/>
          <w:i w:val="false"/>
          <w:color w:val="000000"/>
          <w:sz w:val="28"/>
        </w:rPr>
        <w:t>
      При этом, по выбору заявителя по принципу "одного заявления" заявление могут подать на оказании государственных услуг:</w:t>
      </w:r>
    </w:p>
    <w:bookmarkEnd w:id="40"/>
    <w:bookmarkStart w:name="z49" w:id="41"/>
    <w:p>
      <w:pPr>
        <w:spacing w:after="0"/>
        <w:ind w:left="0"/>
        <w:jc w:val="both"/>
      </w:pPr>
      <w:r>
        <w:rPr>
          <w:rFonts w:ascii="Times New Roman"/>
          <w:b w:val="false"/>
          <w:i w:val="false"/>
          <w:color w:val="000000"/>
          <w:sz w:val="28"/>
        </w:rPr>
        <w:t xml:space="preserve">
      лица, по достижении пенсионного возраста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11 Закона, за назначением пенсионных выплат из единого накопительного пенсионного фонда, базовой пенсии и пенсионных выплат по возрасту, по форме согласно приложению 2 к настоящим Правилам;</w:t>
      </w:r>
    </w:p>
    <w:bookmarkEnd w:id="41"/>
    <w:bookmarkStart w:name="z50" w:id="42"/>
    <w:p>
      <w:pPr>
        <w:spacing w:after="0"/>
        <w:ind w:left="0"/>
        <w:jc w:val="both"/>
      </w:pPr>
      <w:r>
        <w:rPr>
          <w:rFonts w:ascii="Times New Roman"/>
          <w:b w:val="false"/>
          <w:i w:val="false"/>
          <w:color w:val="000000"/>
          <w:sz w:val="28"/>
        </w:rPr>
        <w:t>
      лица, в установленном порядке признанные инвалидами,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с детства по форме согласно приложению 3 к настоящим Правилам;</w:t>
      </w:r>
    </w:p>
    <w:bookmarkEnd w:id="42"/>
    <w:bookmarkStart w:name="z51" w:id="43"/>
    <w:p>
      <w:pPr>
        <w:spacing w:after="0"/>
        <w:ind w:left="0"/>
        <w:jc w:val="both"/>
      </w:pPr>
      <w:r>
        <w:rPr>
          <w:rFonts w:ascii="Times New Roman"/>
          <w:b w:val="false"/>
          <w:i w:val="false"/>
          <w:color w:val="000000"/>
          <w:sz w:val="28"/>
        </w:rPr>
        <w:t xml:space="preserve">
      2) подразделение МСЭ – при первичном установлении инвалидности по выбору услугополучателя подается заявление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с детства по форме согласно приложению 3 к настоящим Правилам; </w:t>
      </w:r>
    </w:p>
    <w:bookmarkEnd w:id="43"/>
    <w:bookmarkStart w:name="z52" w:id="44"/>
    <w:p>
      <w:pPr>
        <w:spacing w:after="0"/>
        <w:ind w:left="0"/>
        <w:jc w:val="both"/>
      </w:pPr>
      <w:r>
        <w:rPr>
          <w:rFonts w:ascii="Times New Roman"/>
          <w:b w:val="false"/>
          <w:i w:val="false"/>
          <w:color w:val="000000"/>
          <w:sz w:val="28"/>
        </w:rPr>
        <w:t>
      3) через портал – для назначения базовой пенсии, государственных социальных пособий по инвалидности и по случаю потери кормильца;</w:t>
      </w:r>
    </w:p>
    <w:bookmarkEnd w:id="44"/>
    <w:bookmarkStart w:name="z53" w:id="45"/>
    <w:p>
      <w:pPr>
        <w:spacing w:after="0"/>
        <w:ind w:left="0"/>
        <w:jc w:val="both"/>
      </w:pPr>
      <w:r>
        <w:rPr>
          <w:rFonts w:ascii="Times New Roman"/>
          <w:b w:val="false"/>
          <w:i w:val="false"/>
          <w:color w:val="000000"/>
          <w:sz w:val="28"/>
        </w:rPr>
        <w:t>
      4) через проактивную услугу – предоставление заявления при назначении государственных социальных пособий по инвалидности и по случаю потери кормильца через проактивую услугу не требуется. Порядок оказания проактивных услуг по назначению государственных социальных пособий по инвалидности и по случаю потери кормильца предусмотрен главой 4 настоящих Правил.</w:t>
      </w:r>
    </w:p>
    <w:bookmarkEnd w:id="45"/>
    <w:bookmarkStart w:name="z54" w:id="46"/>
    <w:p>
      <w:pPr>
        <w:spacing w:after="0"/>
        <w:ind w:left="0"/>
        <w:jc w:val="both"/>
      </w:pPr>
      <w:r>
        <w:rPr>
          <w:rFonts w:ascii="Times New Roman"/>
          <w:b w:val="false"/>
          <w:i w:val="false"/>
          <w:color w:val="000000"/>
          <w:sz w:val="28"/>
        </w:rPr>
        <w:t>
      В случае обращения за назначением пенсий и государственных социальных пособий лиц, имеющих статус оралмана, для идентификации представляется удостоверение оралмана.</w:t>
      </w:r>
    </w:p>
    <w:bookmarkEnd w:id="46"/>
    <w:bookmarkStart w:name="z55" w:id="47"/>
    <w:p>
      <w:pPr>
        <w:spacing w:after="0"/>
        <w:ind w:left="0"/>
        <w:jc w:val="both"/>
      </w:pPr>
      <w:r>
        <w:rPr>
          <w:rFonts w:ascii="Times New Roman"/>
          <w:b w:val="false"/>
          <w:i w:val="false"/>
          <w:color w:val="000000"/>
          <w:sz w:val="28"/>
        </w:rPr>
        <w:t>
      Для назначения пенсий и пособий недееспособным, ограниченно дееспособным или нуждающимся в опеке или попечительстве лицам заявление и необходимые документы, подаются их законными представителями.</w:t>
      </w:r>
    </w:p>
    <w:bookmarkEnd w:id="47"/>
    <w:bookmarkStart w:name="z56" w:id="48"/>
    <w:p>
      <w:pPr>
        <w:spacing w:after="0"/>
        <w:ind w:left="0"/>
        <w:jc w:val="both"/>
      </w:pPr>
      <w:r>
        <w:rPr>
          <w:rFonts w:ascii="Times New Roman"/>
          <w:b w:val="false"/>
          <w:i w:val="false"/>
          <w:color w:val="000000"/>
          <w:sz w:val="28"/>
        </w:rPr>
        <w:t xml:space="preserve">
      Заявление для назначения пенсий и пособий третьими лицами подается по доверенности, выданной в соответствии со </w:t>
      </w:r>
      <w:r>
        <w:rPr>
          <w:rFonts w:ascii="Times New Roman"/>
          <w:b w:val="false"/>
          <w:i w:val="false"/>
          <w:color w:val="000000"/>
          <w:sz w:val="28"/>
        </w:rPr>
        <w:t>статьей 167</w:t>
      </w:r>
      <w:r>
        <w:rPr>
          <w:rFonts w:ascii="Times New Roman"/>
          <w:b w:val="false"/>
          <w:i w:val="false"/>
          <w:color w:val="000000"/>
          <w:sz w:val="28"/>
        </w:rPr>
        <w:t xml:space="preserve"> Гражданского кодекса Республики Казахстан.</w:t>
      </w:r>
    </w:p>
    <w:bookmarkEnd w:id="48"/>
    <w:bookmarkStart w:name="z57" w:id="49"/>
    <w:p>
      <w:pPr>
        <w:spacing w:after="0"/>
        <w:ind w:left="0"/>
        <w:jc w:val="both"/>
      </w:pPr>
      <w:r>
        <w:rPr>
          <w:rFonts w:ascii="Times New Roman"/>
          <w:b w:val="false"/>
          <w:i w:val="false"/>
          <w:color w:val="000000"/>
          <w:sz w:val="28"/>
        </w:rPr>
        <w:t xml:space="preserve">
      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8"/>
        </w:rPr>
        <w:t>подпунктом 9)</w:t>
      </w:r>
      <w:r>
        <w:rPr>
          <w:rFonts w:ascii="Times New Roman"/>
          <w:b w:val="false"/>
          <w:i w:val="false"/>
          <w:color w:val="000000"/>
          <w:sz w:val="28"/>
        </w:rPr>
        <w:t xml:space="preserve"> пункта 1 статьи 34, </w:t>
      </w:r>
      <w:r>
        <w:rPr>
          <w:rFonts w:ascii="Times New Roman"/>
          <w:b w:val="false"/>
          <w:i w:val="false"/>
          <w:color w:val="000000"/>
          <w:sz w:val="28"/>
        </w:rPr>
        <w:t>статьей 80</w:t>
      </w:r>
      <w:r>
        <w:rPr>
          <w:rFonts w:ascii="Times New Roman"/>
          <w:b w:val="false"/>
          <w:i w:val="false"/>
          <w:color w:val="000000"/>
          <w:sz w:val="28"/>
        </w:rPr>
        <w:t xml:space="preserve"> Закона Республики Казахстан "О нотариате".</w:t>
      </w:r>
    </w:p>
    <w:bookmarkEnd w:id="49"/>
    <w:bookmarkStart w:name="z58" w:id="50"/>
    <w:p>
      <w:pPr>
        <w:spacing w:after="0"/>
        <w:ind w:left="0"/>
        <w:jc w:val="both"/>
      </w:pPr>
      <w:r>
        <w:rPr>
          <w:rFonts w:ascii="Times New Roman"/>
          <w:b w:val="false"/>
          <w:i w:val="false"/>
          <w:color w:val="000000"/>
          <w:sz w:val="28"/>
        </w:rPr>
        <w:t>
      4. Специалист, принимающий документы формирует запросы в соответствующие информационные системы (далее – ИС) через шлюз "электронного правительства":</w:t>
      </w:r>
    </w:p>
    <w:bookmarkEnd w:id="50"/>
    <w:bookmarkStart w:name="z59" w:id="51"/>
    <w:p>
      <w:pPr>
        <w:spacing w:after="0"/>
        <w:ind w:left="0"/>
        <w:jc w:val="both"/>
      </w:pPr>
      <w:r>
        <w:rPr>
          <w:rFonts w:ascii="Times New Roman"/>
          <w:b w:val="false"/>
          <w:i w:val="false"/>
          <w:color w:val="000000"/>
          <w:sz w:val="28"/>
        </w:rPr>
        <w:t>
      в ИС Государственная база данных "Физические лица" – по документам, удостоверяющих личность заявителя и подтверждающих регистрацию по постоянному месту жительства;</w:t>
      </w:r>
    </w:p>
    <w:bookmarkEnd w:id="51"/>
    <w:bookmarkStart w:name="z60" w:id="52"/>
    <w:p>
      <w:pPr>
        <w:spacing w:after="0"/>
        <w:ind w:left="0"/>
        <w:jc w:val="both"/>
      </w:pPr>
      <w:r>
        <w:rPr>
          <w:rFonts w:ascii="Times New Roman"/>
          <w:b w:val="false"/>
          <w:i w:val="false"/>
          <w:color w:val="000000"/>
          <w:sz w:val="28"/>
        </w:rPr>
        <w:t>
      в ИС "ЗАГС" – по свидетельству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по свидетельству о смерти детей (по регистрациям, произведенным на территории Республики Казахстан после 1 мая 2008 года);</w:t>
      </w:r>
    </w:p>
    <w:bookmarkEnd w:id="52"/>
    <w:bookmarkStart w:name="z61" w:id="53"/>
    <w:p>
      <w:pPr>
        <w:spacing w:after="0"/>
        <w:ind w:left="0"/>
        <w:jc w:val="both"/>
      </w:pPr>
      <w:r>
        <w:rPr>
          <w:rFonts w:ascii="Times New Roman"/>
          <w:b w:val="false"/>
          <w:i w:val="false"/>
          <w:color w:val="000000"/>
          <w:sz w:val="28"/>
        </w:rPr>
        <w:t>
      в ИС "Е Попечительство" – по документам об установлении опеки (попечительства);</w:t>
      </w:r>
    </w:p>
    <w:bookmarkEnd w:id="53"/>
    <w:bookmarkStart w:name="z62" w:id="54"/>
    <w:p>
      <w:pPr>
        <w:spacing w:after="0"/>
        <w:ind w:left="0"/>
        <w:jc w:val="both"/>
      </w:pPr>
      <w:r>
        <w:rPr>
          <w:rFonts w:ascii="Times New Roman"/>
          <w:b w:val="false"/>
          <w:i w:val="false"/>
          <w:color w:val="000000"/>
          <w:sz w:val="28"/>
        </w:rPr>
        <w:t>
      в ИС "Верховный суд" - по решению суда об усыновлении (удочерении) ребенка (детей);</w:t>
      </w:r>
    </w:p>
    <w:bookmarkEnd w:id="54"/>
    <w:bookmarkStart w:name="z63" w:id="55"/>
    <w:p>
      <w:pPr>
        <w:spacing w:after="0"/>
        <w:ind w:left="0"/>
        <w:jc w:val="both"/>
      </w:pPr>
      <w:r>
        <w:rPr>
          <w:rFonts w:ascii="Times New Roman"/>
          <w:b w:val="false"/>
          <w:i w:val="false"/>
          <w:color w:val="000000"/>
          <w:sz w:val="28"/>
        </w:rPr>
        <w:t>
      в ИС "Интегрированная налоговая информационная система" – по справке органа государственных доходов о том, что лицо не зарегистрировано в качестве индивидуального предпринимателя;</w:t>
      </w:r>
    </w:p>
    <w:bookmarkEnd w:id="55"/>
    <w:bookmarkStart w:name="z64" w:id="56"/>
    <w:p>
      <w:pPr>
        <w:spacing w:after="0"/>
        <w:ind w:left="0"/>
        <w:jc w:val="both"/>
      </w:pPr>
      <w:r>
        <w:rPr>
          <w:rFonts w:ascii="Times New Roman"/>
          <w:b w:val="false"/>
          <w:i w:val="false"/>
          <w:color w:val="000000"/>
          <w:sz w:val="28"/>
        </w:rPr>
        <w:t>
      в ИС "Централизованный банк данных лиц, имеющих инвалидность" на наличие сведений об установлении инвалидности;</w:t>
      </w:r>
    </w:p>
    <w:bookmarkEnd w:id="56"/>
    <w:bookmarkStart w:name="z65" w:id="57"/>
    <w:p>
      <w:pPr>
        <w:spacing w:after="0"/>
        <w:ind w:left="0"/>
        <w:jc w:val="both"/>
      </w:pPr>
      <w:r>
        <w:rPr>
          <w:rFonts w:ascii="Times New Roman"/>
          <w:b w:val="false"/>
          <w:i w:val="false"/>
          <w:color w:val="000000"/>
          <w:sz w:val="28"/>
        </w:rPr>
        <w:t>
      в ИС "ЗАГС" – по свидетельству о смерти (по регистрациям, произведенным на территории Республики Казахстан после 1 мая 2008 года).</w:t>
      </w:r>
    </w:p>
    <w:bookmarkEnd w:id="57"/>
    <w:bookmarkStart w:name="z66" w:id="58"/>
    <w:p>
      <w:pPr>
        <w:spacing w:after="0"/>
        <w:ind w:left="0"/>
        <w:jc w:val="both"/>
      </w:pPr>
      <w:r>
        <w:rPr>
          <w:rFonts w:ascii="Times New Roman"/>
          <w:b w:val="false"/>
          <w:i w:val="false"/>
          <w:color w:val="000000"/>
          <w:sz w:val="28"/>
        </w:rPr>
        <w:t xml:space="preserve">
      Заявление подается в электронной либо бумажной форме, подписывается или заверяется ЭЦП заявителя. </w:t>
      </w:r>
    </w:p>
    <w:bookmarkEnd w:id="58"/>
    <w:bookmarkStart w:name="z67" w:id="59"/>
    <w:p>
      <w:pPr>
        <w:spacing w:after="0"/>
        <w:ind w:left="0"/>
        <w:jc w:val="both"/>
      </w:pPr>
      <w:r>
        <w:rPr>
          <w:rFonts w:ascii="Times New Roman"/>
          <w:b w:val="false"/>
          <w:i w:val="false"/>
          <w:color w:val="000000"/>
          <w:sz w:val="28"/>
        </w:rPr>
        <w:t>
      При несоответствии (отсутствии) сведений в ИС к заявлению прилагаются соответствующие документы.</w:t>
      </w:r>
    </w:p>
    <w:bookmarkEnd w:id="59"/>
    <w:bookmarkStart w:name="z68" w:id="60"/>
    <w:p>
      <w:pPr>
        <w:spacing w:after="0"/>
        <w:ind w:left="0"/>
        <w:jc w:val="both"/>
      </w:pPr>
      <w:r>
        <w:rPr>
          <w:rFonts w:ascii="Times New Roman"/>
          <w:b w:val="false"/>
          <w:i w:val="false"/>
          <w:color w:val="000000"/>
          <w:sz w:val="28"/>
        </w:rPr>
        <w:t>
      5. Для назначения пенсионных выплат по возрасту к документам, перечисленным в пункте 3 настоящих Правил, заявителем представляются:</w:t>
      </w:r>
    </w:p>
    <w:bookmarkEnd w:id="60"/>
    <w:bookmarkStart w:name="z69" w:id="61"/>
    <w:p>
      <w:pPr>
        <w:spacing w:after="0"/>
        <w:ind w:left="0"/>
        <w:jc w:val="both"/>
      </w:pPr>
      <w:r>
        <w:rPr>
          <w:rFonts w:ascii="Times New Roman"/>
          <w:b w:val="false"/>
          <w:i w:val="false"/>
          <w:color w:val="000000"/>
          <w:sz w:val="28"/>
        </w:rPr>
        <w:t>
      1) при наличии справка о суммах дохода, выплаченных физическому лицу и осуществленных с дохода обязательных пенсионных взносов по форме согласно приложению 4 к настоящим Правилам,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подпунктом 5) пункта 2 статьи 24 Закона, – документ о доходах, выданный органом государственных доходов.</w:t>
      </w:r>
    </w:p>
    <w:bookmarkEnd w:id="61"/>
    <w:bookmarkStart w:name="z70" w:id="62"/>
    <w:p>
      <w:pPr>
        <w:spacing w:after="0"/>
        <w:ind w:left="0"/>
        <w:jc w:val="both"/>
      </w:pPr>
      <w:r>
        <w:rPr>
          <w:rFonts w:ascii="Times New Roman"/>
          <w:b w:val="false"/>
          <w:i w:val="false"/>
          <w:color w:val="000000"/>
          <w:sz w:val="28"/>
        </w:rPr>
        <w:t>
      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62"/>
    <w:bookmarkStart w:name="z71" w:id="63"/>
    <w:p>
      <w:pPr>
        <w:spacing w:after="0"/>
        <w:ind w:left="0"/>
        <w:jc w:val="both"/>
      </w:pPr>
      <w:r>
        <w:rPr>
          <w:rFonts w:ascii="Times New Roman"/>
          <w:b w:val="false"/>
          <w:i w:val="false"/>
          <w:color w:val="000000"/>
          <w:sz w:val="28"/>
        </w:rPr>
        <w:t>
      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bookmarkEnd w:id="63"/>
    <w:bookmarkStart w:name="z72" w:id="64"/>
    <w:p>
      <w:pPr>
        <w:spacing w:after="0"/>
        <w:ind w:left="0"/>
        <w:jc w:val="both"/>
      </w:pPr>
      <w:r>
        <w:rPr>
          <w:rFonts w:ascii="Times New Roman"/>
          <w:b w:val="false"/>
          <w:i w:val="false"/>
          <w:color w:val="000000"/>
          <w:sz w:val="28"/>
        </w:rPr>
        <w:t xml:space="preserve">
      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 </w:t>
      </w:r>
    </w:p>
    <w:bookmarkEnd w:id="64"/>
    <w:bookmarkStart w:name="z73" w:id="65"/>
    <w:p>
      <w:pPr>
        <w:spacing w:after="0"/>
        <w:ind w:left="0"/>
        <w:jc w:val="both"/>
      </w:pPr>
      <w:r>
        <w:rPr>
          <w:rFonts w:ascii="Times New Roman"/>
          <w:b w:val="false"/>
          <w:i w:val="false"/>
          <w:color w:val="000000"/>
          <w:sz w:val="28"/>
        </w:rPr>
        <w:t>
      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bookmarkEnd w:id="65"/>
    <w:bookmarkStart w:name="z74" w:id="66"/>
    <w:p>
      <w:pPr>
        <w:spacing w:after="0"/>
        <w:ind w:left="0"/>
        <w:jc w:val="both"/>
      </w:pPr>
      <w:r>
        <w:rPr>
          <w:rFonts w:ascii="Times New Roman"/>
          <w:b w:val="false"/>
          <w:i w:val="false"/>
          <w:color w:val="000000"/>
          <w:sz w:val="28"/>
        </w:rPr>
        <w:t>
      2) документы, подтверждающие трудовой стаж заявителя:</w:t>
      </w:r>
    </w:p>
    <w:bookmarkEnd w:id="66"/>
    <w:bookmarkStart w:name="z75" w:id="67"/>
    <w:p>
      <w:pPr>
        <w:spacing w:after="0"/>
        <w:ind w:left="0"/>
        <w:jc w:val="both"/>
      </w:pPr>
      <w:r>
        <w:rPr>
          <w:rFonts w:ascii="Times New Roman"/>
          <w:b w:val="false"/>
          <w:i w:val="false"/>
          <w:color w:val="000000"/>
          <w:sz w:val="28"/>
        </w:rPr>
        <w:t>
      трудовая книжка;</w:t>
      </w:r>
    </w:p>
    <w:bookmarkEnd w:id="67"/>
    <w:bookmarkStart w:name="z76" w:id="68"/>
    <w:p>
      <w:pPr>
        <w:spacing w:after="0"/>
        <w:ind w:left="0"/>
        <w:jc w:val="both"/>
      </w:pPr>
      <w:r>
        <w:rPr>
          <w:rFonts w:ascii="Times New Roman"/>
          <w:b w:val="false"/>
          <w:i w:val="false"/>
          <w:color w:val="000000"/>
          <w:sz w:val="28"/>
        </w:rPr>
        <w:t>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68"/>
    <w:bookmarkStart w:name="z77" w:id="69"/>
    <w:p>
      <w:pPr>
        <w:spacing w:after="0"/>
        <w:ind w:left="0"/>
        <w:jc w:val="both"/>
      </w:pPr>
      <w:r>
        <w:rPr>
          <w:rFonts w:ascii="Times New Roman"/>
          <w:b w:val="false"/>
          <w:i w:val="false"/>
          <w:color w:val="000000"/>
          <w:sz w:val="28"/>
        </w:rPr>
        <w:t>
      При наличии также представляются:</w:t>
      </w:r>
    </w:p>
    <w:bookmarkEnd w:id="69"/>
    <w:bookmarkStart w:name="z78" w:id="70"/>
    <w:p>
      <w:pPr>
        <w:spacing w:after="0"/>
        <w:ind w:left="0"/>
        <w:jc w:val="both"/>
      </w:pPr>
      <w:r>
        <w:rPr>
          <w:rFonts w:ascii="Times New Roman"/>
          <w:b w:val="false"/>
          <w:i w:val="false"/>
          <w:color w:val="000000"/>
          <w:sz w:val="28"/>
        </w:rPr>
        <w:t>
      документ об образовании;</w:t>
      </w:r>
    </w:p>
    <w:bookmarkEnd w:id="70"/>
    <w:bookmarkStart w:name="z79" w:id="71"/>
    <w:p>
      <w:pPr>
        <w:spacing w:after="0"/>
        <w:ind w:left="0"/>
        <w:jc w:val="both"/>
      </w:pPr>
      <w:r>
        <w:rPr>
          <w:rFonts w:ascii="Times New Roman"/>
          <w:b w:val="false"/>
          <w:i w:val="false"/>
          <w:color w:val="000000"/>
          <w:sz w:val="28"/>
        </w:rPr>
        <w:t>
      военный билет или справка управления (отдела) по делам обороны;</w:t>
      </w:r>
    </w:p>
    <w:bookmarkEnd w:id="71"/>
    <w:bookmarkStart w:name="z80" w:id="72"/>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72"/>
    <w:bookmarkStart w:name="z81" w:id="73"/>
    <w:p>
      <w:pPr>
        <w:spacing w:after="0"/>
        <w:ind w:left="0"/>
        <w:jc w:val="both"/>
      </w:pPr>
      <w:r>
        <w:rPr>
          <w:rFonts w:ascii="Times New Roman"/>
          <w:b w:val="false"/>
          <w:i w:val="false"/>
          <w:color w:val="000000"/>
          <w:sz w:val="28"/>
        </w:rPr>
        <w:t xml:space="preserve">
      справка о реабилитации, выданная органами прокуратуры в соответствии со </w:t>
      </w:r>
      <w:r>
        <w:rPr>
          <w:rFonts w:ascii="Times New Roman"/>
          <w:b w:val="false"/>
          <w:i w:val="false"/>
          <w:color w:val="000000"/>
          <w:sz w:val="28"/>
        </w:rPr>
        <w:t>статьей 10</w:t>
      </w:r>
      <w:r>
        <w:rPr>
          <w:rFonts w:ascii="Times New Roman"/>
          <w:b w:val="false"/>
          <w:i w:val="false"/>
          <w:color w:val="000000"/>
          <w:sz w:val="28"/>
        </w:rPr>
        <w:t xml:space="preserve"> Закона Республики Казахстан "О реабилитации жертв массовых политических репрессий";</w:t>
      </w:r>
    </w:p>
    <w:bookmarkEnd w:id="73"/>
    <w:bookmarkStart w:name="z82" w:id="74"/>
    <w:p>
      <w:pPr>
        <w:spacing w:after="0"/>
        <w:ind w:left="0"/>
        <w:jc w:val="both"/>
      </w:pPr>
      <w:r>
        <w:rPr>
          <w:rFonts w:ascii="Times New Roman"/>
          <w:b w:val="false"/>
          <w:i w:val="false"/>
          <w:color w:val="000000"/>
          <w:sz w:val="28"/>
        </w:rPr>
        <w:t>
      справка военного комиссариата об участии в боевых действиях;</w:t>
      </w:r>
    </w:p>
    <w:bookmarkEnd w:id="74"/>
    <w:bookmarkStart w:name="z83" w:id="75"/>
    <w:p>
      <w:pPr>
        <w:spacing w:after="0"/>
        <w:ind w:left="0"/>
        <w:jc w:val="both"/>
      </w:pPr>
      <w:r>
        <w:rPr>
          <w:rFonts w:ascii="Times New Roman"/>
          <w:b w:val="false"/>
          <w:i w:val="false"/>
          <w:color w:val="000000"/>
          <w:sz w:val="28"/>
        </w:rPr>
        <w:t>
      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bookmarkEnd w:id="75"/>
    <w:bookmarkStart w:name="z84" w:id="76"/>
    <w:p>
      <w:pPr>
        <w:spacing w:after="0"/>
        <w:ind w:left="0"/>
        <w:jc w:val="both"/>
      </w:pPr>
      <w:r>
        <w:rPr>
          <w:rFonts w:ascii="Times New Roman"/>
          <w:b w:val="false"/>
          <w:i w:val="false"/>
          <w:color w:val="000000"/>
          <w:sz w:val="28"/>
        </w:rPr>
        <w:t>
      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bookmarkEnd w:id="76"/>
    <w:bookmarkStart w:name="z85" w:id="77"/>
    <w:p>
      <w:pPr>
        <w:spacing w:after="0"/>
        <w:ind w:left="0"/>
        <w:jc w:val="both"/>
      </w:pPr>
      <w:r>
        <w:rPr>
          <w:rFonts w:ascii="Times New Roman"/>
          <w:b w:val="false"/>
          <w:i w:val="false"/>
          <w:color w:val="000000"/>
          <w:sz w:val="28"/>
        </w:rPr>
        <w:t>
      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bookmarkEnd w:id="77"/>
    <w:bookmarkStart w:name="z86" w:id="78"/>
    <w:p>
      <w:pPr>
        <w:spacing w:after="0"/>
        <w:ind w:left="0"/>
        <w:jc w:val="both"/>
      </w:pPr>
      <w:r>
        <w:rPr>
          <w:rFonts w:ascii="Times New Roman"/>
          <w:b w:val="false"/>
          <w:i w:val="false"/>
          <w:color w:val="000000"/>
          <w:sz w:val="28"/>
        </w:rPr>
        <w:t>
      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bookmarkEnd w:id="78"/>
    <w:bookmarkStart w:name="z87" w:id="79"/>
    <w:p>
      <w:pPr>
        <w:spacing w:after="0"/>
        <w:ind w:left="0"/>
        <w:jc w:val="both"/>
      </w:pPr>
      <w:r>
        <w:rPr>
          <w:rFonts w:ascii="Times New Roman"/>
          <w:b w:val="false"/>
          <w:i w:val="false"/>
          <w:color w:val="000000"/>
          <w:sz w:val="28"/>
        </w:rPr>
        <w:t>
      Для подтверждения ухода неработающей матери за малолетними детьми представляется один из следующих документов (в зависимости от их наличия):</w:t>
      </w:r>
    </w:p>
    <w:bookmarkEnd w:id="79"/>
    <w:bookmarkStart w:name="z88" w:id="80"/>
    <w:p>
      <w:pPr>
        <w:spacing w:after="0"/>
        <w:ind w:left="0"/>
        <w:jc w:val="both"/>
      </w:pPr>
      <w:r>
        <w:rPr>
          <w:rFonts w:ascii="Times New Roman"/>
          <w:b w:val="false"/>
          <w:i w:val="false"/>
          <w:color w:val="000000"/>
          <w:sz w:val="28"/>
        </w:rPr>
        <w:t>
      документ, удостоверяющий личность детей;</w:t>
      </w:r>
    </w:p>
    <w:bookmarkEnd w:id="80"/>
    <w:bookmarkStart w:name="z89" w:id="81"/>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bookmarkEnd w:id="81"/>
    <w:bookmarkStart w:name="z90" w:id="82"/>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82"/>
    <w:bookmarkStart w:name="z91" w:id="83"/>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83"/>
    <w:bookmarkStart w:name="z92" w:id="84"/>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84"/>
    <w:bookmarkStart w:name="z93" w:id="85"/>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85"/>
    <w:bookmarkStart w:name="z94" w:id="86"/>
    <w:p>
      <w:pPr>
        <w:spacing w:after="0"/>
        <w:ind w:left="0"/>
        <w:jc w:val="both"/>
      </w:pPr>
      <w:r>
        <w:rPr>
          <w:rFonts w:ascii="Times New Roman"/>
          <w:b w:val="false"/>
          <w:i w:val="false"/>
          <w:color w:val="000000"/>
          <w:sz w:val="28"/>
        </w:rPr>
        <w:t>
      3)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w:t>
      </w:r>
    </w:p>
    <w:bookmarkEnd w:id="86"/>
    <w:bookmarkStart w:name="z95" w:id="87"/>
    <w:p>
      <w:pPr>
        <w:spacing w:after="0"/>
        <w:ind w:left="0"/>
        <w:jc w:val="both"/>
      </w:pPr>
      <w:r>
        <w:rPr>
          <w:rFonts w:ascii="Times New Roman"/>
          <w:b w:val="false"/>
          <w:i w:val="false"/>
          <w:color w:val="000000"/>
          <w:sz w:val="28"/>
        </w:rPr>
        <w:t>
      6. 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bookmarkEnd w:id="87"/>
    <w:bookmarkStart w:name="z96" w:id="88"/>
    <w:p>
      <w:pPr>
        <w:spacing w:after="0"/>
        <w:ind w:left="0"/>
        <w:jc w:val="both"/>
      </w:pPr>
      <w:r>
        <w:rPr>
          <w:rFonts w:ascii="Times New Roman"/>
          <w:b w:val="false"/>
          <w:i w:val="false"/>
          <w:color w:val="000000"/>
          <w:sz w:val="28"/>
        </w:rPr>
        <w:t>
      К документам, подтверждающим факт воспитания детей до восьми лет (в зависимости от их наличия), относятся:</w:t>
      </w:r>
    </w:p>
    <w:bookmarkEnd w:id="88"/>
    <w:bookmarkStart w:name="z97" w:id="89"/>
    <w:p>
      <w:pPr>
        <w:spacing w:after="0"/>
        <w:ind w:left="0"/>
        <w:jc w:val="both"/>
      </w:pPr>
      <w:r>
        <w:rPr>
          <w:rFonts w:ascii="Times New Roman"/>
          <w:b w:val="false"/>
          <w:i w:val="false"/>
          <w:color w:val="000000"/>
          <w:sz w:val="28"/>
        </w:rPr>
        <w:t>
      1) документы, удостоверяющие личность детей;</w:t>
      </w:r>
    </w:p>
    <w:bookmarkEnd w:id="89"/>
    <w:bookmarkStart w:name="z98" w:id="90"/>
    <w:p>
      <w:pPr>
        <w:spacing w:after="0"/>
        <w:ind w:left="0"/>
        <w:jc w:val="both"/>
      </w:pPr>
      <w:r>
        <w:rPr>
          <w:rFonts w:ascii="Times New Roman"/>
          <w:b w:val="false"/>
          <w:i w:val="false"/>
          <w:color w:val="000000"/>
          <w:sz w:val="28"/>
        </w:rPr>
        <w:t xml:space="preserve">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 </w:t>
      </w:r>
    </w:p>
    <w:bookmarkEnd w:id="90"/>
    <w:bookmarkStart w:name="z99" w:id="91"/>
    <w:p>
      <w:pPr>
        <w:spacing w:after="0"/>
        <w:ind w:left="0"/>
        <w:jc w:val="both"/>
      </w:pPr>
      <w:r>
        <w:rPr>
          <w:rFonts w:ascii="Times New Roman"/>
          <w:b w:val="false"/>
          <w:i w:val="false"/>
          <w:color w:val="000000"/>
          <w:sz w:val="28"/>
        </w:rPr>
        <w:t xml:space="preserve">
      3) документ об обучении в учебном заведении детей; </w:t>
      </w:r>
    </w:p>
    <w:bookmarkEnd w:id="91"/>
    <w:bookmarkStart w:name="z100" w:id="92"/>
    <w:p>
      <w:pPr>
        <w:spacing w:after="0"/>
        <w:ind w:left="0"/>
        <w:jc w:val="both"/>
      </w:pPr>
      <w:r>
        <w:rPr>
          <w:rFonts w:ascii="Times New Roman"/>
          <w:b w:val="false"/>
          <w:i w:val="false"/>
          <w:color w:val="000000"/>
          <w:sz w:val="28"/>
        </w:rPr>
        <w:t>
      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bookmarkEnd w:id="92"/>
    <w:bookmarkStart w:name="z101" w:id="93"/>
    <w:p>
      <w:pPr>
        <w:spacing w:after="0"/>
        <w:ind w:left="0"/>
        <w:jc w:val="both"/>
      </w:pPr>
      <w:r>
        <w:rPr>
          <w:rFonts w:ascii="Times New Roman"/>
          <w:b w:val="false"/>
          <w:i w:val="false"/>
          <w:color w:val="000000"/>
          <w:sz w:val="28"/>
        </w:rPr>
        <w:t>
      5) военный билет;</w:t>
      </w:r>
    </w:p>
    <w:bookmarkEnd w:id="93"/>
    <w:bookmarkStart w:name="z102" w:id="94"/>
    <w:p>
      <w:pPr>
        <w:spacing w:after="0"/>
        <w:ind w:left="0"/>
        <w:jc w:val="both"/>
      </w:pPr>
      <w:r>
        <w:rPr>
          <w:rFonts w:ascii="Times New Roman"/>
          <w:b w:val="false"/>
          <w:i w:val="false"/>
          <w:color w:val="000000"/>
          <w:sz w:val="28"/>
        </w:rPr>
        <w:t>
      6) решение суда об установлении факта воспитания, усыновления (удочерения) ребенка (детей).</w:t>
      </w:r>
    </w:p>
    <w:bookmarkEnd w:id="94"/>
    <w:bookmarkStart w:name="z103" w:id="95"/>
    <w:p>
      <w:pPr>
        <w:spacing w:after="0"/>
        <w:ind w:left="0"/>
        <w:jc w:val="both"/>
      </w:pPr>
      <w:r>
        <w:rPr>
          <w:rFonts w:ascii="Times New Roman"/>
          <w:b w:val="false"/>
          <w:i w:val="false"/>
          <w:color w:val="000000"/>
          <w:sz w:val="28"/>
        </w:rPr>
        <w:t>
      7. 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bookmarkEnd w:id="95"/>
    <w:bookmarkStart w:name="z104" w:id="96"/>
    <w:p>
      <w:pPr>
        <w:spacing w:after="0"/>
        <w:ind w:left="0"/>
        <w:jc w:val="both"/>
      </w:pPr>
      <w:r>
        <w:rPr>
          <w:rFonts w:ascii="Times New Roman"/>
          <w:b w:val="false"/>
          <w:i w:val="false"/>
          <w:color w:val="000000"/>
          <w:sz w:val="28"/>
        </w:rPr>
        <w:t>
      8. Для назначения базовой пенсии помимо документов, перечисленных в пункте 3 настоящих Правил, заявителем представляются:</w:t>
      </w:r>
    </w:p>
    <w:bookmarkEnd w:id="96"/>
    <w:bookmarkStart w:name="z105" w:id="97"/>
    <w:p>
      <w:pPr>
        <w:spacing w:after="0"/>
        <w:ind w:left="0"/>
        <w:jc w:val="both"/>
      </w:pPr>
      <w:r>
        <w:rPr>
          <w:rFonts w:ascii="Times New Roman"/>
          <w:b w:val="false"/>
          <w:i w:val="false"/>
          <w:color w:val="000000"/>
          <w:sz w:val="28"/>
        </w:rPr>
        <w:t>
      1) документы, подтверждающие стаж участия заявителя в пенсионной системе;</w:t>
      </w:r>
    </w:p>
    <w:bookmarkEnd w:id="97"/>
    <w:bookmarkStart w:name="z106" w:id="98"/>
    <w:p>
      <w:pPr>
        <w:spacing w:after="0"/>
        <w:ind w:left="0"/>
        <w:jc w:val="both"/>
      </w:pPr>
      <w:r>
        <w:rPr>
          <w:rFonts w:ascii="Times New Roman"/>
          <w:b w:val="false"/>
          <w:i w:val="false"/>
          <w:color w:val="000000"/>
          <w:sz w:val="28"/>
        </w:rPr>
        <w:t>
      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bookmarkEnd w:id="98"/>
    <w:bookmarkStart w:name="z107" w:id="99"/>
    <w:p>
      <w:pPr>
        <w:spacing w:after="0"/>
        <w:ind w:left="0"/>
        <w:jc w:val="both"/>
      </w:pPr>
      <w:r>
        <w:rPr>
          <w:rFonts w:ascii="Times New Roman"/>
          <w:b w:val="false"/>
          <w:i w:val="false"/>
          <w:color w:val="000000"/>
          <w:sz w:val="28"/>
        </w:rPr>
        <w:t>
      К документам, подтверждающим стаж участия в пенсионной системе (в зависимости от их наличия), относятся:</w:t>
      </w:r>
    </w:p>
    <w:bookmarkEnd w:id="99"/>
    <w:bookmarkStart w:name="z108" w:id="100"/>
    <w:p>
      <w:pPr>
        <w:spacing w:after="0"/>
        <w:ind w:left="0"/>
        <w:jc w:val="both"/>
      </w:pPr>
      <w:r>
        <w:rPr>
          <w:rFonts w:ascii="Times New Roman"/>
          <w:b w:val="false"/>
          <w:i w:val="false"/>
          <w:color w:val="000000"/>
          <w:sz w:val="28"/>
        </w:rPr>
        <w:t>
      1) документы, предусмотренные подпунктом 2) пункта 5 настоящих Правил, подтверждающие трудовой стаж заявителя, выработанный до 1 января 1998 года;</w:t>
      </w:r>
    </w:p>
    <w:bookmarkEnd w:id="100"/>
    <w:bookmarkStart w:name="z109" w:id="101"/>
    <w:p>
      <w:pPr>
        <w:spacing w:after="0"/>
        <w:ind w:left="0"/>
        <w:jc w:val="both"/>
      </w:pPr>
      <w:r>
        <w:rPr>
          <w:rFonts w:ascii="Times New Roman"/>
          <w:b w:val="false"/>
          <w:i w:val="false"/>
          <w:color w:val="000000"/>
          <w:sz w:val="28"/>
        </w:rPr>
        <w:t>
      2) документы, подтверждающие время ухода неработающей матери за малолетними детьми:</w:t>
      </w:r>
    </w:p>
    <w:bookmarkEnd w:id="101"/>
    <w:bookmarkStart w:name="z110" w:id="102"/>
    <w:p>
      <w:pPr>
        <w:spacing w:after="0"/>
        <w:ind w:left="0"/>
        <w:jc w:val="both"/>
      </w:pPr>
      <w:r>
        <w:rPr>
          <w:rFonts w:ascii="Times New Roman"/>
          <w:b w:val="false"/>
          <w:i w:val="false"/>
          <w:color w:val="000000"/>
          <w:sz w:val="28"/>
        </w:rPr>
        <w:t>
      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102"/>
    <w:bookmarkStart w:name="z111" w:id="103"/>
    <w:p>
      <w:pPr>
        <w:spacing w:after="0"/>
        <w:ind w:left="0"/>
        <w:jc w:val="both"/>
      </w:pPr>
      <w:r>
        <w:rPr>
          <w:rFonts w:ascii="Times New Roman"/>
          <w:b w:val="false"/>
          <w:i w:val="false"/>
          <w:color w:val="000000"/>
          <w:sz w:val="28"/>
        </w:rPr>
        <w:t>
      один из следующих документов (в зависимости от их наличия):</w:t>
      </w:r>
    </w:p>
    <w:bookmarkEnd w:id="103"/>
    <w:bookmarkStart w:name="z112" w:id="104"/>
    <w:p>
      <w:pPr>
        <w:spacing w:after="0"/>
        <w:ind w:left="0"/>
        <w:jc w:val="both"/>
      </w:pPr>
      <w:r>
        <w:rPr>
          <w:rFonts w:ascii="Times New Roman"/>
          <w:b w:val="false"/>
          <w:i w:val="false"/>
          <w:color w:val="000000"/>
          <w:sz w:val="28"/>
        </w:rPr>
        <w:t>
      документ, удостоверяющий личность детей;</w:t>
      </w:r>
    </w:p>
    <w:bookmarkEnd w:id="104"/>
    <w:bookmarkStart w:name="z113" w:id="105"/>
    <w:p>
      <w:pPr>
        <w:spacing w:after="0"/>
        <w:ind w:left="0"/>
        <w:jc w:val="both"/>
      </w:pPr>
      <w:r>
        <w:rPr>
          <w:rFonts w:ascii="Times New Roman"/>
          <w:b w:val="false"/>
          <w:i w:val="false"/>
          <w:color w:val="000000"/>
          <w:sz w:val="28"/>
        </w:rPr>
        <w:t>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bookmarkEnd w:id="105"/>
    <w:bookmarkStart w:name="z114" w:id="106"/>
    <w:p>
      <w:pPr>
        <w:spacing w:after="0"/>
        <w:ind w:left="0"/>
        <w:jc w:val="both"/>
      </w:pPr>
      <w:r>
        <w:rPr>
          <w:rFonts w:ascii="Times New Roman"/>
          <w:b w:val="false"/>
          <w:i w:val="false"/>
          <w:color w:val="000000"/>
          <w:sz w:val="28"/>
        </w:rPr>
        <w:t>
      аттестат об окончании среднего учебного заведения детей;</w:t>
      </w:r>
    </w:p>
    <w:bookmarkEnd w:id="106"/>
    <w:bookmarkStart w:name="z115" w:id="107"/>
    <w:p>
      <w:pPr>
        <w:spacing w:after="0"/>
        <w:ind w:left="0"/>
        <w:jc w:val="both"/>
      </w:pPr>
      <w:r>
        <w:rPr>
          <w:rFonts w:ascii="Times New Roman"/>
          <w:b w:val="false"/>
          <w:i w:val="false"/>
          <w:color w:val="000000"/>
          <w:sz w:val="28"/>
        </w:rPr>
        <w:t>
      диплом об окончании средне-специального или высшего учебного заведения либо справка учебного заведения, подтверждающая обучение детей;</w:t>
      </w:r>
    </w:p>
    <w:bookmarkEnd w:id="107"/>
    <w:bookmarkStart w:name="z116" w:id="108"/>
    <w:p>
      <w:pPr>
        <w:spacing w:after="0"/>
        <w:ind w:left="0"/>
        <w:jc w:val="both"/>
      </w:pPr>
      <w:r>
        <w:rPr>
          <w:rFonts w:ascii="Times New Roman"/>
          <w:b w:val="false"/>
          <w:i w:val="false"/>
          <w:color w:val="000000"/>
          <w:sz w:val="28"/>
        </w:rPr>
        <w:t>
      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bookmarkEnd w:id="108"/>
    <w:bookmarkStart w:name="z117" w:id="109"/>
    <w:p>
      <w:pPr>
        <w:spacing w:after="0"/>
        <w:ind w:left="0"/>
        <w:jc w:val="both"/>
      </w:pPr>
      <w:r>
        <w:rPr>
          <w:rFonts w:ascii="Times New Roman"/>
          <w:b w:val="false"/>
          <w:i w:val="false"/>
          <w:color w:val="000000"/>
          <w:sz w:val="28"/>
        </w:rPr>
        <w:t>
      документ, подтверждающий прохождение воинской службы на детей;</w:t>
      </w:r>
    </w:p>
    <w:bookmarkEnd w:id="109"/>
    <w:bookmarkStart w:name="z118" w:id="110"/>
    <w:p>
      <w:pPr>
        <w:spacing w:after="0"/>
        <w:ind w:left="0"/>
        <w:jc w:val="both"/>
      </w:pPr>
      <w:r>
        <w:rPr>
          <w:rFonts w:ascii="Times New Roman"/>
          <w:b w:val="false"/>
          <w:i w:val="false"/>
          <w:color w:val="000000"/>
          <w:sz w:val="28"/>
        </w:rPr>
        <w:t>
      3) решение суда, подтверждающее факт осуществления и период фактического ухода неработающего отца за малолетними детьми;</w:t>
      </w:r>
    </w:p>
    <w:bookmarkEnd w:id="110"/>
    <w:bookmarkStart w:name="z119" w:id="111"/>
    <w:p>
      <w:pPr>
        <w:spacing w:after="0"/>
        <w:ind w:left="0"/>
        <w:jc w:val="both"/>
      </w:pPr>
      <w:r>
        <w:rPr>
          <w:rFonts w:ascii="Times New Roman"/>
          <w:b w:val="false"/>
          <w:i w:val="false"/>
          <w:color w:val="000000"/>
          <w:sz w:val="28"/>
        </w:rPr>
        <w:t>
      При этом, указанный период не засчитывается в стаж участия в пенсионной системе матери ребенка;</w:t>
      </w:r>
    </w:p>
    <w:bookmarkEnd w:id="111"/>
    <w:bookmarkStart w:name="z120" w:id="112"/>
    <w:p>
      <w:pPr>
        <w:spacing w:after="0"/>
        <w:ind w:left="0"/>
        <w:jc w:val="both"/>
      </w:pPr>
      <w:r>
        <w:rPr>
          <w:rFonts w:ascii="Times New Roman"/>
          <w:b w:val="false"/>
          <w:i w:val="false"/>
          <w:color w:val="000000"/>
          <w:sz w:val="28"/>
        </w:rPr>
        <w:t>
      4) 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bookmarkEnd w:id="112"/>
    <w:bookmarkStart w:name="z121" w:id="113"/>
    <w:p>
      <w:pPr>
        <w:spacing w:after="0"/>
        <w:ind w:left="0"/>
        <w:jc w:val="both"/>
      </w:pPr>
      <w:r>
        <w:rPr>
          <w:rFonts w:ascii="Times New Roman"/>
          <w:b w:val="false"/>
          <w:i w:val="false"/>
          <w:color w:val="000000"/>
          <w:sz w:val="28"/>
        </w:rPr>
        <w:t>
      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ИС;</w:t>
      </w:r>
    </w:p>
    <w:bookmarkEnd w:id="113"/>
    <w:bookmarkStart w:name="z122" w:id="114"/>
    <w:p>
      <w:pPr>
        <w:spacing w:after="0"/>
        <w:ind w:left="0"/>
        <w:jc w:val="both"/>
      </w:pPr>
      <w:r>
        <w:rPr>
          <w:rFonts w:ascii="Times New Roman"/>
          <w:b w:val="false"/>
          <w:i w:val="false"/>
          <w:color w:val="000000"/>
          <w:sz w:val="28"/>
        </w:rPr>
        <w:t>
      5) 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bookmarkEnd w:id="114"/>
    <w:bookmarkStart w:name="z123" w:id="115"/>
    <w:p>
      <w:pPr>
        <w:spacing w:after="0"/>
        <w:ind w:left="0"/>
        <w:jc w:val="both"/>
      </w:pPr>
      <w:r>
        <w:rPr>
          <w:rFonts w:ascii="Times New Roman"/>
          <w:b w:val="false"/>
          <w:i w:val="false"/>
          <w:color w:val="000000"/>
          <w:sz w:val="28"/>
        </w:rPr>
        <w:t>
      трудовая книжка;</w:t>
      </w:r>
    </w:p>
    <w:bookmarkEnd w:id="115"/>
    <w:bookmarkStart w:name="z124" w:id="116"/>
    <w:p>
      <w:pPr>
        <w:spacing w:after="0"/>
        <w:ind w:left="0"/>
        <w:jc w:val="both"/>
      </w:pPr>
      <w:r>
        <w:rPr>
          <w:rFonts w:ascii="Times New Roman"/>
          <w:b w:val="false"/>
          <w:i w:val="false"/>
          <w:color w:val="000000"/>
          <w:sz w:val="28"/>
        </w:rPr>
        <w:t>
      военный билет;</w:t>
      </w:r>
    </w:p>
    <w:bookmarkEnd w:id="116"/>
    <w:bookmarkStart w:name="z125" w:id="117"/>
    <w:p>
      <w:pPr>
        <w:spacing w:after="0"/>
        <w:ind w:left="0"/>
        <w:jc w:val="both"/>
      </w:pPr>
      <w:r>
        <w:rPr>
          <w:rFonts w:ascii="Times New Roman"/>
          <w:b w:val="false"/>
          <w:i w:val="false"/>
          <w:color w:val="000000"/>
          <w:sz w:val="28"/>
        </w:rPr>
        <w:t>
      справка архивного учреждения о периоде службы;</w:t>
      </w:r>
    </w:p>
    <w:bookmarkEnd w:id="117"/>
    <w:bookmarkStart w:name="z126" w:id="118"/>
    <w:p>
      <w:pPr>
        <w:spacing w:after="0"/>
        <w:ind w:left="0"/>
        <w:jc w:val="both"/>
      </w:pPr>
      <w:r>
        <w:rPr>
          <w:rFonts w:ascii="Times New Roman"/>
          <w:b w:val="false"/>
          <w:i w:val="false"/>
          <w:color w:val="000000"/>
          <w:sz w:val="28"/>
        </w:rPr>
        <w:t>
      справка управления (отдела) по делам обороны или с места службы;</w:t>
      </w:r>
    </w:p>
    <w:bookmarkEnd w:id="118"/>
    <w:bookmarkStart w:name="z127" w:id="119"/>
    <w:p>
      <w:pPr>
        <w:spacing w:after="0"/>
        <w:ind w:left="0"/>
        <w:jc w:val="both"/>
      </w:pPr>
      <w:r>
        <w:rPr>
          <w:rFonts w:ascii="Times New Roman"/>
          <w:b w:val="false"/>
          <w:i w:val="false"/>
          <w:color w:val="000000"/>
          <w:sz w:val="28"/>
        </w:rPr>
        <w:t>
      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bookmarkEnd w:id="119"/>
    <w:bookmarkStart w:name="z128" w:id="120"/>
    <w:p>
      <w:pPr>
        <w:spacing w:after="0"/>
        <w:ind w:left="0"/>
        <w:jc w:val="both"/>
      </w:pPr>
      <w:r>
        <w:rPr>
          <w:rFonts w:ascii="Times New Roman"/>
          <w:b w:val="false"/>
          <w:i w:val="false"/>
          <w:color w:val="000000"/>
          <w:sz w:val="28"/>
        </w:rPr>
        <w:t>
      6) 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bookmarkEnd w:id="120"/>
    <w:bookmarkStart w:name="z129" w:id="121"/>
    <w:p>
      <w:pPr>
        <w:spacing w:after="0"/>
        <w:ind w:left="0"/>
        <w:jc w:val="both"/>
      </w:pPr>
      <w:r>
        <w:rPr>
          <w:rFonts w:ascii="Times New Roman"/>
          <w:b w:val="false"/>
          <w:i w:val="false"/>
          <w:color w:val="000000"/>
          <w:sz w:val="28"/>
        </w:rPr>
        <w:t>
      7) документы, подтверждающие трудовой стаж после 1 января 1998 года в российских организациях комплекса "Байконур";</w:t>
      </w:r>
    </w:p>
    <w:bookmarkEnd w:id="121"/>
    <w:bookmarkStart w:name="z130" w:id="122"/>
    <w:p>
      <w:pPr>
        <w:spacing w:after="0"/>
        <w:ind w:left="0"/>
        <w:jc w:val="both"/>
      </w:pPr>
      <w:r>
        <w:rPr>
          <w:rFonts w:ascii="Times New Roman"/>
          <w:b w:val="false"/>
          <w:i w:val="false"/>
          <w:color w:val="000000"/>
          <w:sz w:val="28"/>
        </w:rPr>
        <w:t>
      8) 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bookmarkEnd w:id="122"/>
    <w:bookmarkStart w:name="z131" w:id="123"/>
    <w:p>
      <w:pPr>
        <w:spacing w:after="0"/>
        <w:ind w:left="0"/>
        <w:jc w:val="both"/>
      </w:pPr>
      <w:r>
        <w:rPr>
          <w:rFonts w:ascii="Times New Roman"/>
          <w:b w:val="false"/>
          <w:i w:val="false"/>
          <w:color w:val="000000"/>
          <w:sz w:val="28"/>
        </w:rPr>
        <w:t>
      трудовая книжка;</w:t>
      </w:r>
    </w:p>
    <w:bookmarkEnd w:id="123"/>
    <w:bookmarkStart w:name="z132" w:id="124"/>
    <w:p>
      <w:pPr>
        <w:spacing w:after="0"/>
        <w:ind w:left="0"/>
        <w:jc w:val="both"/>
      </w:pPr>
      <w:r>
        <w:rPr>
          <w:rFonts w:ascii="Times New Roman"/>
          <w:b w:val="false"/>
          <w:i w:val="false"/>
          <w:color w:val="000000"/>
          <w:sz w:val="28"/>
        </w:rPr>
        <w:t>
      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bookmarkEnd w:id="124"/>
    <w:bookmarkStart w:name="z133" w:id="125"/>
    <w:p>
      <w:pPr>
        <w:spacing w:after="0"/>
        <w:ind w:left="0"/>
        <w:jc w:val="both"/>
      </w:pPr>
      <w:r>
        <w:rPr>
          <w:rFonts w:ascii="Times New Roman"/>
          <w:b w:val="false"/>
          <w:i w:val="false"/>
          <w:color w:val="000000"/>
          <w:sz w:val="28"/>
        </w:rPr>
        <w:t>
      решение суда.</w:t>
      </w:r>
    </w:p>
    <w:bookmarkEnd w:id="125"/>
    <w:bookmarkStart w:name="z134" w:id="126"/>
    <w:p>
      <w:pPr>
        <w:spacing w:after="0"/>
        <w:ind w:left="0"/>
        <w:jc w:val="both"/>
      </w:pPr>
      <w:r>
        <w:rPr>
          <w:rFonts w:ascii="Times New Roman"/>
          <w:b w:val="false"/>
          <w:i w:val="false"/>
          <w:color w:val="000000"/>
          <w:sz w:val="28"/>
        </w:rPr>
        <w:t>
      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bookmarkEnd w:id="126"/>
    <w:bookmarkStart w:name="z135" w:id="127"/>
    <w:p>
      <w:pPr>
        <w:spacing w:after="0"/>
        <w:ind w:left="0"/>
        <w:jc w:val="both"/>
      </w:pPr>
      <w:r>
        <w:rPr>
          <w:rFonts w:ascii="Times New Roman"/>
          <w:b w:val="false"/>
          <w:i w:val="false"/>
          <w:color w:val="000000"/>
          <w:sz w:val="28"/>
        </w:rPr>
        <w:t>
      9. 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bookmarkEnd w:id="127"/>
    <w:bookmarkStart w:name="z136" w:id="128"/>
    <w:p>
      <w:pPr>
        <w:spacing w:after="0"/>
        <w:ind w:left="0"/>
        <w:jc w:val="both"/>
      </w:pPr>
      <w:r>
        <w:rPr>
          <w:rFonts w:ascii="Times New Roman"/>
          <w:b w:val="false"/>
          <w:i w:val="false"/>
          <w:color w:val="000000"/>
          <w:sz w:val="28"/>
        </w:rPr>
        <w:t>
      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bookmarkEnd w:id="128"/>
    <w:bookmarkStart w:name="z137" w:id="129"/>
    <w:p>
      <w:pPr>
        <w:spacing w:after="0"/>
        <w:ind w:left="0"/>
        <w:jc w:val="both"/>
      </w:pPr>
      <w:r>
        <w:rPr>
          <w:rFonts w:ascii="Times New Roman"/>
          <w:b w:val="false"/>
          <w:i w:val="false"/>
          <w:color w:val="000000"/>
          <w:sz w:val="28"/>
        </w:rPr>
        <w:t>
      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bookmarkEnd w:id="129"/>
    <w:bookmarkStart w:name="z138" w:id="130"/>
    <w:p>
      <w:pPr>
        <w:spacing w:after="0"/>
        <w:ind w:left="0"/>
        <w:jc w:val="both"/>
      </w:pPr>
      <w:r>
        <w:rPr>
          <w:rFonts w:ascii="Times New Roman"/>
          <w:b w:val="false"/>
          <w:i w:val="false"/>
          <w:color w:val="000000"/>
          <w:sz w:val="28"/>
        </w:rPr>
        <w:t>
      решением суда, подтверждающим период перечисления обязательных пенсионных взносов.</w:t>
      </w:r>
    </w:p>
    <w:bookmarkEnd w:id="130"/>
    <w:bookmarkStart w:name="z139" w:id="131"/>
    <w:p>
      <w:pPr>
        <w:spacing w:after="0"/>
        <w:ind w:left="0"/>
        <w:jc w:val="both"/>
      </w:pPr>
      <w:r>
        <w:rPr>
          <w:rFonts w:ascii="Times New Roman"/>
          <w:b w:val="false"/>
          <w:i w:val="false"/>
          <w:color w:val="000000"/>
          <w:sz w:val="28"/>
        </w:rPr>
        <w:t xml:space="preserve">
      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bookmarkEnd w:id="131"/>
    <w:bookmarkStart w:name="z140" w:id="132"/>
    <w:p>
      <w:pPr>
        <w:spacing w:after="0"/>
        <w:ind w:left="0"/>
        <w:jc w:val="both"/>
      </w:pPr>
      <w:r>
        <w:rPr>
          <w:rFonts w:ascii="Times New Roman"/>
          <w:b w:val="false"/>
          <w:i w:val="false"/>
          <w:color w:val="000000"/>
          <w:sz w:val="28"/>
        </w:rPr>
        <w:t>
      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bookmarkEnd w:id="132"/>
    <w:bookmarkStart w:name="z141" w:id="133"/>
    <w:p>
      <w:pPr>
        <w:spacing w:after="0"/>
        <w:ind w:left="0"/>
        <w:jc w:val="both"/>
      </w:pPr>
      <w:r>
        <w:rPr>
          <w:rFonts w:ascii="Times New Roman"/>
          <w:b w:val="false"/>
          <w:i w:val="false"/>
          <w:color w:val="000000"/>
          <w:sz w:val="28"/>
        </w:rPr>
        <w:t>
      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bookmarkEnd w:id="133"/>
    <w:bookmarkStart w:name="z142" w:id="134"/>
    <w:p>
      <w:pPr>
        <w:spacing w:after="0"/>
        <w:ind w:left="0"/>
        <w:jc w:val="both"/>
      </w:pPr>
      <w:r>
        <w:rPr>
          <w:rFonts w:ascii="Times New Roman"/>
          <w:b w:val="false"/>
          <w:i w:val="false"/>
          <w:color w:val="000000"/>
          <w:sz w:val="28"/>
        </w:rPr>
        <w:t>
      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bookmarkEnd w:id="134"/>
    <w:bookmarkStart w:name="z143" w:id="135"/>
    <w:p>
      <w:pPr>
        <w:spacing w:after="0"/>
        <w:ind w:left="0"/>
        <w:jc w:val="both"/>
      </w:pPr>
      <w:r>
        <w:rPr>
          <w:rFonts w:ascii="Times New Roman"/>
          <w:b w:val="false"/>
          <w:i w:val="false"/>
          <w:color w:val="000000"/>
          <w:sz w:val="28"/>
        </w:rPr>
        <w:t>
      10. Для назначения государственного социального пособия по инвалидности, помимо документов, перечисленных в пункте 3 настоящих Правил, из централизованной базы данных инвалидов запрашиваются сведения об установлении инвалидности заявителю.</w:t>
      </w:r>
    </w:p>
    <w:bookmarkEnd w:id="135"/>
    <w:bookmarkStart w:name="z144" w:id="136"/>
    <w:p>
      <w:pPr>
        <w:spacing w:after="0"/>
        <w:ind w:left="0"/>
        <w:jc w:val="both"/>
      </w:pPr>
      <w:r>
        <w:rPr>
          <w:rFonts w:ascii="Times New Roman"/>
          <w:b w:val="false"/>
          <w:i w:val="false"/>
          <w:color w:val="000000"/>
          <w:sz w:val="28"/>
        </w:rPr>
        <w:t>
      При отсутствии сведений из централизованной базы данных инвалидов к заявлению прилагается копия справки об инвалидности.</w:t>
      </w:r>
    </w:p>
    <w:bookmarkEnd w:id="136"/>
    <w:bookmarkStart w:name="z145" w:id="137"/>
    <w:p>
      <w:pPr>
        <w:spacing w:after="0"/>
        <w:ind w:left="0"/>
        <w:jc w:val="both"/>
      </w:pPr>
      <w:r>
        <w:rPr>
          <w:rFonts w:ascii="Times New Roman"/>
          <w:b w:val="false"/>
          <w:i w:val="false"/>
          <w:color w:val="000000"/>
          <w:sz w:val="28"/>
        </w:rPr>
        <w:t>
      При необходимости (в зависимости от их наличия) представляется один из следующих документов:</w:t>
      </w:r>
    </w:p>
    <w:bookmarkEnd w:id="137"/>
    <w:bookmarkStart w:name="z146" w:id="138"/>
    <w:p>
      <w:pPr>
        <w:spacing w:after="0"/>
        <w:ind w:left="0"/>
        <w:jc w:val="both"/>
      </w:pPr>
      <w:r>
        <w:rPr>
          <w:rFonts w:ascii="Times New Roman"/>
          <w:b w:val="false"/>
          <w:i w:val="false"/>
          <w:color w:val="000000"/>
          <w:sz w:val="28"/>
        </w:rPr>
        <w:t>
      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bookmarkEnd w:id="138"/>
    <w:bookmarkStart w:name="z147" w:id="139"/>
    <w:p>
      <w:pPr>
        <w:spacing w:after="0"/>
        <w:ind w:left="0"/>
        <w:jc w:val="both"/>
      </w:pPr>
      <w:r>
        <w:rPr>
          <w:rFonts w:ascii="Times New Roman"/>
          <w:b w:val="false"/>
          <w:i w:val="false"/>
          <w:color w:val="000000"/>
          <w:sz w:val="28"/>
        </w:rPr>
        <w:t>
      2) решение Центральной военно-врачебной комиссии;</w:t>
      </w:r>
    </w:p>
    <w:bookmarkEnd w:id="139"/>
    <w:bookmarkStart w:name="z148" w:id="140"/>
    <w:p>
      <w:pPr>
        <w:spacing w:after="0"/>
        <w:ind w:left="0"/>
        <w:jc w:val="both"/>
      </w:pPr>
      <w:r>
        <w:rPr>
          <w:rFonts w:ascii="Times New Roman"/>
          <w:b w:val="false"/>
          <w:i w:val="false"/>
          <w:color w:val="000000"/>
          <w:sz w:val="28"/>
        </w:rPr>
        <w:t>
      3) свидетельство о болезни, выданное госпиталем, или заключение военно-врачебной комиссии;</w:t>
      </w:r>
    </w:p>
    <w:bookmarkEnd w:id="140"/>
    <w:bookmarkStart w:name="z149" w:id="141"/>
    <w:p>
      <w:pPr>
        <w:spacing w:after="0"/>
        <w:ind w:left="0"/>
        <w:jc w:val="both"/>
      </w:pPr>
      <w:r>
        <w:rPr>
          <w:rFonts w:ascii="Times New Roman"/>
          <w:b w:val="false"/>
          <w:i w:val="false"/>
          <w:color w:val="000000"/>
          <w:sz w:val="28"/>
        </w:rPr>
        <w:t>
      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bookmarkEnd w:id="141"/>
    <w:bookmarkStart w:name="z150" w:id="142"/>
    <w:p>
      <w:pPr>
        <w:spacing w:after="0"/>
        <w:ind w:left="0"/>
        <w:jc w:val="both"/>
      </w:pPr>
      <w:r>
        <w:rPr>
          <w:rFonts w:ascii="Times New Roman"/>
          <w:b w:val="false"/>
          <w:i w:val="false"/>
          <w:color w:val="000000"/>
          <w:sz w:val="28"/>
        </w:rPr>
        <w:t>
      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bookmarkEnd w:id="142"/>
    <w:bookmarkStart w:name="z151" w:id="143"/>
    <w:p>
      <w:pPr>
        <w:spacing w:after="0"/>
        <w:ind w:left="0"/>
        <w:jc w:val="both"/>
      </w:pPr>
      <w:r>
        <w:rPr>
          <w:rFonts w:ascii="Times New Roman"/>
          <w:b w:val="false"/>
          <w:i w:val="false"/>
          <w:color w:val="000000"/>
          <w:sz w:val="28"/>
        </w:rPr>
        <w:t>
      11. Для назначения государственного социального пособия по случаю потери кормильца, помимо документов, перечисленных в пункте 3 настоящих Правил, заявителем представляется:</w:t>
      </w:r>
    </w:p>
    <w:bookmarkEnd w:id="143"/>
    <w:bookmarkStart w:name="z152" w:id="144"/>
    <w:p>
      <w:pPr>
        <w:spacing w:after="0"/>
        <w:ind w:left="0"/>
        <w:jc w:val="both"/>
      </w:pPr>
      <w:r>
        <w:rPr>
          <w:rFonts w:ascii="Times New Roman"/>
          <w:b w:val="false"/>
          <w:i w:val="false"/>
          <w:color w:val="000000"/>
          <w:sz w:val="28"/>
        </w:rPr>
        <w:t>
      1) свидетельство о смерти кормильца или решение суда о признании лица безвестно отсутствующим (умершим);</w:t>
      </w:r>
    </w:p>
    <w:bookmarkEnd w:id="144"/>
    <w:bookmarkStart w:name="z153" w:id="145"/>
    <w:p>
      <w:pPr>
        <w:spacing w:after="0"/>
        <w:ind w:left="0"/>
        <w:jc w:val="both"/>
      </w:pPr>
      <w:r>
        <w:rPr>
          <w:rFonts w:ascii="Times New Roman"/>
          <w:b w:val="false"/>
          <w:i w:val="false"/>
          <w:color w:val="000000"/>
          <w:sz w:val="28"/>
        </w:rPr>
        <w:t>
      2)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bookmarkEnd w:id="145"/>
    <w:bookmarkStart w:name="z154" w:id="146"/>
    <w:p>
      <w:pPr>
        <w:spacing w:after="0"/>
        <w:ind w:left="0"/>
        <w:jc w:val="both"/>
      </w:pPr>
      <w:r>
        <w:rPr>
          <w:rFonts w:ascii="Times New Roman"/>
          <w:b w:val="false"/>
          <w:i w:val="false"/>
          <w:color w:val="000000"/>
          <w:sz w:val="28"/>
        </w:rPr>
        <w:t>
      При необходимости (в зависимости от их наличия) представляются следующие документы:</w:t>
      </w:r>
    </w:p>
    <w:bookmarkEnd w:id="146"/>
    <w:bookmarkStart w:name="z155" w:id="147"/>
    <w:p>
      <w:pPr>
        <w:spacing w:after="0"/>
        <w:ind w:left="0"/>
        <w:jc w:val="both"/>
      </w:pPr>
      <w:r>
        <w:rPr>
          <w:rFonts w:ascii="Times New Roman"/>
          <w:b w:val="false"/>
          <w:i w:val="false"/>
          <w:color w:val="000000"/>
          <w:sz w:val="28"/>
        </w:rPr>
        <w:t>
      1) справка органов записи актов гражданского состояния (если сведения об отце в свидетельстве о рождении внесены по заявлению матери);</w:t>
      </w:r>
    </w:p>
    <w:bookmarkEnd w:id="147"/>
    <w:bookmarkStart w:name="z156" w:id="148"/>
    <w:p>
      <w:pPr>
        <w:spacing w:after="0"/>
        <w:ind w:left="0"/>
        <w:jc w:val="both"/>
      </w:pPr>
      <w:r>
        <w:rPr>
          <w:rFonts w:ascii="Times New Roman"/>
          <w:b w:val="false"/>
          <w:i w:val="false"/>
          <w:color w:val="000000"/>
          <w:sz w:val="28"/>
        </w:rPr>
        <w:t xml:space="preserve">
      2) справка учебного заведения по форме согласно приложению 6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 </w:t>
      </w:r>
    </w:p>
    <w:bookmarkEnd w:id="148"/>
    <w:bookmarkStart w:name="z157" w:id="149"/>
    <w:p>
      <w:pPr>
        <w:spacing w:after="0"/>
        <w:ind w:left="0"/>
        <w:jc w:val="both"/>
      </w:pPr>
      <w:r>
        <w:rPr>
          <w:rFonts w:ascii="Times New Roman"/>
          <w:b w:val="false"/>
          <w:i w:val="false"/>
          <w:color w:val="000000"/>
          <w:sz w:val="28"/>
        </w:rPr>
        <w:t>
      3) документ об установлении опеки или попечительства;</w:t>
      </w:r>
    </w:p>
    <w:bookmarkEnd w:id="149"/>
    <w:bookmarkStart w:name="z158" w:id="150"/>
    <w:p>
      <w:pPr>
        <w:spacing w:after="0"/>
        <w:ind w:left="0"/>
        <w:jc w:val="both"/>
      </w:pPr>
      <w:r>
        <w:rPr>
          <w:rFonts w:ascii="Times New Roman"/>
          <w:b w:val="false"/>
          <w:i w:val="false"/>
          <w:color w:val="000000"/>
          <w:sz w:val="28"/>
        </w:rPr>
        <w:t>
      4) военный билет погибшего (умершего) либо справка о прохождении воинской службы;</w:t>
      </w:r>
    </w:p>
    <w:bookmarkEnd w:id="150"/>
    <w:bookmarkStart w:name="z159" w:id="151"/>
    <w:p>
      <w:pPr>
        <w:spacing w:after="0"/>
        <w:ind w:left="0"/>
        <w:jc w:val="both"/>
      </w:pPr>
      <w:r>
        <w:rPr>
          <w:rFonts w:ascii="Times New Roman"/>
          <w:b w:val="false"/>
          <w:i w:val="false"/>
          <w:color w:val="000000"/>
          <w:sz w:val="28"/>
        </w:rPr>
        <w:t>
      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bookmarkEnd w:id="151"/>
    <w:bookmarkStart w:name="z160" w:id="152"/>
    <w:p>
      <w:pPr>
        <w:spacing w:after="0"/>
        <w:ind w:left="0"/>
        <w:jc w:val="both"/>
      </w:pPr>
      <w:r>
        <w:rPr>
          <w:rFonts w:ascii="Times New Roman"/>
          <w:b w:val="false"/>
          <w:i w:val="false"/>
          <w:color w:val="000000"/>
          <w:sz w:val="28"/>
        </w:rPr>
        <w:t>
      12. 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заявителем представляется трудовая книжка с записью о прекращении трудовой деятельности, в случае ее отсутствия отделением Государственной корпорации запрашиваются из ИС сведения о том, что лицо не зарегистрировано в качестве индивидуального предпринимателя и из автоматизированной ИС центрального исполнительного органа об отсутствии факта перечисления обязательных пенсионных взносов.</w:t>
      </w:r>
    </w:p>
    <w:bookmarkEnd w:id="152"/>
    <w:bookmarkStart w:name="z161" w:id="153"/>
    <w:p>
      <w:pPr>
        <w:spacing w:after="0"/>
        <w:ind w:left="0"/>
        <w:jc w:val="both"/>
      </w:pPr>
      <w:r>
        <w:rPr>
          <w:rFonts w:ascii="Times New Roman"/>
          <w:b w:val="false"/>
          <w:i w:val="false"/>
          <w:color w:val="000000"/>
          <w:sz w:val="28"/>
        </w:rPr>
        <w:t>
      13. Для назначения государственного специального пособия, помимо документов, перечисленных в пункте 3 настоящих Правил, заявителем представляются:</w:t>
      </w:r>
    </w:p>
    <w:bookmarkEnd w:id="153"/>
    <w:bookmarkStart w:name="z162" w:id="154"/>
    <w:p>
      <w:pPr>
        <w:spacing w:after="0"/>
        <w:ind w:left="0"/>
        <w:jc w:val="both"/>
      </w:pPr>
      <w:r>
        <w:rPr>
          <w:rFonts w:ascii="Times New Roman"/>
          <w:b w:val="false"/>
          <w:i w:val="false"/>
          <w:color w:val="000000"/>
          <w:sz w:val="28"/>
        </w:rPr>
        <w:t>
      1) справка организации, подтверждающая характер работы или условия труда, по форме согласно приложению 7 к настоящим Правилам.</w:t>
      </w:r>
    </w:p>
    <w:bookmarkEnd w:id="154"/>
    <w:bookmarkStart w:name="z163" w:id="155"/>
    <w:p>
      <w:pPr>
        <w:spacing w:after="0"/>
        <w:ind w:left="0"/>
        <w:jc w:val="both"/>
      </w:pPr>
      <w:r>
        <w:rPr>
          <w:rFonts w:ascii="Times New Roman"/>
          <w:b w:val="false"/>
          <w:i w:val="false"/>
          <w:color w:val="000000"/>
          <w:sz w:val="28"/>
        </w:rPr>
        <w:t>
      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bookmarkEnd w:id="155"/>
    <w:bookmarkStart w:name="z164" w:id="156"/>
    <w:p>
      <w:pPr>
        <w:spacing w:after="0"/>
        <w:ind w:left="0"/>
        <w:jc w:val="both"/>
      </w:pPr>
      <w:r>
        <w:rPr>
          <w:rFonts w:ascii="Times New Roman"/>
          <w:b w:val="false"/>
          <w:i w:val="false"/>
          <w:color w:val="000000"/>
          <w:sz w:val="28"/>
        </w:rPr>
        <w:t xml:space="preserve">
      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19 декабря 1999 года № 1930, устанавливаются через судебные органы;</w:t>
      </w:r>
    </w:p>
    <w:bookmarkEnd w:id="156"/>
    <w:bookmarkStart w:name="z165" w:id="157"/>
    <w:p>
      <w:pPr>
        <w:spacing w:after="0"/>
        <w:ind w:left="0"/>
        <w:jc w:val="both"/>
      </w:pPr>
      <w:r>
        <w:rPr>
          <w:rFonts w:ascii="Times New Roman"/>
          <w:b w:val="false"/>
          <w:i w:val="false"/>
          <w:color w:val="000000"/>
          <w:sz w:val="28"/>
        </w:rPr>
        <w:t>
      2) документы, подтверждающие трудовой стаж, предусмотренные подпунктом 2) пункта 5 настоящих Правил.</w:t>
      </w:r>
    </w:p>
    <w:bookmarkEnd w:id="157"/>
    <w:bookmarkStart w:name="z166" w:id="158"/>
    <w:p>
      <w:pPr>
        <w:spacing w:after="0"/>
        <w:ind w:left="0"/>
        <w:jc w:val="both"/>
      </w:pPr>
      <w:r>
        <w:rPr>
          <w:rFonts w:ascii="Times New Roman"/>
          <w:b w:val="false"/>
          <w:i w:val="false"/>
          <w:color w:val="000000"/>
          <w:sz w:val="28"/>
        </w:rPr>
        <w:t xml:space="preserve">
      14. Перечень основных требований к оказанию государственной услуги,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регламентирован согласно приложениям 8, 9, 10, 11 и 12 к настоящим Правилам в форме стандарта оказания государственной услуги. </w:t>
      </w:r>
    </w:p>
    <w:bookmarkEnd w:id="158"/>
    <w:bookmarkStart w:name="z167" w:id="159"/>
    <w:p>
      <w:pPr>
        <w:spacing w:after="0"/>
        <w:ind w:left="0"/>
        <w:jc w:val="both"/>
      </w:pPr>
      <w:r>
        <w:rPr>
          <w:rFonts w:ascii="Times New Roman"/>
          <w:b w:val="false"/>
          <w:i w:val="false"/>
          <w:color w:val="000000"/>
          <w:sz w:val="28"/>
        </w:rPr>
        <w:t>
      15. При обращении заявителя за назначением пенсии и пособий специалистом, принявшим заявление, осуществляется проверка на наличие у заявителя факта назначения или подачи заявления на назначение выплаты.</w:t>
      </w:r>
    </w:p>
    <w:bookmarkEnd w:id="159"/>
    <w:bookmarkStart w:name="z168" w:id="160"/>
    <w:p>
      <w:pPr>
        <w:spacing w:after="0"/>
        <w:ind w:left="0"/>
        <w:jc w:val="both"/>
      </w:pPr>
      <w:r>
        <w:rPr>
          <w:rFonts w:ascii="Times New Roman"/>
          <w:b w:val="false"/>
          <w:i w:val="false"/>
          <w:color w:val="000000"/>
          <w:sz w:val="28"/>
        </w:rPr>
        <w:t>
      При получении сведений из ИС центрального исполнительного органа, подтверждающих факт назначения соответствующей выплаты или подачи заявления на назначение пенсии и пособий заявителю безотлагательно вручается расписка об отказе в приеме заявления по форме согласно приложению 13 к настоящим Правилам, а при назначении государственных социальных пособий по инвалидности и по случаю потери кормильца через проактивную услугу процесс оказания государственной услуги завершается.</w:t>
      </w:r>
    </w:p>
    <w:bookmarkEnd w:id="160"/>
    <w:bookmarkStart w:name="z169" w:id="161"/>
    <w:p>
      <w:pPr>
        <w:spacing w:after="0"/>
        <w:ind w:left="0"/>
        <w:jc w:val="both"/>
      </w:pPr>
      <w:r>
        <w:rPr>
          <w:rFonts w:ascii="Times New Roman"/>
          <w:b w:val="false"/>
          <w:i w:val="false"/>
          <w:color w:val="000000"/>
          <w:sz w:val="28"/>
        </w:rPr>
        <w:t>
      16. Специалист, принявший заявление, проверяет полноту пакета документов, принимаемых у заявителя для назначения соответствующей выплаты, а также сведений, полученных из ИС, обеспечивают качество воспроизведения электронных копий документов и их соответствия оригиналам, представленных заявителем в соответствии с пунктами 3, 5, 6, 7, 8, 9, 10, 11, 12 и 13 к настоящим Правилам, удостоверяет посредством своего ЭЦП, после чего оригиналы документов возвращает заявителю.</w:t>
      </w:r>
    </w:p>
    <w:bookmarkEnd w:id="161"/>
    <w:bookmarkStart w:name="z170" w:id="162"/>
    <w:p>
      <w:pPr>
        <w:spacing w:after="0"/>
        <w:ind w:left="0"/>
        <w:jc w:val="both"/>
      </w:pPr>
      <w:r>
        <w:rPr>
          <w:rFonts w:ascii="Times New Roman"/>
          <w:b w:val="false"/>
          <w:i w:val="false"/>
          <w:color w:val="000000"/>
          <w:sz w:val="28"/>
        </w:rPr>
        <w:t>
      17. В случае представления заявителем неполного пакета документов, и (или) документов с истекшим сроком действия, отсутствия права на назначение пенсий и пособий заявителю безотлагательно выдается расписка об отказе в приеме заявления на назначение пенсии и пособий по форме согласно приложению 14 к настоящим Правилам.</w:t>
      </w:r>
    </w:p>
    <w:bookmarkEnd w:id="162"/>
    <w:bookmarkStart w:name="z171" w:id="163"/>
    <w:p>
      <w:pPr>
        <w:spacing w:after="0"/>
        <w:ind w:left="0"/>
        <w:jc w:val="both"/>
      </w:pPr>
      <w:r>
        <w:rPr>
          <w:rFonts w:ascii="Times New Roman"/>
          <w:b w:val="false"/>
          <w:i w:val="false"/>
          <w:color w:val="000000"/>
          <w:sz w:val="28"/>
        </w:rPr>
        <w:t>
      18. В случае обращения услугополучателя по принципу "одного заявления" за назначением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с детства подразделение МСЭ в течение одного рабочего дня со дня принятия заявления направляет в отделение Государственной корпорации, для оказания государственной услуги по назначению государственного социального пособия по инвалидности электронную заявку, состоящую из электронного заявления, электронных копий документов, а также сведения, полученные из ИС государственных органов и (или) организаций.</w:t>
      </w:r>
    </w:p>
    <w:bookmarkEnd w:id="163"/>
    <w:bookmarkStart w:name="z172" w:id="164"/>
    <w:p>
      <w:pPr>
        <w:spacing w:after="0"/>
        <w:ind w:left="0"/>
        <w:jc w:val="both"/>
      </w:pPr>
      <w:r>
        <w:rPr>
          <w:rFonts w:ascii="Times New Roman"/>
          <w:b w:val="false"/>
          <w:i w:val="false"/>
          <w:color w:val="000000"/>
          <w:sz w:val="28"/>
        </w:rPr>
        <w:t>
      19. При назначении пенсионных выплат по возрасту специалист проверяет соответствие сумм, указанных в справке о доходе, электронной выписке оборотов с транзитного счета вкладчика, в случае несоответствия указанных сумм запрашивает у заявителя представление с места работы справки-подтверждения о перечислении обязательных пенсионных взносов по форме согласно приложению 15 к настоящим Правилам.</w:t>
      </w:r>
    </w:p>
    <w:bookmarkEnd w:id="164"/>
    <w:bookmarkStart w:name="z173" w:id="165"/>
    <w:p>
      <w:pPr>
        <w:spacing w:after="0"/>
        <w:ind w:left="0"/>
        <w:jc w:val="both"/>
      </w:pPr>
      <w:r>
        <w:rPr>
          <w:rFonts w:ascii="Times New Roman"/>
          <w:b w:val="false"/>
          <w:i w:val="false"/>
          <w:color w:val="000000"/>
          <w:sz w:val="28"/>
        </w:rPr>
        <w:t>
      До уточнения выявленных расхождений среднемесячный доход для исчисления размеров пенсионных выплат по возрасту определяется без учета сумм дохода за те месяцы, в которых обнаружились расхождения.</w:t>
      </w:r>
    </w:p>
    <w:bookmarkEnd w:id="165"/>
    <w:bookmarkStart w:name="z174" w:id="166"/>
    <w:p>
      <w:pPr>
        <w:spacing w:after="0"/>
        <w:ind w:left="0"/>
        <w:jc w:val="both"/>
      </w:pPr>
      <w:r>
        <w:rPr>
          <w:rFonts w:ascii="Times New Roman"/>
          <w:b w:val="false"/>
          <w:i w:val="false"/>
          <w:color w:val="000000"/>
          <w:sz w:val="28"/>
        </w:rPr>
        <w:t>
      20. Заявление о назначении пенсий и пособий в отделении Государственной корпорации регистрируется в электронном журнале регистрации заявлений граждан о назначении (перерасчете) пенсий и пособий по форме согласно приложению 16 к настоящим Правилам. Электронные заявки, поступившие через МСЭ и портал регистрируются в электронном журнале регистрации заявлений граждан на назначение по форме согласно приложению 17 к настоящим Правилам.</w:t>
      </w:r>
    </w:p>
    <w:bookmarkEnd w:id="166"/>
    <w:bookmarkStart w:name="z175" w:id="167"/>
    <w:p>
      <w:pPr>
        <w:spacing w:after="0"/>
        <w:ind w:left="0"/>
        <w:jc w:val="both"/>
      </w:pPr>
      <w:r>
        <w:rPr>
          <w:rFonts w:ascii="Times New Roman"/>
          <w:b w:val="false"/>
          <w:i w:val="false"/>
          <w:color w:val="000000"/>
          <w:sz w:val="28"/>
        </w:rPr>
        <w:t>
      21. Специалистом, принявшим заявление, заявителю вручается расписка о принятии документов.</w:t>
      </w:r>
    </w:p>
    <w:bookmarkEnd w:id="167"/>
    <w:bookmarkStart w:name="z176" w:id="168"/>
    <w:p>
      <w:pPr>
        <w:spacing w:after="0"/>
        <w:ind w:left="0"/>
        <w:jc w:val="both"/>
      </w:pPr>
      <w:r>
        <w:rPr>
          <w:rFonts w:ascii="Times New Roman"/>
          <w:b w:val="false"/>
          <w:i w:val="false"/>
          <w:color w:val="000000"/>
          <w:sz w:val="28"/>
        </w:rPr>
        <w:t>
      Трудовая книжка возвращается отделением Государственной корпорации заявителю после назначения пенсионных выплат по возрасту и государственного специального пособия.</w:t>
      </w:r>
    </w:p>
    <w:bookmarkEnd w:id="168"/>
    <w:bookmarkStart w:name="z177" w:id="169"/>
    <w:p>
      <w:pPr>
        <w:spacing w:after="0"/>
        <w:ind w:left="0"/>
        <w:jc w:val="both"/>
      </w:pPr>
      <w:r>
        <w:rPr>
          <w:rFonts w:ascii="Times New Roman"/>
          <w:b w:val="false"/>
          <w:i w:val="false"/>
          <w:color w:val="000000"/>
          <w:sz w:val="28"/>
        </w:rPr>
        <w:t>
      22. Лицо, имеющее право на долю государственного социального пособия по случаю потери кормильца, обращается в отделение Государственной корпорации по месту жительства с заявлением и приложением необходимых документов, указанных в пунктах 3 и 11 настоящих Правил.</w:t>
      </w:r>
    </w:p>
    <w:bookmarkEnd w:id="169"/>
    <w:bookmarkStart w:name="z178" w:id="170"/>
    <w:p>
      <w:pPr>
        <w:spacing w:after="0"/>
        <w:ind w:left="0"/>
        <w:jc w:val="both"/>
      </w:pPr>
      <w:r>
        <w:rPr>
          <w:rFonts w:ascii="Times New Roman"/>
          <w:b w:val="false"/>
          <w:i w:val="false"/>
          <w:color w:val="000000"/>
          <w:sz w:val="28"/>
        </w:rPr>
        <w:t>
      Отделение Государственной корпорации по месту жительства долевого получателя в течение одного рабочего дня направляет в электронном виде в отделение Государственной корпорации по месту жительства основного получателя заявление о назначении государственного социального пособия по случаю потери кормильца и приложенные к нему документы.</w:t>
      </w:r>
    </w:p>
    <w:bookmarkEnd w:id="170"/>
    <w:bookmarkStart w:name="z179" w:id="171"/>
    <w:p>
      <w:pPr>
        <w:spacing w:after="0"/>
        <w:ind w:left="0"/>
        <w:jc w:val="both"/>
      </w:pPr>
      <w:r>
        <w:rPr>
          <w:rFonts w:ascii="Times New Roman"/>
          <w:b w:val="false"/>
          <w:i w:val="false"/>
          <w:color w:val="000000"/>
          <w:sz w:val="28"/>
        </w:rPr>
        <w:t>
      Отделение Государственной корпорации по месту жительства основного получателя в течение одного рабочего дня со дня поступления формирует электронный проект решения на назначение государственного социального пособия по случаю потери кормильца основному получателю с указанием размера пособия долевого получателя и направляет через филиал Государственной корпорации в уполномоченный орган.</w:t>
      </w:r>
    </w:p>
    <w:bookmarkEnd w:id="171"/>
    <w:bookmarkStart w:name="z180" w:id="172"/>
    <w:p>
      <w:pPr>
        <w:spacing w:after="0"/>
        <w:ind w:left="0"/>
        <w:jc w:val="left"/>
      </w:pPr>
      <w:r>
        <w:rPr>
          <w:rFonts w:ascii="Times New Roman"/>
          <w:b/>
          <w:i w:val="false"/>
          <w:color w:val="000000"/>
        </w:rPr>
        <w:t xml:space="preserve"> Глава 3. Порядок обращения за назначением базовой пенсии, государственных социальных пособий по инвалидности, по случаю потери кормильца и единовременной выплаты на погребение через портал</w:t>
      </w:r>
    </w:p>
    <w:bookmarkEnd w:id="172"/>
    <w:bookmarkStart w:name="z181" w:id="173"/>
    <w:p>
      <w:pPr>
        <w:spacing w:after="0"/>
        <w:ind w:left="0"/>
        <w:jc w:val="both"/>
      </w:pPr>
      <w:r>
        <w:rPr>
          <w:rFonts w:ascii="Times New Roman"/>
          <w:b w:val="false"/>
          <w:i w:val="false"/>
          <w:color w:val="000000"/>
          <w:sz w:val="28"/>
        </w:rPr>
        <w:t>
      23. При обращении заявителя за назначением базовой пенсии, государственных социальных пособий по инвалидности, по случаю потери кормильца и единовременной выплаты на погребение посредством портала запрос в ИС государственных органов и (или) организаций для подтверждения представленных сведений и получения необходимых сведений, предусмотренных в заявлении:</w:t>
      </w:r>
    </w:p>
    <w:bookmarkEnd w:id="173"/>
    <w:bookmarkStart w:name="z182" w:id="174"/>
    <w:p>
      <w:pPr>
        <w:spacing w:after="0"/>
        <w:ind w:left="0"/>
        <w:jc w:val="both"/>
      </w:pPr>
      <w:r>
        <w:rPr>
          <w:rFonts w:ascii="Times New Roman"/>
          <w:b w:val="false"/>
          <w:i w:val="false"/>
          <w:color w:val="000000"/>
          <w:sz w:val="28"/>
        </w:rPr>
        <w:t>
      для назначения базовой пенсии - согласно приложению 18 к настоящим Правилам;</w:t>
      </w:r>
    </w:p>
    <w:bookmarkEnd w:id="174"/>
    <w:bookmarkStart w:name="z183" w:id="175"/>
    <w:p>
      <w:pPr>
        <w:spacing w:after="0"/>
        <w:ind w:left="0"/>
        <w:jc w:val="both"/>
      </w:pPr>
      <w:r>
        <w:rPr>
          <w:rFonts w:ascii="Times New Roman"/>
          <w:b w:val="false"/>
          <w:i w:val="false"/>
          <w:color w:val="000000"/>
          <w:sz w:val="28"/>
        </w:rPr>
        <w:t>
      для назначения государственного социального пособия по инвалидности – согласно приложению 19 к настоящим Правилам;</w:t>
      </w:r>
    </w:p>
    <w:bookmarkEnd w:id="175"/>
    <w:bookmarkStart w:name="z184" w:id="176"/>
    <w:p>
      <w:pPr>
        <w:spacing w:after="0"/>
        <w:ind w:left="0"/>
        <w:jc w:val="both"/>
      </w:pPr>
      <w:r>
        <w:rPr>
          <w:rFonts w:ascii="Times New Roman"/>
          <w:b w:val="false"/>
          <w:i w:val="false"/>
          <w:color w:val="000000"/>
          <w:sz w:val="28"/>
        </w:rPr>
        <w:t>
      для назначения государственного социального пособия по случаю потери кормильца – согласно приложению 20 к настоящим Правилам;</w:t>
      </w:r>
    </w:p>
    <w:bookmarkEnd w:id="176"/>
    <w:bookmarkStart w:name="z185" w:id="177"/>
    <w:p>
      <w:pPr>
        <w:spacing w:after="0"/>
        <w:ind w:left="0"/>
        <w:jc w:val="both"/>
      </w:pPr>
      <w:r>
        <w:rPr>
          <w:rFonts w:ascii="Times New Roman"/>
          <w:b w:val="false"/>
          <w:i w:val="false"/>
          <w:color w:val="000000"/>
          <w:sz w:val="28"/>
        </w:rPr>
        <w:t>
      для назначения единовременной выплаты на погребение – согласно приложению 21 к настоящим Правилам, получаются из соответствующих ИС государственных органов и (или) организаций самим заявителем через ШЭП.</w:t>
      </w:r>
    </w:p>
    <w:bookmarkEnd w:id="177"/>
    <w:bookmarkStart w:name="z186" w:id="178"/>
    <w:p>
      <w:pPr>
        <w:spacing w:after="0"/>
        <w:ind w:left="0"/>
        <w:jc w:val="both"/>
      </w:pPr>
      <w:r>
        <w:rPr>
          <w:rFonts w:ascii="Times New Roman"/>
          <w:b w:val="false"/>
          <w:i w:val="false"/>
          <w:color w:val="000000"/>
          <w:sz w:val="28"/>
        </w:rPr>
        <w:t xml:space="preserve">
      При представлении государственными органами и (или) организациями электронных документов, подтверждающих запрашиваемые сведения, заявитель, осуществивший запрос посредством портала, удостоверяет электронное заявление своим ЭЦП и направляет его в автоматизированную ИС Е-макет. </w:t>
      </w:r>
    </w:p>
    <w:bookmarkEnd w:id="178"/>
    <w:bookmarkStart w:name="z187" w:id="179"/>
    <w:p>
      <w:pPr>
        <w:spacing w:after="0"/>
        <w:ind w:left="0"/>
        <w:jc w:val="both"/>
      </w:pPr>
      <w:r>
        <w:rPr>
          <w:rFonts w:ascii="Times New Roman"/>
          <w:b w:val="false"/>
          <w:i w:val="false"/>
          <w:color w:val="000000"/>
          <w:sz w:val="28"/>
        </w:rPr>
        <w:t>
      Поступившее посредством портала электронное заявление, представленное для назначения базовой пенсии, государственных социальных пособий по инвалидности, по случаю потери кормильца и единовременной выплаты на погребение проходит проверку по следующим параметрам:</w:t>
      </w:r>
    </w:p>
    <w:bookmarkEnd w:id="179"/>
    <w:bookmarkStart w:name="z188" w:id="180"/>
    <w:p>
      <w:pPr>
        <w:spacing w:after="0"/>
        <w:ind w:left="0"/>
        <w:jc w:val="both"/>
      </w:pPr>
      <w:r>
        <w:rPr>
          <w:rFonts w:ascii="Times New Roman"/>
          <w:b w:val="false"/>
          <w:i w:val="false"/>
          <w:color w:val="000000"/>
          <w:sz w:val="28"/>
        </w:rPr>
        <w:t>
      1) полнота представленных сведений;</w:t>
      </w:r>
    </w:p>
    <w:bookmarkEnd w:id="180"/>
    <w:bookmarkStart w:name="z189" w:id="181"/>
    <w:p>
      <w:pPr>
        <w:spacing w:after="0"/>
        <w:ind w:left="0"/>
        <w:jc w:val="both"/>
      </w:pPr>
      <w:r>
        <w:rPr>
          <w:rFonts w:ascii="Times New Roman"/>
          <w:b w:val="false"/>
          <w:i w:val="false"/>
          <w:color w:val="000000"/>
          <w:sz w:val="28"/>
        </w:rPr>
        <w:t>
      2) отсутствие факта назначения, выплаты, а также подачи заявления на назначение соответствующих выплат;</w:t>
      </w:r>
    </w:p>
    <w:bookmarkEnd w:id="181"/>
    <w:bookmarkStart w:name="z190" w:id="182"/>
    <w:p>
      <w:pPr>
        <w:spacing w:after="0"/>
        <w:ind w:left="0"/>
        <w:jc w:val="both"/>
      </w:pPr>
      <w:r>
        <w:rPr>
          <w:rFonts w:ascii="Times New Roman"/>
          <w:b w:val="false"/>
          <w:i w:val="false"/>
          <w:color w:val="000000"/>
          <w:sz w:val="28"/>
        </w:rPr>
        <w:t xml:space="preserve">
      3) назначение заявителю выплаты по другому основанию; </w:t>
      </w:r>
    </w:p>
    <w:bookmarkEnd w:id="182"/>
    <w:bookmarkStart w:name="z191" w:id="183"/>
    <w:p>
      <w:pPr>
        <w:spacing w:after="0"/>
        <w:ind w:left="0"/>
        <w:jc w:val="both"/>
      </w:pPr>
      <w:r>
        <w:rPr>
          <w:rFonts w:ascii="Times New Roman"/>
          <w:b w:val="false"/>
          <w:i w:val="false"/>
          <w:color w:val="000000"/>
          <w:sz w:val="28"/>
        </w:rPr>
        <w:t>
      4) для назначения базовой пенсии – о достижении заявителем пенсионного возраста;</w:t>
      </w:r>
    </w:p>
    <w:bookmarkEnd w:id="183"/>
    <w:bookmarkStart w:name="z192" w:id="184"/>
    <w:p>
      <w:pPr>
        <w:spacing w:after="0"/>
        <w:ind w:left="0"/>
        <w:jc w:val="both"/>
      </w:pPr>
      <w:r>
        <w:rPr>
          <w:rFonts w:ascii="Times New Roman"/>
          <w:b w:val="false"/>
          <w:i w:val="false"/>
          <w:color w:val="000000"/>
          <w:sz w:val="28"/>
        </w:rPr>
        <w:t>
      5) для назначения единовременной выплаты на погребение – подача заявления на назначение выплаты по указанному умершему;</w:t>
      </w:r>
    </w:p>
    <w:bookmarkEnd w:id="184"/>
    <w:bookmarkStart w:name="z193" w:id="185"/>
    <w:p>
      <w:pPr>
        <w:spacing w:after="0"/>
        <w:ind w:left="0"/>
        <w:jc w:val="both"/>
      </w:pPr>
      <w:r>
        <w:rPr>
          <w:rFonts w:ascii="Times New Roman"/>
          <w:b w:val="false"/>
          <w:i w:val="false"/>
          <w:color w:val="000000"/>
          <w:sz w:val="28"/>
        </w:rPr>
        <w:t>
      наличие у умершего назначение пенсий по возрасту, базовой пенсии и пособий;</w:t>
      </w:r>
    </w:p>
    <w:bookmarkEnd w:id="185"/>
    <w:bookmarkStart w:name="z194" w:id="186"/>
    <w:p>
      <w:pPr>
        <w:spacing w:after="0"/>
        <w:ind w:left="0"/>
        <w:jc w:val="both"/>
      </w:pPr>
      <w:r>
        <w:rPr>
          <w:rFonts w:ascii="Times New Roman"/>
          <w:b w:val="false"/>
          <w:i w:val="false"/>
          <w:color w:val="000000"/>
          <w:sz w:val="28"/>
        </w:rPr>
        <w:t>
       обращение за единовременной выплатой на погребение последовало не позднее трех лет после месяца смерти получателя пенсии или пособий;</w:t>
      </w:r>
    </w:p>
    <w:bookmarkEnd w:id="186"/>
    <w:bookmarkStart w:name="z195" w:id="187"/>
    <w:p>
      <w:pPr>
        <w:spacing w:after="0"/>
        <w:ind w:left="0"/>
        <w:jc w:val="both"/>
      </w:pPr>
      <w:r>
        <w:rPr>
          <w:rFonts w:ascii="Times New Roman"/>
          <w:b w:val="false"/>
          <w:i w:val="false"/>
          <w:color w:val="000000"/>
          <w:sz w:val="28"/>
        </w:rPr>
        <w:t>
      В случае положительного результата проверки по указанным параметрам заявление перемещается в журнал входящих сообщений, предназначенных для обработки в Е-макет.</w:t>
      </w:r>
    </w:p>
    <w:bookmarkEnd w:id="187"/>
    <w:bookmarkStart w:name="z196" w:id="188"/>
    <w:p>
      <w:pPr>
        <w:spacing w:after="0"/>
        <w:ind w:left="0"/>
        <w:jc w:val="both"/>
      </w:pPr>
      <w:r>
        <w:rPr>
          <w:rFonts w:ascii="Times New Roman"/>
          <w:b w:val="false"/>
          <w:i w:val="false"/>
          <w:color w:val="000000"/>
          <w:sz w:val="28"/>
        </w:rPr>
        <w:t>
      Заявителю, обратившемуся за назначением базовой пенсии, государственных социальных пособий по инвалидности, по случаю потери кормильца и единовременной выплаты на погребение посредством портала, в личный кабинет заявителя направляется уведомление о принятии электронного заявления.</w:t>
      </w:r>
    </w:p>
    <w:bookmarkEnd w:id="188"/>
    <w:bookmarkStart w:name="z197" w:id="189"/>
    <w:p>
      <w:pPr>
        <w:spacing w:after="0"/>
        <w:ind w:left="0"/>
        <w:jc w:val="left"/>
      </w:pPr>
      <w:r>
        <w:rPr>
          <w:rFonts w:ascii="Times New Roman"/>
          <w:b/>
          <w:i w:val="false"/>
          <w:color w:val="000000"/>
        </w:rPr>
        <w:t xml:space="preserve"> Глава 4. Порядок оказания через проактивную услугу по назначению государственных социальных пособий по инвалидности и по случаю потери кормильца</w:t>
      </w:r>
    </w:p>
    <w:bookmarkEnd w:id="189"/>
    <w:bookmarkStart w:name="z198" w:id="190"/>
    <w:p>
      <w:pPr>
        <w:spacing w:after="0"/>
        <w:ind w:left="0"/>
        <w:jc w:val="both"/>
      </w:pPr>
      <w:r>
        <w:rPr>
          <w:rFonts w:ascii="Times New Roman"/>
          <w:b w:val="false"/>
          <w:i w:val="false"/>
          <w:color w:val="000000"/>
          <w:sz w:val="28"/>
        </w:rPr>
        <w:t>
      24. При возникновении права на назначение государственных социальных пособий по инвалидности и по случаю потери кормильца, по основаниям, предусмотренным Законом о государственных социальных пособиях, инициируется посредством Е-макет при регистрации телефонного номера абонентского устройства сотовой связи услугополучателя на веб-портале "электронного правительства" сообщение о возможности назначения государственных социальных пособий по инвалидности и по случаю потери кормильца и выборе языка.</w:t>
      </w:r>
    </w:p>
    <w:bookmarkEnd w:id="190"/>
    <w:bookmarkStart w:name="z199" w:id="191"/>
    <w:p>
      <w:pPr>
        <w:spacing w:after="0"/>
        <w:ind w:left="0"/>
        <w:jc w:val="both"/>
      </w:pPr>
      <w:r>
        <w:rPr>
          <w:rFonts w:ascii="Times New Roman"/>
          <w:b w:val="false"/>
          <w:i w:val="false"/>
          <w:color w:val="000000"/>
          <w:sz w:val="28"/>
        </w:rPr>
        <w:t>
      25. После получение согласия услугополучателя на оказание проактивной услуги, а также иных необходимых сведений от услугополучателя, в том числе ограниченного доступа, посредством абонентского устройства сотовой связи услугополучателя направляется уведомление о подтверждении или предоставлении номера банковского счета.</w:t>
      </w:r>
    </w:p>
    <w:bookmarkEnd w:id="191"/>
    <w:bookmarkStart w:name="z200" w:id="192"/>
    <w:p>
      <w:pPr>
        <w:spacing w:after="0"/>
        <w:ind w:left="0"/>
        <w:jc w:val="both"/>
      </w:pPr>
      <w:r>
        <w:rPr>
          <w:rFonts w:ascii="Times New Roman"/>
          <w:b w:val="false"/>
          <w:i w:val="false"/>
          <w:color w:val="000000"/>
          <w:sz w:val="28"/>
        </w:rPr>
        <w:t>
      Днем обращения за назначением государственных социальных пособий по инвалидности и по случаю потери кормильца через проактивную услугу считается день получения согласия на назначение пособия.</w:t>
      </w:r>
    </w:p>
    <w:bookmarkEnd w:id="192"/>
    <w:bookmarkStart w:name="z201" w:id="193"/>
    <w:p>
      <w:pPr>
        <w:spacing w:after="0"/>
        <w:ind w:left="0"/>
        <w:jc w:val="both"/>
      </w:pPr>
      <w:r>
        <w:rPr>
          <w:rFonts w:ascii="Times New Roman"/>
          <w:b w:val="false"/>
          <w:i w:val="false"/>
          <w:color w:val="000000"/>
          <w:sz w:val="28"/>
        </w:rPr>
        <w:t xml:space="preserve">
      26. При назначении государственных социальных пособий по инвалидности и по случаю потери кормильца через проактивную услугу запрос в ИС государственных органов и (или) организаций для получения необходимых сведений, предусмотренных пунктом 4 настоящих Правил, осуществляется Е-макет. </w:t>
      </w:r>
    </w:p>
    <w:bookmarkEnd w:id="193"/>
    <w:bookmarkStart w:name="z202" w:id="194"/>
    <w:p>
      <w:pPr>
        <w:spacing w:after="0"/>
        <w:ind w:left="0"/>
        <w:jc w:val="both"/>
      </w:pPr>
      <w:r>
        <w:rPr>
          <w:rFonts w:ascii="Times New Roman"/>
          <w:b w:val="false"/>
          <w:i w:val="false"/>
          <w:color w:val="000000"/>
          <w:sz w:val="28"/>
        </w:rPr>
        <w:t>
      27. Отделение Государственной корпорации регистрирует электронную заявку, состоящую из электронных сведений, формирует ЭМД, с электронным проектом решения и удостоверяет его ЭЦП.</w:t>
      </w:r>
    </w:p>
    <w:bookmarkEnd w:id="194"/>
    <w:bookmarkStart w:name="z203" w:id="195"/>
    <w:p>
      <w:pPr>
        <w:spacing w:after="0"/>
        <w:ind w:left="0"/>
        <w:jc w:val="both"/>
      </w:pPr>
      <w:r>
        <w:rPr>
          <w:rFonts w:ascii="Times New Roman"/>
          <w:b w:val="false"/>
          <w:i w:val="false"/>
          <w:color w:val="000000"/>
          <w:sz w:val="28"/>
        </w:rPr>
        <w:t xml:space="preserve">
      Действия работников филиала Государственной корпорации и уполномоченного органа предусмотрены главой 5 настоящих Правил. </w:t>
      </w:r>
    </w:p>
    <w:bookmarkEnd w:id="195"/>
    <w:bookmarkStart w:name="z204" w:id="196"/>
    <w:p>
      <w:pPr>
        <w:spacing w:after="0"/>
        <w:ind w:left="0"/>
        <w:jc w:val="both"/>
      </w:pPr>
      <w:r>
        <w:rPr>
          <w:rFonts w:ascii="Times New Roman"/>
          <w:b w:val="false"/>
          <w:i w:val="false"/>
          <w:color w:val="000000"/>
          <w:sz w:val="28"/>
        </w:rPr>
        <w:t>
      28. В случае отсутствия или некорректности сведений в ЭМД, необходимых для принятия решения о назначении, уполномоченный орган выносит решение об отказе в назначении государственных социальных пособий по инвалидности и по случаю потери кормильца.</w:t>
      </w:r>
    </w:p>
    <w:bookmarkEnd w:id="196"/>
    <w:bookmarkStart w:name="z205" w:id="197"/>
    <w:p>
      <w:pPr>
        <w:spacing w:after="0"/>
        <w:ind w:left="0"/>
        <w:jc w:val="both"/>
      </w:pPr>
      <w:r>
        <w:rPr>
          <w:rFonts w:ascii="Times New Roman"/>
          <w:b w:val="false"/>
          <w:i w:val="false"/>
          <w:color w:val="000000"/>
          <w:sz w:val="28"/>
        </w:rPr>
        <w:t>
      29. Отделение Государственной корпорации информирует заявителя о принятом решении о назначении или отказе в назначении пособия посредством sms-оповещения на мобильный телефон услугополучателя.</w:t>
      </w:r>
    </w:p>
    <w:bookmarkEnd w:id="197"/>
    <w:bookmarkStart w:name="z206" w:id="198"/>
    <w:p>
      <w:pPr>
        <w:spacing w:after="0"/>
        <w:ind w:left="0"/>
        <w:jc w:val="both"/>
      </w:pPr>
      <w:r>
        <w:rPr>
          <w:rFonts w:ascii="Times New Roman"/>
          <w:b w:val="false"/>
          <w:i w:val="false"/>
          <w:color w:val="000000"/>
          <w:sz w:val="28"/>
        </w:rPr>
        <w:t>
      Sms-оповещения о назначении или отказе в назначении пособия регистрируется в журнале sms-оповещений по форме согласно приложению 22 к настоящим Правилам.</w:t>
      </w:r>
    </w:p>
    <w:bookmarkEnd w:id="198"/>
    <w:bookmarkStart w:name="z207" w:id="199"/>
    <w:p>
      <w:pPr>
        <w:spacing w:after="0"/>
        <w:ind w:left="0"/>
        <w:jc w:val="both"/>
      </w:pPr>
      <w:r>
        <w:rPr>
          <w:rFonts w:ascii="Times New Roman"/>
          <w:b w:val="false"/>
          <w:i w:val="false"/>
          <w:color w:val="000000"/>
          <w:sz w:val="28"/>
        </w:rPr>
        <w:t>
      На портале информация о назначении пособий направляется в "личный кабинет" заявителя в форме электронного документа, удостоверенного ЭЦП уполномоченного лица.</w:t>
      </w:r>
    </w:p>
    <w:bookmarkEnd w:id="199"/>
    <w:bookmarkStart w:name="z208" w:id="200"/>
    <w:p>
      <w:pPr>
        <w:spacing w:after="0"/>
        <w:ind w:left="0"/>
        <w:jc w:val="left"/>
      </w:pPr>
      <w:r>
        <w:rPr>
          <w:rFonts w:ascii="Times New Roman"/>
          <w:b/>
          <w:i w:val="false"/>
          <w:color w:val="000000"/>
        </w:rPr>
        <w:t xml:space="preserve"> Глава 5. Порядок назначения пенсий и пособий</w:t>
      </w:r>
    </w:p>
    <w:bookmarkEnd w:id="200"/>
    <w:bookmarkStart w:name="z209" w:id="201"/>
    <w:p>
      <w:pPr>
        <w:spacing w:after="0"/>
        <w:ind w:left="0"/>
        <w:jc w:val="both"/>
      </w:pPr>
      <w:r>
        <w:rPr>
          <w:rFonts w:ascii="Times New Roman"/>
          <w:b w:val="false"/>
          <w:i w:val="false"/>
          <w:color w:val="000000"/>
          <w:sz w:val="28"/>
        </w:rPr>
        <w:t>
      30. Отделение Государственной корпорации формирует ЭМД и проект решения со дня регистрации заявления на назначение пенсионных выплат по возрасту в течение трех рабочих дней, на назначение базовой пенсии и пособий – в течение двух рабочих дней.</w:t>
      </w:r>
    </w:p>
    <w:bookmarkEnd w:id="201"/>
    <w:bookmarkStart w:name="z210" w:id="202"/>
    <w:p>
      <w:pPr>
        <w:spacing w:after="0"/>
        <w:ind w:left="0"/>
        <w:jc w:val="both"/>
      </w:pPr>
      <w:r>
        <w:rPr>
          <w:rFonts w:ascii="Times New Roman"/>
          <w:b w:val="false"/>
          <w:i w:val="false"/>
          <w:color w:val="000000"/>
          <w:sz w:val="28"/>
        </w:rPr>
        <w:t>
      Сформированный ЭМД направляется в уполномоченный орган для принятия решения о назначении (изменении, возобновлении выплаты, отказе в назначении) пенсии или пособия через филиал Государственной корпорации.</w:t>
      </w:r>
    </w:p>
    <w:bookmarkEnd w:id="202"/>
    <w:bookmarkStart w:name="z211" w:id="203"/>
    <w:p>
      <w:pPr>
        <w:spacing w:after="0"/>
        <w:ind w:left="0"/>
        <w:jc w:val="both"/>
      </w:pPr>
      <w:r>
        <w:rPr>
          <w:rFonts w:ascii="Times New Roman"/>
          <w:b w:val="false"/>
          <w:i w:val="false"/>
          <w:color w:val="000000"/>
          <w:sz w:val="28"/>
        </w:rPr>
        <w:t xml:space="preserve">
      ЭМД, за исключением ЭМД получателей государственного социального пособия по инвалидности, назначаемого в соответствии с подпунктами 1) и 1-1) </w:t>
      </w:r>
      <w:r>
        <w:rPr>
          <w:rFonts w:ascii="Times New Roman"/>
          <w:b w:val="false"/>
          <w:i w:val="false"/>
          <w:color w:val="000000"/>
          <w:sz w:val="28"/>
        </w:rPr>
        <w:t>статьи 11</w:t>
      </w:r>
      <w:r>
        <w:rPr>
          <w:rFonts w:ascii="Times New Roman"/>
          <w:b w:val="false"/>
          <w:i w:val="false"/>
          <w:color w:val="000000"/>
          <w:sz w:val="28"/>
        </w:rPr>
        <w:t xml:space="preserve"> Закона о государственных социальных пособиях, распечатывается для формирования бумажного варианта пенсионного дела/дела получателя пособия по форме согласно приложению 23 к настоящим Правилам.</w:t>
      </w:r>
    </w:p>
    <w:bookmarkEnd w:id="203"/>
    <w:bookmarkStart w:name="z212" w:id="204"/>
    <w:p>
      <w:pPr>
        <w:spacing w:after="0"/>
        <w:ind w:left="0"/>
        <w:jc w:val="both"/>
      </w:pPr>
      <w:r>
        <w:rPr>
          <w:rFonts w:ascii="Times New Roman"/>
          <w:b w:val="false"/>
          <w:i w:val="false"/>
          <w:color w:val="000000"/>
          <w:sz w:val="28"/>
        </w:rPr>
        <w:t>
      Филиал Государственной корпорации в течение двух рабочих дней рассматривает поступившие документы, проверяет правильность оформления ЭМД и расчета пенсий и пособий.</w:t>
      </w:r>
    </w:p>
    <w:bookmarkEnd w:id="204"/>
    <w:bookmarkStart w:name="z213" w:id="205"/>
    <w:p>
      <w:pPr>
        <w:spacing w:after="0"/>
        <w:ind w:left="0"/>
        <w:jc w:val="both"/>
      </w:pPr>
      <w:r>
        <w:rPr>
          <w:rFonts w:ascii="Times New Roman"/>
          <w:b w:val="false"/>
          <w:i w:val="false"/>
          <w:color w:val="000000"/>
          <w:sz w:val="28"/>
        </w:rPr>
        <w:t>
      31. Пенсионные выплаты по возрасту в неполном объеме рассчитываются как доля от полной пенсионной выплаты пропорционально имеющемуся трудовому стажу на 1 января 1998 года.</w:t>
      </w:r>
    </w:p>
    <w:bookmarkEnd w:id="205"/>
    <w:bookmarkStart w:name="z214" w:id="206"/>
    <w:p>
      <w:pPr>
        <w:spacing w:after="0"/>
        <w:ind w:left="0"/>
        <w:jc w:val="both"/>
      </w:pPr>
      <w:r>
        <w:rPr>
          <w:rFonts w:ascii="Times New Roman"/>
          <w:b w:val="false"/>
          <w:i w:val="false"/>
          <w:color w:val="000000"/>
          <w:sz w:val="28"/>
        </w:rPr>
        <w:t>
      Количество полных месяцев имеющегося трудового стажа делится на количество месяцев требуемого стажа и умножается на размер полной пенсионной выплаты по возрасту, равной 60 процентам от учтенного дохода.</w:t>
      </w:r>
    </w:p>
    <w:bookmarkEnd w:id="206"/>
    <w:bookmarkStart w:name="z215" w:id="207"/>
    <w:p>
      <w:pPr>
        <w:spacing w:after="0"/>
        <w:ind w:left="0"/>
        <w:jc w:val="both"/>
      </w:pPr>
      <w:r>
        <w:rPr>
          <w:rFonts w:ascii="Times New Roman"/>
          <w:b w:val="false"/>
          <w:i w:val="false"/>
          <w:color w:val="000000"/>
          <w:sz w:val="28"/>
        </w:rPr>
        <w:t>
      Исчисление пенсионной выплаты по возрасту в неполном объеме при отсутствии требуемого законодательством дохода осуществляется исходя из минимальной пенсии, устанавливаемой законом о республиканском бюджете на соответствующий финансовый год.</w:t>
      </w:r>
    </w:p>
    <w:bookmarkEnd w:id="207"/>
    <w:bookmarkStart w:name="z216" w:id="208"/>
    <w:p>
      <w:pPr>
        <w:spacing w:after="0"/>
        <w:ind w:left="0"/>
        <w:jc w:val="both"/>
      </w:pPr>
      <w:r>
        <w:rPr>
          <w:rFonts w:ascii="Times New Roman"/>
          <w:b w:val="false"/>
          <w:i w:val="false"/>
          <w:color w:val="000000"/>
          <w:sz w:val="28"/>
        </w:rPr>
        <w:t>
      32. При назначении и изменении размеров пенсий и пособий все суммы, исчисленные в тиынах, подлежат округлению до одного тенге, независимо от суммы тиынов.</w:t>
      </w:r>
    </w:p>
    <w:bookmarkEnd w:id="208"/>
    <w:bookmarkStart w:name="z217" w:id="209"/>
    <w:p>
      <w:pPr>
        <w:spacing w:after="0"/>
        <w:ind w:left="0"/>
        <w:jc w:val="both"/>
      </w:pPr>
      <w:r>
        <w:rPr>
          <w:rFonts w:ascii="Times New Roman"/>
          <w:b w:val="false"/>
          <w:i w:val="false"/>
          <w:color w:val="000000"/>
          <w:sz w:val="28"/>
        </w:rPr>
        <w:t>
      33. Уполномоченный орган рассматривает ЭМД и принимает решение о назначении (изменении, возобновлении выплаты, отказе в назначении) пенсионных выплат по возрасту в течение пяти рабочих дней, базовой пенсии и пособий - в течение четырех рабочих дней со дня поступления ЭМД по формам согласно приложениям 24, 25, 26, 27 и 28 к настоящим Правилам.</w:t>
      </w:r>
    </w:p>
    <w:bookmarkEnd w:id="209"/>
    <w:bookmarkStart w:name="z218" w:id="210"/>
    <w:p>
      <w:pPr>
        <w:spacing w:after="0"/>
        <w:ind w:left="0"/>
        <w:jc w:val="both"/>
      </w:pPr>
      <w:r>
        <w:rPr>
          <w:rFonts w:ascii="Times New Roman"/>
          <w:b w:val="false"/>
          <w:i w:val="false"/>
          <w:color w:val="000000"/>
          <w:sz w:val="28"/>
        </w:rPr>
        <w:t>
      34. Если для принятия решения о назначении (изменении, возобновлении выплаты, отказе в назначении) пенсий и пособий выявляется необходимость приобщения к ЭМД дополнительных документов, уполномоченный орган возвращает ЭМД в отделение Государственной корпорации с уведомлением по форме согласно приложению 29 к настоящим Правилам. Отделение Государственной корпорации в течение пяти рабочих дней со дня поступления уведомления ставит в известность заявителя, в том числе посредством передачи sms-оповещения на мобильный телефон, о необходимости представления дополнительных документов в течение двадцати пяти рабочих дней со дня получения уведомления или sms-оповещения на мобильный телефон. Sms-оповещения регистрируются в электронном журнале sms-оповещений, который ведется по форме согласно приложению 22 к настоящим Правилам. Срок дооформления не должен превышать тридцати рабочих дней.</w:t>
      </w:r>
    </w:p>
    <w:bookmarkEnd w:id="210"/>
    <w:bookmarkStart w:name="z219" w:id="211"/>
    <w:p>
      <w:pPr>
        <w:spacing w:after="0"/>
        <w:ind w:left="0"/>
        <w:jc w:val="both"/>
      </w:pPr>
      <w:r>
        <w:rPr>
          <w:rFonts w:ascii="Times New Roman"/>
          <w:b w:val="false"/>
          <w:i w:val="false"/>
          <w:color w:val="000000"/>
          <w:sz w:val="28"/>
        </w:rPr>
        <w:t>
      Если в течение тридцати рабочих дней требуемые документы не представлены, уполномоченный орган выносит решение о назначении (изменении, возобновлении выплаты, отказе в назначении) пенсии или пособия по имеющимся документам.</w:t>
      </w:r>
    </w:p>
    <w:bookmarkEnd w:id="211"/>
    <w:bookmarkStart w:name="z220" w:id="212"/>
    <w:p>
      <w:pPr>
        <w:spacing w:after="0"/>
        <w:ind w:left="0"/>
        <w:jc w:val="both"/>
      </w:pPr>
      <w:r>
        <w:rPr>
          <w:rFonts w:ascii="Times New Roman"/>
          <w:b w:val="false"/>
          <w:i w:val="false"/>
          <w:color w:val="000000"/>
          <w:sz w:val="28"/>
        </w:rPr>
        <w:t>
      В последующем датой обращения считается день повторной подачи заявления со всеми необходимыми документами.</w:t>
      </w:r>
    </w:p>
    <w:bookmarkEnd w:id="212"/>
    <w:bookmarkStart w:name="z221" w:id="213"/>
    <w:p>
      <w:pPr>
        <w:spacing w:after="0"/>
        <w:ind w:left="0"/>
        <w:jc w:val="both"/>
      </w:pPr>
      <w:r>
        <w:rPr>
          <w:rFonts w:ascii="Times New Roman"/>
          <w:b w:val="false"/>
          <w:i w:val="false"/>
          <w:color w:val="000000"/>
          <w:sz w:val="28"/>
        </w:rPr>
        <w:t>
      В случае отсутствия в ЭМД недостающего для принятия решения о назначении (изменении, возобновлении выплаты, отказе в назначении) пенсий или пособия документа по заявлениям, принятым через портал, уполномоченный орган выносит решение об отказе в назначении.</w:t>
      </w:r>
    </w:p>
    <w:bookmarkEnd w:id="213"/>
    <w:bookmarkStart w:name="z222" w:id="214"/>
    <w:p>
      <w:pPr>
        <w:spacing w:after="0"/>
        <w:ind w:left="0"/>
        <w:jc w:val="both"/>
      </w:pPr>
      <w:r>
        <w:rPr>
          <w:rFonts w:ascii="Times New Roman"/>
          <w:b w:val="false"/>
          <w:i w:val="false"/>
          <w:color w:val="000000"/>
          <w:sz w:val="28"/>
        </w:rPr>
        <w:t xml:space="preserve">
      35. При принятии решения о назначении (отказе в назначении) пенсии или пособия отделение Государственной корпорации вручает при личном обращении уведомление о назначении (отказе в назначении) по форме согласно приложению 30 к настоящим Правилам с регистрацией его в журнале уведомлений по форме согласно приложению 31 к настоящим Правилам. </w:t>
      </w:r>
    </w:p>
    <w:bookmarkEnd w:id="214"/>
    <w:bookmarkStart w:name="z223" w:id="215"/>
    <w:p>
      <w:pPr>
        <w:spacing w:after="0"/>
        <w:ind w:left="0"/>
        <w:jc w:val="both"/>
      </w:pPr>
      <w:r>
        <w:rPr>
          <w:rFonts w:ascii="Times New Roman"/>
          <w:b w:val="false"/>
          <w:i w:val="false"/>
          <w:color w:val="000000"/>
          <w:sz w:val="28"/>
        </w:rPr>
        <w:t>
      Если в заявлении на назначение пенсии или пособия указан номер мобильного телефона, зарегистрированного в базе мобильных граждан, уведомление о назначении (отказе в назначении) отправляется в автоматическом режиме посредством передачи sms-оповещения на мобильный телефон заявителя.</w:t>
      </w:r>
    </w:p>
    <w:bookmarkEnd w:id="215"/>
    <w:bookmarkStart w:name="z224" w:id="216"/>
    <w:p>
      <w:pPr>
        <w:spacing w:after="0"/>
        <w:ind w:left="0"/>
        <w:jc w:val="both"/>
      </w:pPr>
      <w:r>
        <w:rPr>
          <w:rFonts w:ascii="Times New Roman"/>
          <w:b w:val="false"/>
          <w:i w:val="false"/>
          <w:color w:val="000000"/>
          <w:sz w:val="28"/>
        </w:rPr>
        <w:t>
      Sms-оповещения регистрируются в журнале sms-оповещений по форме согласно приложению 22 к настоящим Правилам.</w:t>
      </w:r>
    </w:p>
    <w:bookmarkEnd w:id="216"/>
    <w:bookmarkStart w:name="z225" w:id="217"/>
    <w:p>
      <w:pPr>
        <w:spacing w:after="0"/>
        <w:ind w:left="0"/>
        <w:jc w:val="both"/>
      </w:pPr>
      <w:r>
        <w:rPr>
          <w:rFonts w:ascii="Times New Roman"/>
          <w:b w:val="false"/>
          <w:i w:val="false"/>
          <w:color w:val="000000"/>
          <w:sz w:val="28"/>
        </w:rPr>
        <w:t>
      На портале информация о назначении пенсий и пособий направляется в "личный кабинет" заявителя в форме электронного документа, удостоверенного ЭЦП уполномоченного лица.</w:t>
      </w:r>
    </w:p>
    <w:bookmarkEnd w:id="217"/>
    <w:bookmarkStart w:name="z226" w:id="218"/>
    <w:p>
      <w:pPr>
        <w:spacing w:after="0"/>
        <w:ind w:left="0"/>
        <w:jc w:val="both"/>
      </w:pPr>
      <w:r>
        <w:rPr>
          <w:rFonts w:ascii="Times New Roman"/>
          <w:b w:val="false"/>
          <w:i w:val="false"/>
          <w:color w:val="000000"/>
          <w:sz w:val="28"/>
        </w:rPr>
        <w:t>
      36. Отделение Государственной корпорации после принятия уполномоченным органом решения о назначении пенсионной выплаты по возрасту или государственного специального пособия проставляет в трудовой книжке отметку "пенсия (пособие) назначена (-о)" и возвращает ее заявителю при его личном обращении.</w:t>
      </w:r>
    </w:p>
    <w:bookmarkEnd w:id="218"/>
    <w:bookmarkStart w:name="z227" w:id="219"/>
    <w:p>
      <w:pPr>
        <w:spacing w:after="0"/>
        <w:ind w:left="0"/>
        <w:jc w:val="both"/>
      </w:pPr>
      <w:r>
        <w:rPr>
          <w:rFonts w:ascii="Times New Roman"/>
          <w:b w:val="false"/>
          <w:i w:val="false"/>
          <w:color w:val="000000"/>
          <w:sz w:val="28"/>
        </w:rPr>
        <w:t>
      Документом, подтверждающим статус получателя является удостоверение, которое выдается отделением Государственной корпорации под роспись заявителя при обращении, согласно приложению 32 к настоящим Правилам.</w:t>
      </w:r>
    </w:p>
    <w:bookmarkEnd w:id="219"/>
    <w:bookmarkStart w:name="z228" w:id="220"/>
    <w:p>
      <w:pPr>
        <w:spacing w:after="0"/>
        <w:ind w:left="0"/>
        <w:jc w:val="both"/>
      </w:pPr>
      <w:r>
        <w:rPr>
          <w:rFonts w:ascii="Times New Roman"/>
          <w:b w:val="false"/>
          <w:i w:val="false"/>
          <w:color w:val="000000"/>
          <w:sz w:val="28"/>
        </w:rPr>
        <w:t>
      К вышеуказанному удостоверению прилагается уведомление о расчете размера пенсионных выплат по возрасту по форме согласно 33 к настоящим Правилам или уведомление о расчете размера государственной базовой пенсионной выплаты по форме согласно приложению 34 к настоящим Правилам.</w:t>
      </w:r>
    </w:p>
    <w:bookmarkEnd w:id="220"/>
    <w:bookmarkStart w:name="z229" w:id="221"/>
    <w:p>
      <w:pPr>
        <w:spacing w:after="0"/>
        <w:ind w:left="0"/>
        <w:jc w:val="both"/>
      </w:pPr>
      <w:r>
        <w:rPr>
          <w:rFonts w:ascii="Times New Roman"/>
          <w:b w:val="false"/>
          <w:i w:val="false"/>
          <w:color w:val="000000"/>
          <w:sz w:val="28"/>
        </w:rPr>
        <w:t>
      Выдача удостоверения регистрируется в журнале регистрации удостоверений по форме согласно приложению 35 к настоящим Правилам.</w:t>
      </w:r>
    </w:p>
    <w:bookmarkEnd w:id="221"/>
    <w:bookmarkStart w:name="z230" w:id="222"/>
    <w:p>
      <w:pPr>
        <w:spacing w:after="0"/>
        <w:ind w:left="0"/>
        <w:jc w:val="both"/>
      </w:pPr>
      <w:r>
        <w:rPr>
          <w:rFonts w:ascii="Times New Roman"/>
          <w:b w:val="false"/>
          <w:i w:val="false"/>
          <w:color w:val="000000"/>
          <w:sz w:val="28"/>
        </w:rPr>
        <w:t>
      В случае обращения за удостоверением третьими лицами удостоверение выдается по доверенности, выданной в соответствии со статьей 167 Гражданского кодекса Республики Казахстан от 27 декабря 1994 года.</w:t>
      </w:r>
    </w:p>
    <w:bookmarkEnd w:id="222"/>
    <w:bookmarkStart w:name="z231" w:id="223"/>
    <w:p>
      <w:pPr>
        <w:spacing w:after="0"/>
        <w:ind w:left="0"/>
        <w:jc w:val="both"/>
      </w:pPr>
      <w:r>
        <w:rPr>
          <w:rFonts w:ascii="Times New Roman"/>
          <w:b w:val="false"/>
          <w:i w:val="false"/>
          <w:color w:val="000000"/>
          <w:sz w:val="28"/>
        </w:rPr>
        <w:t>
      В случае утери удостоверения по заявлению получателя отделение Государственной корпорации выписывает дубликат удостоверения. В правом верхнем углу проставляется отметка "Дубликат".</w:t>
      </w:r>
    </w:p>
    <w:bookmarkEnd w:id="223"/>
    <w:bookmarkStart w:name="z232" w:id="224"/>
    <w:p>
      <w:pPr>
        <w:spacing w:after="0"/>
        <w:ind w:left="0"/>
        <w:jc w:val="both"/>
      </w:pPr>
      <w:r>
        <w:rPr>
          <w:rFonts w:ascii="Times New Roman"/>
          <w:b w:val="false"/>
          <w:i w:val="false"/>
          <w:color w:val="000000"/>
          <w:sz w:val="28"/>
        </w:rPr>
        <w:t>
      В случае изменения вида или размера пенсии или пособия либо изменения места жительства отделением Государственной корпорации во вкладыше к удостоверению производится необходимая запись о произведенных изменениях.</w:t>
      </w:r>
    </w:p>
    <w:bookmarkEnd w:id="224"/>
    <w:bookmarkStart w:name="z233" w:id="225"/>
    <w:p>
      <w:pPr>
        <w:spacing w:after="0"/>
        <w:ind w:left="0"/>
        <w:jc w:val="both"/>
      </w:pPr>
      <w:r>
        <w:rPr>
          <w:rFonts w:ascii="Times New Roman"/>
          <w:b w:val="false"/>
          <w:i w:val="false"/>
          <w:color w:val="000000"/>
          <w:sz w:val="28"/>
        </w:rPr>
        <w:t>
      37. Решение об отказе в назначении пенсий и пособий принимается по следующим основаниям:</w:t>
      </w:r>
    </w:p>
    <w:bookmarkEnd w:id="225"/>
    <w:bookmarkStart w:name="z234" w:id="226"/>
    <w:p>
      <w:pPr>
        <w:spacing w:after="0"/>
        <w:ind w:left="0"/>
        <w:jc w:val="both"/>
      </w:pPr>
      <w:r>
        <w:rPr>
          <w:rFonts w:ascii="Times New Roman"/>
          <w:b w:val="false"/>
          <w:i w:val="false"/>
          <w:color w:val="000000"/>
          <w:sz w:val="28"/>
        </w:rPr>
        <w:t>
      1) установление недостоверности документов, представленных для назначения пенсий и пособий и (или) данных (сведений), содержащихся в них;</w:t>
      </w:r>
    </w:p>
    <w:bookmarkEnd w:id="226"/>
    <w:bookmarkStart w:name="z235" w:id="227"/>
    <w:p>
      <w:pPr>
        <w:spacing w:after="0"/>
        <w:ind w:left="0"/>
        <w:jc w:val="both"/>
      </w:pPr>
      <w:r>
        <w:rPr>
          <w:rFonts w:ascii="Times New Roman"/>
          <w:b w:val="false"/>
          <w:i w:val="false"/>
          <w:color w:val="000000"/>
          <w:sz w:val="28"/>
        </w:rPr>
        <w:t>
      2) несоответствие представленных для назначения пенсий и пособий данных и сведений, требованиям, установленными законодательными актами Республики Казахстан.</w:t>
      </w:r>
    </w:p>
    <w:bookmarkEnd w:id="227"/>
    <w:bookmarkStart w:name="z236" w:id="228"/>
    <w:p>
      <w:pPr>
        <w:spacing w:after="0"/>
        <w:ind w:left="0"/>
        <w:jc w:val="both"/>
      </w:pPr>
      <w:r>
        <w:rPr>
          <w:rFonts w:ascii="Times New Roman"/>
          <w:b w:val="false"/>
          <w:i w:val="false"/>
          <w:color w:val="000000"/>
          <w:sz w:val="28"/>
        </w:rPr>
        <w:t>
      В случае устранения заявителем причин отказа в оказании государственной услуги, заявитель обращается повторно для получения государственной услуги в порядке, установленном настоящими Правилами.</w:t>
      </w:r>
    </w:p>
    <w:bookmarkEnd w:id="228"/>
    <w:bookmarkStart w:name="z237" w:id="229"/>
    <w:p>
      <w:pPr>
        <w:spacing w:after="0"/>
        <w:ind w:left="0"/>
        <w:jc w:val="both"/>
      </w:pPr>
      <w:r>
        <w:rPr>
          <w:rFonts w:ascii="Times New Roman"/>
          <w:b w:val="false"/>
          <w:i w:val="false"/>
          <w:color w:val="000000"/>
          <w:sz w:val="28"/>
        </w:rPr>
        <w:t>
      38. Обжалование решений, действий (бездействий) уполномоченного органа и (или) его должностных лиц, Государственной корпорации и (или) ее работников по вопросам оказания государственных услуг, указанных в стандартах государственных услуг, осуществляется путем подачи жалобы на имя руководителя уполномоченного органа и (или) Министерства и (или) Государственной корпорации.</w:t>
      </w:r>
    </w:p>
    <w:bookmarkEnd w:id="229"/>
    <w:bookmarkStart w:name="z238" w:id="230"/>
    <w:p>
      <w:pPr>
        <w:spacing w:after="0"/>
        <w:ind w:left="0"/>
        <w:jc w:val="both"/>
      </w:pPr>
      <w:r>
        <w:rPr>
          <w:rFonts w:ascii="Times New Roman"/>
          <w:b w:val="false"/>
          <w:i w:val="false"/>
          <w:color w:val="000000"/>
          <w:sz w:val="28"/>
        </w:rPr>
        <w:t>
      39. Подтверждением принятия жалобы является ее регистрация (штамп, входящий номер и дата) в канцелярии уполномоченного органа или Министерства, с указанием фамилии и инициалов лица, принявшего жалобу, срока и места получения ответа на поданную жалобу.</w:t>
      </w:r>
    </w:p>
    <w:bookmarkEnd w:id="230"/>
    <w:bookmarkStart w:name="z239" w:id="231"/>
    <w:p>
      <w:pPr>
        <w:spacing w:after="0"/>
        <w:ind w:left="0"/>
        <w:jc w:val="both"/>
      </w:pPr>
      <w:r>
        <w:rPr>
          <w:rFonts w:ascii="Times New Roman"/>
          <w:b w:val="false"/>
          <w:i w:val="false"/>
          <w:color w:val="000000"/>
          <w:sz w:val="28"/>
        </w:rPr>
        <w:t>
      В случае некорректного обслуживания работником, жалоба подается на имя руководителя Государственной корпорации. Подтверждением принятия жалобы в канцелярии Государственной корпорации, поступившей как нарочно, так и почтой, является ее регистрация (штамп, входящий номер и дата регистрации проставляются на втором экземпляре жалобы или в сопроводительном письме к жалобе).</w:t>
      </w:r>
    </w:p>
    <w:bookmarkEnd w:id="231"/>
    <w:bookmarkStart w:name="z240" w:id="232"/>
    <w:p>
      <w:pPr>
        <w:spacing w:after="0"/>
        <w:ind w:left="0"/>
        <w:jc w:val="both"/>
      </w:pPr>
      <w:r>
        <w:rPr>
          <w:rFonts w:ascii="Times New Roman"/>
          <w:b w:val="false"/>
          <w:i w:val="false"/>
          <w:color w:val="000000"/>
          <w:sz w:val="28"/>
        </w:rPr>
        <w:t>
      40.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уполномоченным органом (отметки о доставке, регистрации, исполнении, ответ о рассмотрении или отказе в рассмотрении).</w:t>
      </w:r>
    </w:p>
    <w:bookmarkEnd w:id="232"/>
    <w:bookmarkStart w:name="z241" w:id="233"/>
    <w:p>
      <w:pPr>
        <w:spacing w:after="0"/>
        <w:ind w:left="0"/>
        <w:jc w:val="both"/>
      </w:pPr>
      <w:r>
        <w:rPr>
          <w:rFonts w:ascii="Times New Roman"/>
          <w:b w:val="false"/>
          <w:i w:val="false"/>
          <w:color w:val="000000"/>
          <w:sz w:val="28"/>
        </w:rPr>
        <w:t>
      41. Жалоба услугополучателя, поступившая в адрес уполномоченного органа, Министерства или Государственной корпорации, подлежит рассмотрению в течении 5 (пять) рабочих дней со дня ее регистрации. Мотивированный ответ о результатах рассмотрения жалобы направляется услугополучателю посредством почтовой связи либо выдается нарочно в канцелярии уполномоченного органа, Министерства или Государственной корпорации.</w:t>
      </w:r>
    </w:p>
    <w:bookmarkEnd w:id="233"/>
    <w:bookmarkStart w:name="z242" w:id="234"/>
    <w:p>
      <w:pPr>
        <w:spacing w:after="0"/>
        <w:ind w:left="0"/>
        <w:jc w:val="both"/>
      </w:pPr>
      <w:r>
        <w:rPr>
          <w:rFonts w:ascii="Times New Roman"/>
          <w:b w:val="false"/>
          <w:i w:val="false"/>
          <w:color w:val="000000"/>
          <w:sz w:val="28"/>
        </w:rPr>
        <w:t>
      42. В случае несогласия с результатами оказанной государственной услуги услугополучатель обращается с жалобой в уполномоченный орган по оценке и контролю за качеством оказания государственных услуг.</w:t>
      </w:r>
    </w:p>
    <w:bookmarkEnd w:id="234"/>
    <w:bookmarkStart w:name="z243" w:id="235"/>
    <w:p>
      <w:pPr>
        <w:spacing w:after="0"/>
        <w:ind w:left="0"/>
        <w:jc w:val="both"/>
      </w:pPr>
      <w:r>
        <w:rPr>
          <w:rFonts w:ascii="Times New Roman"/>
          <w:b w:val="false"/>
          <w:i w:val="false"/>
          <w:color w:val="000000"/>
          <w:sz w:val="28"/>
        </w:rPr>
        <w:t>
      43.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течении 15 (пятнадцать) рабочих дней со дня ее регистрации.</w:t>
      </w:r>
    </w:p>
    <w:bookmarkEnd w:id="235"/>
    <w:bookmarkStart w:name="z244" w:id="236"/>
    <w:p>
      <w:pPr>
        <w:spacing w:after="0"/>
        <w:ind w:left="0"/>
        <w:jc w:val="both"/>
      </w:pPr>
      <w:r>
        <w:rPr>
          <w:rFonts w:ascii="Times New Roman"/>
          <w:b w:val="false"/>
          <w:i w:val="false"/>
          <w:color w:val="000000"/>
          <w:sz w:val="28"/>
        </w:rPr>
        <w:t>
      В случаях несогласия с результатами оказанной государственной услуги услугополучатель обращается в суд в установленном законодательством Республики Казахстан порядке.</w:t>
      </w:r>
    </w:p>
    <w:bookmarkEnd w:id="236"/>
    <w:bookmarkStart w:name="z245" w:id="237"/>
    <w:p>
      <w:pPr>
        <w:spacing w:after="0"/>
        <w:ind w:left="0"/>
        <w:jc w:val="both"/>
      </w:pPr>
      <w:r>
        <w:rPr>
          <w:rFonts w:ascii="Times New Roman"/>
          <w:b w:val="false"/>
          <w:i w:val="false"/>
          <w:color w:val="000000"/>
          <w:sz w:val="28"/>
        </w:rPr>
        <w:t>
      44. При представлении получателем пенсионных выплат по возрасту документов о трудовом стаже до 1 января 1998 года, доходе с 1 января 1995 года, дополняющих ранее представленные для назначения пенсионных выплат по возрасту документы, изменение размера пенсионных выплат по возрасту осуществляется на основании решения уполномоченного органа с учетом произведенных повышений со дня подачи заявления по форме согласно приложению 36 к настоящим Правилам, которое регистрируется в электронном журнале согласно приложению 16 к настоящим Правилам.</w:t>
      </w:r>
    </w:p>
    <w:bookmarkEnd w:id="237"/>
    <w:bookmarkStart w:name="z246" w:id="238"/>
    <w:p>
      <w:pPr>
        <w:spacing w:after="0"/>
        <w:ind w:left="0"/>
        <w:jc w:val="both"/>
      </w:pPr>
      <w:r>
        <w:rPr>
          <w:rFonts w:ascii="Times New Roman"/>
          <w:b w:val="false"/>
          <w:i w:val="false"/>
          <w:color w:val="000000"/>
          <w:sz w:val="28"/>
        </w:rPr>
        <w:t>
      При этом период учитываемого среднемесячного дохода по дополнительно представленным документам, в том числе связанным с неполным исчислением, удержанием и несвоевременным перечислением обязательных пенсионных взносов в накопительные пенсионные фонды или единый накопительный пенсионный фонд, соответствует периоду первоначально представленного среднемесячного дохода, из которого был исчислен размер пенсионных выплат по возрасту.</w:t>
      </w:r>
    </w:p>
    <w:bookmarkEnd w:id="238"/>
    <w:bookmarkStart w:name="z247" w:id="239"/>
    <w:p>
      <w:pPr>
        <w:spacing w:after="0"/>
        <w:ind w:left="0"/>
        <w:jc w:val="both"/>
      </w:pPr>
      <w:r>
        <w:rPr>
          <w:rFonts w:ascii="Times New Roman"/>
          <w:b w:val="false"/>
          <w:i w:val="false"/>
          <w:color w:val="000000"/>
          <w:sz w:val="28"/>
        </w:rPr>
        <w:t>
      45. При представлении получателем базовой пенсии дополнительных документов о стаже участия в пенсионной системе, изменение размера базовой пенсии осуществляется со дня подачи заявления по форме согласно приложению 36 к настоящим Правилам, а для получателей базовой пенсии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по форме согласно приложению 37 к настоящим Правилам.</w:t>
      </w:r>
    </w:p>
    <w:bookmarkEnd w:id="239"/>
    <w:bookmarkStart w:name="z248" w:id="240"/>
    <w:p>
      <w:pPr>
        <w:spacing w:after="0"/>
        <w:ind w:left="0"/>
        <w:jc w:val="both"/>
      </w:pPr>
      <w:r>
        <w:rPr>
          <w:rFonts w:ascii="Times New Roman"/>
          <w:b w:val="false"/>
          <w:i w:val="false"/>
          <w:color w:val="000000"/>
          <w:sz w:val="28"/>
        </w:rPr>
        <w:t>
      В случае изменения размера базовой пенсии уполномоченными государственными органами, осуществляющими назначение пенсионных выплат за выслугу лет, направляются в филиалы Государственной корпорации выписки о новом размере базовой пенсии по форме 1-ВС-повышение согласно приложению 4 к Правилам назначения и осуществления пенсионных выплат военнослужащим, сотрудникам специальных государственных и правоохранительных органов, государственной фельдъегерской службы, а также лицам, права которых иметь специальные звания, классные чины и носить форменную одежду упразднены с 1 января 2012 года, утвержденным постановлением Правительства Республики Казахстан от 31 декабря 2013 года № 1500.</w:t>
      </w:r>
    </w:p>
    <w:bookmarkEnd w:id="240"/>
    <w:bookmarkStart w:name="z249" w:id="241"/>
    <w:p>
      <w:pPr>
        <w:spacing w:after="0"/>
        <w:ind w:left="0"/>
        <w:jc w:val="both"/>
      </w:pPr>
      <w:r>
        <w:rPr>
          <w:rFonts w:ascii="Times New Roman"/>
          <w:b w:val="false"/>
          <w:i w:val="false"/>
          <w:color w:val="000000"/>
          <w:sz w:val="28"/>
        </w:rPr>
        <w:t>
      При представлении дополнительных документов о стаже участия в пенсионной системе получателем базовой пенсии, назначенной до 1 июля 2018 года, изменение размера базовой пенсии осуществляется с 1 июля 2018 года при условии обращения с заявлением до 31 декабря 2018 года.</w:t>
      </w:r>
    </w:p>
    <w:bookmarkEnd w:id="241"/>
    <w:bookmarkStart w:name="z250" w:id="242"/>
    <w:p>
      <w:pPr>
        <w:spacing w:after="0"/>
        <w:ind w:left="0"/>
        <w:jc w:val="both"/>
      </w:pPr>
      <w:r>
        <w:rPr>
          <w:rFonts w:ascii="Times New Roman"/>
          <w:b w:val="false"/>
          <w:i w:val="false"/>
          <w:color w:val="000000"/>
          <w:sz w:val="28"/>
        </w:rPr>
        <w:t>
      46. Изменение размеров пенсий и пособий в связи повышением, предусмотренным законодательством Республики Казахстан, изменением месячного расчетного показателя, прожиточного минимума, размеров минимальной пенсии, базовой пенсии производится на основании решений уполномоченного органа по формам согласно приложениям 38, 39, 40, 41 и 42 к настоящим Правилам, подготовленных отделением Государственной корпорации.</w:t>
      </w:r>
    </w:p>
    <w:bookmarkEnd w:id="242"/>
    <w:bookmarkStart w:name="z251" w:id="243"/>
    <w:p>
      <w:pPr>
        <w:spacing w:after="0"/>
        <w:ind w:left="0"/>
        <w:jc w:val="both"/>
      </w:pPr>
      <w:r>
        <w:rPr>
          <w:rFonts w:ascii="Times New Roman"/>
          <w:b w:val="false"/>
          <w:i w:val="false"/>
          <w:color w:val="000000"/>
          <w:sz w:val="28"/>
        </w:rPr>
        <w:t>
      47. В случаях смены опекуна (попечителя), получающего выплаты за опекаемого (подопечного), признанного решением суда недееспособным или ограниченно дееспособным, изменения группы инвалидности или числа нетрудоспособных членов семьи, обеспечиваемых пособием по случаю потери кормильца, отделение Государственной корпорации готовит проект решения о назначении (изменении, возобновлении выплаты, отказе в назначении) пенсий и пособий по формам согласно приложениям 24, 25, 26, 27 и 28 к настоящим Правилам.</w:t>
      </w:r>
    </w:p>
    <w:bookmarkEnd w:id="243"/>
    <w:bookmarkStart w:name="z252" w:id="244"/>
    <w:p>
      <w:pPr>
        <w:spacing w:after="0"/>
        <w:ind w:left="0"/>
        <w:jc w:val="both"/>
      </w:pPr>
      <w:r>
        <w:rPr>
          <w:rFonts w:ascii="Times New Roman"/>
          <w:b w:val="false"/>
          <w:i w:val="false"/>
          <w:color w:val="000000"/>
          <w:sz w:val="28"/>
        </w:rPr>
        <w:t>
      При изменении фамилии, имени, отчества (при его наличии), даты рождения получателя в автоматическом режиме производятся изменения в ЦБД.</w:t>
      </w:r>
    </w:p>
    <w:bookmarkEnd w:id="244"/>
    <w:bookmarkStart w:name="z253" w:id="245"/>
    <w:p>
      <w:pPr>
        <w:spacing w:after="0"/>
        <w:ind w:left="0"/>
        <w:jc w:val="both"/>
      </w:pPr>
      <w:r>
        <w:rPr>
          <w:rFonts w:ascii="Times New Roman"/>
          <w:b w:val="false"/>
          <w:i w:val="false"/>
          <w:color w:val="000000"/>
          <w:sz w:val="28"/>
        </w:rPr>
        <w:t>
      48. При достижении инвалидом пенсионного возраста, выплата пособия по инвалидности прекращается или пересматривается с учетом размера получаемых пенсионных выплат по возрасту.</w:t>
      </w:r>
    </w:p>
    <w:bookmarkEnd w:id="245"/>
    <w:bookmarkStart w:name="z254" w:id="246"/>
    <w:p>
      <w:pPr>
        <w:spacing w:after="0"/>
        <w:ind w:left="0"/>
        <w:jc w:val="left"/>
      </w:pPr>
      <w:r>
        <w:rPr>
          <w:rFonts w:ascii="Times New Roman"/>
          <w:b/>
          <w:i w:val="false"/>
          <w:color w:val="000000"/>
        </w:rPr>
        <w:t xml:space="preserve"> Глава 6. Порядок назначения и выплаты пенсий и пособий при перемене местожительства</w:t>
      </w:r>
    </w:p>
    <w:bookmarkEnd w:id="246"/>
    <w:bookmarkStart w:name="z255" w:id="247"/>
    <w:p>
      <w:pPr>
        <w:spacing w:after="0"/>
        <w:ind w:left="0"/>
        <w:jc w:val="both"/>
      </w:pPr>
      <w:r>
        <w:rPr>
          <w:rFonts w:ascii="Times New Roman"/>
          <w:b w:val="false"/>
          <w:i w:val="false"/>
          <w:color w:val="000000"/>
          <w:sz w:val="28"/>
        </w:rPr>
        <w:t>
      49. Лица, прибывшие на постоянное местожительство в Республику Казахстан либо получатели, прибывшие из других регионов Республики Казахстан, представляют заявление на запрос пенсионного дела/дела получателя пособия по форме согласно приложению 43 к настоящим Правилам, если иное не предусмотрено законами и международными договорами.</w:t>
      </w:r>
    </w:p>
    <w:bookmarkEnd w:id="247"/>
    <w:bookmarkStart w:name="z256" w:id="248"/>
    <w:p>
      <w:pPr>
        <w:spacing w:after="0"/>
        <w:ind w:left="0"/>
        <w:jc w:val="both"/>
      </w:pPr>
      <w:r>
        <w:rPr>
          <w:rFonts w:ascii="Times New Roman"/>
          <w:b w:val="false"/>
          <w:i w:val="false"/>
          <w:color w:val="000000"/>
          <w:sz w:val="28"/>
        </w:rPr>
        <w:t>
      Отделением Государственной корпорации осуществляется запрос пенсионного дела/дела получателя пособия по прежнему местожительству заявителя.</w:t>
      </w:r>
    </w:p>
    <w:bookmarkEnd w:id="248"/>
    <w:bookmarkStart w:name="z257" w:id="249"/>
    <w:p>
      <w:pPr>
        <w:spacing w:after="0"/>
        <w:ind w:left="0"/>
        <w:jc w:val="both"/>
      </w:pPr>
      <w:r>
        <w:rPr>
          <w:rFonts w:ascii="Times New Roman"/>
          <w:b w:val="false"/>
          <w:i w:val="false"/>
          <w:color w:val="000000"/>
          <w:sz w:val="28"/>
        </w:rPr>
        <w:t>
      50. Лица, прибывшие на постоянное местожительство в Республику Казахстан из других стран, представляют заявление по форме согласно приложению 1 к настоящим Правилам и документы, предусмотренные пунктами 3, 5, 6, 7, 8, 9, 10, 11, 12 и 13 к настоящим Правилам.</w:t>
      </w:r>
    </w:p>
    <w:bookmarkEnd w:id="249"/>
    <w:bookmarkStart w:name="z258" w:id="250"/>
    <w:p>
      <w:pPr>
        <w:spacing w:after="0"/>
        <w:ind w:left="0"/>
        <w:jc w:val="both"/>
      </w:pPr>
      <w:r>
        <w:rPr>
          <w:rFonts w:ascii="Times New Roman"/>
          <w:b w:val="false"/>
          <w:i w:val="false"/>
          <w:color w:val="000000"/>
          <w:sz w:val="28"/>
        </w:rPr>
        <w:t>
      51. Лица, прибывшие на постоянное местожительство в Республику Казахстан, которым ранее назначались пенсионные выплаты по возрасту в Республике Казахстан, имеют право выбора возобновить выплату ранее назначенных в Республике Казахстан пенсионных выплат по возрасту в размере, установленном на момент выезда за пределы Республики Казахстан либо пройти процедуру нового назначения в соответствии с законодательством Республики Казахстан.</w:t>
      </w:r>
    </w:p>
    <w:bookmarkEnd w:id="250"/>
    <w:bookmarkStart w:name="z259" w:id="251"/>
    <w:p>
      <w:pPr>
        <w:spacing w:after="0"/>
        <w:ind w:left="0"/>
        <w:jc w:val="both"/>
      </w:pPr>
      <w:r>
        <w:rPr>
          <w:rFonts w:ascii="Times New Roman"/>
          <w:b w:val="false"/>
          <w:i w:val="false"/>
          <w:color w:val="000000"/>
          <w:sz w:val="28"/>
        </w:rPr>
        <w:t>
      52. Выплата пенсий и пособий лицам, выехавшим на постоянное местожительство за пределы Республики Казахстан и вернувшимся обратно, в случае неполучения выплат в стране выезда, возобновляется со дня прекращения выплаты, но не более чем за три года перед обращением за их получением при представлении справки о неполучении выплат, выданных уполномоченными органами страны выезда.</w:t>
      </w:r>
    </w:p>
    <w:bookmarkEnd w:id="251"/>
    <w:bookmarkStart w:name="z260" w:id="252"/>
    <w:p>
      <w:pPr>
        <w:spacing w:after="0"/>
        <w:ind w:left="0"/>
        <w:jc w:val="both"/>
      </w:pPr>
      <w:r>
        <w:rPr>
          <w:rFonts w:ascii="Times New Roman"/>
          <w:b w:val="false"/>
          <w:i w:val="false"/>
          <w:color w:val="000000"/>
          <w:sz w:val="28"/>
        </w:rPr>
        <w:t>
      При этом пенсионные выплаты по возрасту возобновляются в размере, установленном на момент выезда за пределы Республики Казахстан. Если в период выезда было произведено повышение пенсионных выплат по возрасту, их размер устанавливается с учетом этих повышений.</w:t>
      </w:r>
    </w:p>
    <w:bookmarkEnd w:id="252"/>
    <w:bookmarkStart w:name="z261" w:id="253"/>
    <w:p>
      <w:pPr>
        <w:spacing w:after="0"/>
        <w:ind w:left="0"/>
        <w:jc w:val="both"/>
      </w:pPr>
      <w:r>
        <w:rPr>
          <w:rFonts w:ascii="Times New Roman"/>
          <w:b w:val="false"/>
          <w:i w:val="false"/>
          <w:color w:val="000000"/>
          <w:sz w:val="28"/>
        </w:rPr>
        <w:t xml:space="preserve">
      53. Пенсионное дело/дело получателя пособия (при его наличии), выехавшего в другие регионы Республики Казахстан, высылается по электронному запросу других отделений Государственной корпорации. </w:t>
      </w:r>
    </w:p>
    <w:bookmarkEnd w:id="253"/>
    <w:bookmarkStart w:name="z262" w:id="254"/>
    <w:p>
      <w:pPr>
        <w:spacing w:after="0"/>
        <w:ind w:left="0"/>
        <w:jc w:val="both"/>
      </w:pPr>
      <w:r>
        <w:rPr>
          <w:rFonts w:ascii="Times New Roman"/>
          <w:b w:val="false"/>
          <w:i w:val="false"/>
          <w:color w:val="000000"/>
          <w:sz w:val="28"/>
        </w:rPr>
        <w:t>
      Отделение Государственной корпорации по новому месту жительства получателя в течение двух рабочих дней со дня подачи заявления направляет электронный запрос в отделение Государственной корпорации по прежнему месту жительства получателя.</w:t>
      </w:r>
    </w:p>
    <w:bookmarkEnd w:id="254"/>
    <w:bookmarkStart w:name="z263" w:id="255"/>
    <w:p>
      <w:pPr>
        <w:spacing w:after="0"/>
        <w:ind w:left="0"/>
        <w:jc w:val="both"/>
      </w:pPr>
      <w:r>
        <w:rPr>
          <w:rFonts w:ascii="Times New Roman"/>
          <w:b w:val="false"/>
          <w:i w:val="false"/>
          <w:color w:val="000000"/>
          <w:sz w:val="28"/>
        </w:rPr>
        <w:t>
      Отделение Государственной корпорации по прежнему месту жительства получателя в течение двух рабочих дней со дня поступления запроса формирует электронную справку-аттестат, удостоверенную ЭЦП отделения Государственной корпорации по форме согласно приложению 44 к настоящим Правилам, и направляет в отделение Государственной корпорации по новому месту жительства получателя через филиал.</w:t>
      </w:r>
    </w:p>
    <w:bookmarkEnd w:id="255"/>
    <w:bookmarkStart w:name="z264" w:id="256"/>
    <w:p>
      <w:pPr>
        <w:spacing w:after="0"/>
        <w:ind w:left="0"/>
        <w:jc w:val="both"/>
      </w:pPr>
      <w:r>
        <w:rPr>
          <w:rFonts w:ascii="Times New Roman"/>
          <w:b w:val="false"/>
          <w:i w:val="false"/>
          <w:color w:val="000000"/>
          <w:sz w:val="28"/>
        </w:rPr>
        <w:t>
      54. В случае выезда получателя за пределы Республики Казахстан отделением Государственной корпорации на основании заявления получателя по форме согласно приложению 45 к настоящим Правилам, пенсионное дело/дело получателя пособия выдается на руки получателю или высылается по запросу уполномоченных органов других стран.</w:t>
      </w:r>
    </w:p>
    <w:bookmarkEnd w:id="256"/>
    <w:bookmarkStart w:name="z265" w:id="257"/>
    <w:p>
      <w:pPr>
        <w:spacing w:after="0"/>
        <w:ind w:left="0"/>
        <w:jc w:val="both"/>
      </w:pPr>
      <w:r>
        <w:rPr>
          <w:rFonts w:ascii="Times New Roman"/>
          <w:b w:val="false"/>
          <w:i w:val="false"/>
          <w:color w:val="000000"/>
          <w:sz w:val="28"/>
        </w:rPr>
        <w:t>
      При отсутствии дела получателя государственного социального пособия по инвалидности на бумажном носителе, отделением Государственной корпорации на основе ЭМД формируется бумажный вариант дела по форме согласно приложению 23 к настоящим Правилам и выдается на руки получателю или высылается по запросу уполномоченных органов других стран.</w:t>
      </w:r>
    </w:p>
    <w:bookmarkEnd w:id="257"/>
    <w:bookmarkStart w:name="z266" w:id="258"/>
    <w:p>
      <w:pPr>
        <w:spacing w:after="0"/>
        <w:ind w:left="0"/>
        <w:jc w:val="both"/>
      </w:pPr>
      <w:r>
        <w:rPr>
          <w:rFonts w:ascii="Times New Roman"/>
          <w:b w:val="false"/>
          <w:i w:val="false"/>
          <w:color w:val="000000"/>
          <w:sz w:val="28"/>
        </w:rPr>
        <w:t>
      Выплата пенсий и пособий выезжающим за пределы Республики Казахстан на постоянное местожительство производится по месяц снятия с регистрации в органах внутренних дел.</w:t>
      </w:r>
    </w:p>
    <w:bookmarkEnd w:id="258"/>
    <w:bookmarkStart w:name="z267" w:id="259"/>
    <w:p>
      <w:pPr>
        <w:spacing w:after="0"/>
        <w:ind w:left="0"/>
        <w:jc w:val="left"/>
      </w:pPr>
      <w:r>
        <w:rPr>
          <w:rFonts w:ascii="Times New Roman"/>
          <w:b/>
          <w:i w:val="false"/>
          <w:color w:val="000000"/>
        </w:rPr>
        <w:t xml:space="preserve"> Глава 7. Порядок осуществления выплаты пенсий и пособий</w:t>
      </w:r>
    </w:p>
    <w:bookmarkEnd w:id="259"/>
    <w:bookmarkStart w:name="z268" w:id="260"/>
    <w:p>
      <w:pPr>
        <w:spacing w:after="0"/>
        <w:ind w:left="0"/>
        <w:jc w:val="both"/>
      </w:pPr>
      <w:r>
        <w:rPr>
          <w:rFonts w:ascii="Times New Roman"/>
          <w:b w:val="false"/>
          <w:i w:val="false"/>
          <w:color w:val="000000"/>
          <w:sz w:val="28"/>
        </w:rPr>
        <w:t>
      55. На основании решений уполномоченного органа о назначении пенсий или пособий Государственная корпорация в течение пяти рабочих дней обеспечивает включение назначенных сумм пенсий и пособий в потребность в бюджетных средствах на выплату, которая представляется ежемесячно к 25 числу месяца, предшествующего месяцу выплаты, в Министерство труда и социальной защиты населения Республики Казахстан (далее – Министерство).</w:t>
      </w:r>
    </w:p>
    <w:bookmarkEnd w:id="260"/>
    <w:bookmarkStart w:name="z269" w:id="261"/>
    <w:p>
      <w:pPr>
        <w:spacing w:after="0"/>
        <w:ind w:left="0"/>
        <w:jc w:val="both"/>
      </w:pPr>
      <w:r>
        <w:rPr>
          <w:rFonts w:ascii="Times New Roman"/>
          <w:b w:val="false"/>
          <w:i w:val="false"/>
          <w:color w:val="000000"/>
          <w:sz w:val="28"/>
        </w:rPr>
        <w:t>
      56. Министерство направляет в Министерство финансов Республики Казахстан сведения о бюджетных средствах, необходимых для выплаты в пределах сводного плана финансирования по платежам, на соответствующий период.</w:t>
      </w:r>
    </w:p>
    <w:bookmarkEnd w:id="261"/>
    <w:bookmarkStart w:name="z270" w:id="262"/>
    <w:p>
      <w:pPr>
        <w:spacing w:after="0"/>
        <w:ind w:left="0"/>
        <w:jc w:val="both"/>
      </w:pPr>
      <w:r>
        <w:rPr>
          <w:rFonts w:ascii="Times New Roman"/>
          <w:b w:val="false"/>
          <w:i w:val="false"/>
          <w:color w:val="000000"/>
          <w:sz w:val="28"/>
        </w:rPr>
        <w:t>
      57. Министерство согласно потребности бюджетных средств на выплату осуществляет перечисление бюджетных средств в Государственную корпорацию в пределах сумм, предусмотренных индивидуальным планом финансирования по платежам на отчетный период.</w:t>
      </w:r>
    </w:p>
    <w:bookmarkEnd w:id="262"/>
    <w:bookmarkStart w:name="z271" w:id="263"/>
    <w:p>
      <w:pPr>
        <w:spacing w:after="0"/>
        <w:ind w:left="0"/>
        <w:jc w:val="both"/>
      </w:pPr>
      <w:r>
        <w:rPr>
          <w:rFonts w:ascii="Times New Roman"/>
          <w:b w:val="false"/>
          <w:i w:val="false"/>
          <w:color w:val="000000"/>
          <w:sz w:val="28"/>
        </w:rPr>
        <w:t>
      58. Суммы, образовавшиеся после формирования потребности на месяц выплаты, подлежат включению в последующий за ним месяц в соответствии с действующим законодательством Республики Казахстан.</w:t>
      </w:r>
    </w:p>
    <w:bookmarkEnd w:id="263"/>
    <w:bookmarkStart w:name="z272" w:id="264"/>
    <w:p>
      <w:pPr>
        <w:spacing w:after="0"/>
        <w:ind w:left="0"/>
        <w:jc w:val="both"/>
      </w:pPr>
      <w:r>
        <w:rPr>
          <w:rFonts w:ascii="Times New Roman"/>
          <w:b w:val="false"/>
          <w:i w:val="false"/>
          <w:color w:val="000000"/>
          <w:sz w:val="28"/>
        </w:rPr>
        <w:t>
      59. Государственная корпорация, получив бюджетные средства, формирует в соответствии с графиком выплаты платежные поручения на выплату пенсий и пособий, а также удержаний из пенсий и пособий.</w:t>
      </w:r>
    </w:p>
    <w:bookmarkEnd w:id="264"/>
    <w:bookmarkStart w:name="z273" w:id="265"/>
    <w:p>
      <w:pPr>
        <w:spacing w:after="0"/>
        <w:ind w:left="0"/>
        <w:jc w:val="both"/>
      </w:pPr>
      <w:r>
        <w:rPr>
          <w:rFonts w:ascii="Times New Roman"/>
          <w:b w:val="false"/>
          <w:i w:val="false"/>
          <w:color w:val="000000"/>
          <w:sz w:val="28"/>
        </w:rPr>
        <w:t>
      60. Выплата пенсий и пособий производится Государственной корпорацией путем:</w:t>
      </w:r>
    </w:p>
    <w:bookmarkEnd w:id="265"/>
    <w:bookmarkStart w:name="z274" w:id="266"/>
    <w:p>
      <w:pPr>
        <w:spacing w:after="0"/>
        <w:ind w:left="0"/>
        <w:jc w:val="both"/>
      </w:pPr>
      <w:r>
        <w:rPr>
          <w:rFonts w:ascii="Times New Roman"/>
          <w:b w:val="false"/>
          <w:i w:val="false"/>
          <w:color w:val="000000"/>
          <w:sz w:val="28"/>
        </w:rPr>
        <w:t>
      зачисления на банковские счета в уполномоченной организации по выдаче пенсий и пособий;</w:t>
      </w:r>
    </w:p>
    <w:bookmarkEnd w:id="266"/>
    <w:bookmarkStart w:name="z275" w:id="267"/>
    <w:p>
      <w:pPr>
        <w:spacing w:after="0"/>
        <w:ind w:left="0"/>
        <w:jc w:val="both"/>
      </w:pPr>
      <w:r>
        <w:rPr>
          <w:rFonts w:ascii="Times New Roman"/>
          <w:b w:val="false"/>
          <w:i w:val="false"/>
          <w:color w:val="000000"/>
          <w:sz w:val="28"/>
        </w:rPr>
        <w:t>
      доставки на дом получателям через отделения акционерного общества "Казпочта".</w:t>
      </w:r>
    </w:p>
    <w:bookmarkEnd w:id="267"/>
    <w:bookmarkStart w:name="z276" w:id="268"/>
    <w:p>
      <w:pPr>
        <w:spacing w:after="0"/>
        <w:ind w:left="0"/>
        <w:jc w:val="both"/>
      </w:pPr>
      <w:r>
        <w:rPr>
          <w:rFonts w:ascii="Times New Roman"/>
          <w:b w:val="false"/>
          <w:i w:val="false"/>
          <w:color w:val="000000"/>
          <w:sz w:val="28"/>
        </w:rPr>
        <w:t>
      В случае изменения номера банковского счета получателя, способа выплаты, местожительства получателя (опекуна, попечителя) в отделение Государственной корпорации или отделение уполномоченной организации по выдаче пенсий и пособий получателями (опекунами, попечителями) подается заявление об этих изменениях с документами, подтверждающими соответствующие изменения.</w:t>
      </w:r>
    </w:p>
    <w:bookmarkEnd w:id="268"/>
    <w:bookmarkStart w:name="z277" w:id="269"/>
    <w:p>
      <w:pPr>
        <w:spacing w:after="0"/>
        <w:ind w:left="0"/>
        <w:jc w:val="both"/>
      </w:pPr>
      <w:r>
        <w:rPr>
          <w:rFonts w:ascii="Times New Roman"/>
          <w:b w:val="false"/>
          <w:i w:val="false"/>
          <w:color w:val="000000"/>
          <w:sz w:val="28"/>
        </w:rPr>
        <w:t>
      Заявление на изменение банковского счета и (или) способа выплаты и номер банковского счета передается уполномоченной организацией по выдаче пенсий и пособий в Государственную корпорацию, в том числе через электронные каналы связи.</w:t>
      </w:r>
    </w:p>
    <w:bookmarkEnd w:id="269"/>
    <w:bookmarkStart w:name="z278" w:id="270"/>
    <w:p>
      <w:pPr>
        <w:spacing w:after="0"/>
        <w:ind w:left="0"/>
        <w:jc w:val="both"/>
      </w:pPr>
      <w:r>
        <w:rPr>
          <w:rFonts w:ascii="Times New Roman"/>
          <w:b w:val="false"/>
          <w:i w:val="false"/>
          <w:color w:val="000000"/>
          <w:sz w:val="28"/>
        </w:rPr>
        <w:t>
      61. Доставка пенсий и пособий на дом производится следующим категориям:</w:t>
      </w:r>
    </w:p>
    <w:bookmarkEnd w:id="270"/>
    <w:bookmarkStart w:name="z279" w:id="271"/>
    <w:p>
      <w:pPr>
        <w:spacing w:after="0"/>
        <w:ind w:left="0"/>
        <w:jc w:val="both"/>
      </w:pPr>
      <w:r>
        <w:rPr>
          <w:rFonts w:ascii="Times New Roman"/>
          <w:b w:val="false"/>
          <w:i w:val="false"/>
          <w:color w:val="000000"/>
          <w:sz w:val="28"/>
        </w:rPr>
        <w:t>
      инвалидам и участникам Великой Отечественной войны;</w:t>
      </w:r>
    </w:p>
    <w:bookmarkEnd w:id="271"/>
    <w:bookmarkStart w:name="z280" w:id="272"/>
    <w:p>
      <w:pPr>
        <w:spacing w:after="0"/>
        <w:ind w:left="0"/>
        <w:jc w:val="both"/>
      </w:pPr>
      <w:r>
        <w:rPr>
          <w:rFonts w:ascii="Times New Roman"/>
          <w:b w:val="false"/>
          <w:i w:val="false"/>
          <w:color w:val="000000"/>
          <w:sz w:val="28"/>
        </w:rPr>
        <w:t>
       получателям пенсий и пособий, достигшим восьмидесятилетнего возраста;</w:t>
      </w:r>
    </w:p>
    <w:bookmarkEnd w:id="272"/>
    <w:bookmarkStart w:name="z281" w:id="273"/>
    <w:p>
      <w:pPr>
        <w:spacing w:after="0"/>
        <w:ind w:left="0"/>
        <w:jc w:val="both"/>
      </w:pPr>
      <w:r>
        <w:rPr>
          <w:rFonts w:ascii="Times New Roman"/>
          <w:b w:val="false"/>
          <w:i w:val="false"/>
          <w:color w:val="000000"/>
          <w:sz w:val="28"/>
        </w:rPr>
        <w:t xml:space="preserve">
      инвалидам первой группы; </w:t>
      </w:r>
    </w:p>
    <w:bookmarkEnd w:id="273"/>
    <w:bookmarkStart w:name="z282" w:id="274"/>
    <w:p>
      <w:pPr>
        <w:spacing w:after="0"/>
        <w:ind w:left="0"/>
        <w:jc w:val="both"/>
      </w:pPr>
      <w:r>
        <w:rPr>
          <w:rFonts w:ascii="Times New Roman"/>
          <w:b w:val="false"/>
          <w:i w:val="false"/>
          <w:color w:val="000000"/>
          <w:sz w:val="28"/>
        </w:rPr>
        <w:t>
      лицам, имеющим медицинское заключение о том, что нуждаются в постороннем уходе и не могут посещать по состоянию здоровья организации, осуществляющие отдельные виды банковских операций;</w:t>
      </w:r>
    </w:p>
    <w:bookmarkEnd w:id="274"/>
    <w:bookmarkStart w:name="z283" w:id="275"/>
    <w:p>
      <w:pPr>
        <w:spacing w:after="0"/>
        <w:ind w:left="0"/>
        <w:jc w:val="both"/>
      </w:pPr>
      <w:r>
        <w:rPr>
          <w:rFonts w:ascii="Times New Roman"/>
          <w:b w:val="false"/>
          <w:i w:val="false"/>
          <w:color w:val="000000"/>
          <w:sz w:val="28"/>
        </w:rPr>
        <w:t>
      лицам, проживающим в сельской местности, при отсутствии автоматизированных отделений (пунктов) почтовой связи.</w:t>
      </w:r>
    </w:p>
    <w:bookmarkEnd w:id="275"/>
    <w:bookmarkStart w:name="z284" w:id="276"/>
    <w:p>
      <w:pPr>
        <w:spacing w:after="0"/>
        <w:ind w:left="0"/>
        <w:jc w:val="both"/>
      </w:pPr>
      <w:r>
        <w:rPr>
          <w:rFonts w:ascii="Times New Roman"/>
          <w:b w:val="false"/>
          <w:i w:val="false"/>
          <w:color w:val="000000"/>
          <w:sz w:val="28"/>
        </w:rPr>
        <w:t>
      62. Взаимодействие по выплате пенсий и пособий получателям регламентированы на основании договоров, заключенных между Государственной корпорацией и организациями, осуществляющими отдельные виды банковских операций, если иное не установлено Национальным Банком Республики Казахстан.</w:t>
      </w:r>
    </w:p>
    <w:bookmarkEnd w:id="276"/>
    <w:bookmarkStart w:name="z285" w:id="277"/>
    <w:p>
      <w:pPr>
        <w:spacing w:after="0"/>
        <w:ind w:left="0"/>
        <w:jc w:val="both"/>
      </w:pPr>
      <w:r>
        <w:rPr>
          <w:rFonts w:ascii="Times New Roman"/>
          <w:b w:val="false"/>
          <w:i w:val="false"/>
          <w:color w:val="000000"/>
          <w:sz w:val="28"/>
        </w:rPr>
        <w:t>
      63. Оплата банковских услуг, связанных с выплатой пенсий и пособий, осуществляется за счет бюджетных средств.</w:t>
      </w:r>
    </w:p>
    <w:bookmarkEnd w:id="277"/>
    <w:bookmarkStart w:name="z286" w:id="278"/>
    <w:p>
      <w:pPr>
        <w:spacing w:after="0"/>
        <w:ind w:left="0"/>
        <w:jc w:val="both"/>
      </w:pPr>
      <w:r>
        <w:rPr>
          <w:rFonts w:ascii="Times New Roman"/>
          <w:b w:val="false"/>
          <w:i w:val="false"/>
          <w:color w:val="000000"/>
          <w:sz w:val="28"/>
        </w:rPr>
        <w:t>
      64. Отделение Государственной корпорации на основании решения уполномоченного органа по форме согласно приложению 46 к настоящим Правилам приостанавливает выплату пенсий и пособий с первого числа месяца, следующего за месяцем поступления сведений:</w:t>
      </w:r>
    </w:p>
    <w:bookmarkEnd w:id="278"/>
    <w:bookmarkStart w:name="z287" w:id="279"/>
    <w:p>
      <w:pPr>
        <w:spacing w:after="0"/>
        <w:ind w:left="0"/>
        <w:jc w:val="both"/>
      </w:pPr>
      <w:r>
        <w:rPr>
          <w:rFonts w:ascii="Times New Roman"/>
          <w:b w:val="false"/>
          <w:i w:val="false"/>
          <w:color w:val="000000"/>
          <w:sz w:val="28"/>
        </w:rPr>
        <w:t>
      1) об отсутствии расходных операций три и более месяцев по банковскому счету получателя, представляемых уполномоченной организацией по выдаче пенсий и пособий;</w:t>
      </w:r>
    </w:p>
    <w:bookmarkEnd w:id="279"/>
    <w:bookmarkStart w:name="z288" w:id="280"/>
    <w:p>
      <w:pPr>
        <w:spacing w:after="0"/>
        <w:ind w:left="0"/>
        <w:jc w:val="both"/>
      </w:pPr>
      <w:r>
        <w:rPr>
          <w:rFonts w:ascii="Times New Roman"/>
          <w:b w:val="false"/>
          <w:i w:val="false"/>
          <w:color w:val="000000"/>
          <w:sz w:val="28"/>
        </w:rPr>
        <w:t>
      2) об истечении срока действия документа, удостоверяющего личность иностранца или лица без гражданства, оралмана, в том числе из ИС;</w:t>
      </w:r>
    </w:p>
    <w:bookmarkEnd w:id="280"/>
    <w:bookmarkStart w:name="z289" w:id="281"/>
    <w:p>
      <w:pPr>
        <w:spacing w:after="0"/>
        <w:ind w:left="0"/>
        <w:jc w:val="both"/>
      </w:pPr>
      <w:r>
        <w:rPr>
          <w:rFonts w:ascii="Times New Roman"/>
          <w:b w:val="false"/>
          <w:i w:val="false"/>
          <w:color w:val="000000"/>
          <w:sz w:val="28"/>
        </w:rPr>
        <w:t>
      3) о выявлении факта без вести пропавших лиц, находящихся в розыске, в том числе из ИС;</w:t>
      </w:r>
    </w:p>
    <w:bookmarkEnd w:id="281"/>
    <w:bookmarkStart w:name="z290" w:id="282"/>
    <w:p>
      <w:pPr>
        <w:spacing w:after="0"/>
        <w:ind w:left="0"/>
        <w:jc w:val="both"/>
      </w:pPr>
      <w:r>
        <w:rPr>
          <w:rFonts w:ascii="Times New Roman"/>
          <w:b w:val="false"/>
          <w:i w:val="false"/>
          <w:color w:val="000000"/>
          <w:sz w:val="28"/>
        </w:rPr>
        <w:t>
      4) о выявлении фактов лишения родительских прав родителя (-ей) и прав опекуна (попечителей об освобожденных и отстраненных опекунах (попечителях), смены опекуна (попечителя), в том числе в случаях выбытия опекаемого из одного медико-социального учреждения в другое, до назначения нового опекуна (попечителя), в том числе из ИС;</w:t>
      </w:r>
    </w:p>
    <w:bookmarkEnd w:id="282"/>
    <w:bookmarkStart w:name="z291" w:id="283"/>
    <w:p>
      <w:pPr>
        <w:spacing w:after="0"/>
        <w:ind w:left="0"/>
        <w:jc w:val="both"/>
      </w:pPr>
      <w:r>
        <w:rPr>
          <w:rFonts w:ascii="Times New Roman"/>
          <w:b w:val="false"/>
          <w:i w:val="false"/>
          <w:color w:val="000000"/>
          <w:sz w:val="28"/>
        </w:rPr>
        <w:t>
      5) о выявлении факта выезда получателей пенсий и пособий на постоянное местожительство за пределы Республики Казахстан, в том числе из ИС;</w:t>
      </w:r>
    </w:p>
    <w:bookmarkEnd w:id="283"/>
    <w:bookmarkStart w:name="z292" w:id="284"/>
    <w:p>
      <w:pPr>
        <w:spacing w:after="0"/>
        <w:ind w:left="0"/>
        <w:jc w:val="both"/>
      </w:pPr>
      <w:r>
        <w:rPr>
          <w:rFonts w:ascii="Times New Roman"/>
          <w:b w:val="false"/>
          <w:i w:val="false"/>
          <w:color w:val="000000"/>
          <w:sz w:val="28"/>
        </w:rPr>
        <w:t>
      6) о выявлении факта перечисления обязательных пенсионных взносов (обязательных профессиональных пенсионных взносов) на индивидуальные пенсионные счета лиц, признанных безвестно отсутствующими или объявленных умершими, или поступления информации, подтверждающей факт нахождения гражданина в живых, в том числе из ИС;</w:t>
      </w:r>
    </w:p>
    <w:bookmarkEnd w:id="284"/>
    <w:bookmarkStart w:name="z293" w:id="285"/>
    <w:p>
      <w:pPr>
        <w:spacing w:after="0"/>
        <w:ind w:left="0"/>
        <w:jc w:val="both"/>
      </w:pPr>
      <w:r>
        <w:rPr>
          <w:rFonts w:ascii="Times New Roman"/>
          <w:b w:val="false"/>
          <w:i w:val="false"/>
          <w:color w:val="000000"/>
          <w:sz w:val="28"/>
        </w:rPr>
        <w:t>
      7) о выявлении факта трудоустройства лиц, занятых уходом за детьми, братьями, сестрами или внуками умершего кормильца, в том числе из ИС;</w:t>
      </w:r>
    </w:p>
    <w:bookmarkEnd w:id="285"/>
    <w:bookmarkStart w:name="z294" w:id="286"/>
    <w:p>
      <w:pPr>
        <w:spacing w:after="0"/>
        <w:ind w:left="0"/>
        <w:jc w:val="both"/>
      </w:pPr>
      <w:r>
        <w:rPr>
          <w:rFonts w:ascii="Times New Roman"/>
          <w:b w:val="false"/>
          <w:i w:val="false"/>
          <w:color w:val="000000"/>
          <w:sz w:val="28"/>
        </w:rPr>
        <w:t>
      8) об отчислении получателя государственного социального пособия по случаю потери кормильца старше восемнадцати лет из учебного заведения или о переводе его на заочную форму обучения, в том числе из информационных систем;</w:t>
      </w:r>
    </w:p>
    <w:bookmarkEnd w:id="286"/>
    <w:bookmarkStart w:name="z295" w:id="287"/>
    <w:p>
      <w:pPr>
        <w:spacing w:after="0"/>
        <w:ind w:left="0"/>
        <w:jc w:val="both"/>
      </w:pPr>
      <w:r>
        <w:rPr>
          <w:rFonts w:ascii="Times New Roman"/>
          <w:b w:val="false"/>
          <w:i w:val="false"/>
          <w:color w:val="000000"/>
          <w:sz w:val="28"/>
        </w:rPr>
        <w:t>
      9) о выявлении факта утраты или выхода из гражданства Республики Казахстан до получения вида на жительство иностранца, в том числе из информационных систем.</w:t>
      </w:r>
    </w:p>
    <w:bookmarkEnd w:id="287"/>
    <w:bookmarkStart w:name="z296" w:id="288"/>
    <w:p>
      <w:pPr>
        <w:spacing w:after="0"/>
        <w:ind w:left="0"/>
        <w:jc w:val="both"/>
      </w:pPr>
      <w:r>
        <w:rPr>
          <w:rFonts w:ascii="Times New Roman"/>
          <w:b w:val="false"/>
          <w:i w:val="false"/>
          <w:color w:val="000000"/>
          <w:sz w:val="28"/>
        </w:rPr>
        <w:t>
      65. Отделение Государственной корпорации на основании решения уполномоченного органа по форме согласно приложению 47 к настоящим Правилам прекращает выплату пенсий или пособий с первого числа месяца, следующего за месяцем поступления:</w:t>
      </w:r>
    </w:p>
    <w:bookmarkEnd w:id="288"/>
    <w:bookmarkStart w:name="z297" w:id="289"/>
    <w:p>
      <w:pPr>
        <w:spacing w:after="0"/>
        <w:ind w:left="0"/>
        <w:jc w:val="both"/>
      </w:pPr>
      <w:r>
        <w:rPr>
          <w:rFonts w:ascii="Times New Roman"/>
          <w:b w:val="false"/>
          <w:i w:val="false"/>
          <w:color w:val="000000"/>
          <w:sz w:val="28"/>
        </w:rPr>
        <w:t>
      сведений о смерти, в том числе из ИС;</w:t>
      </w:r>
    </w:p>
    <w:bookmarkEnd w:id="289"/>
    <w:bookmarkStart w:name="z298" w:id="290"/>
    <w:p>
      <w:pPr>
        <w:spacing w:after="0"/>
        <w:ind w:left="0"/>
        <w:jc w:val="both"/>
      </w:pPr>
      <w:r>
        <w:rPr>
          <w:rFonts w:ascii="Times New Roman"/>
          <w:b w:val="false"/>
          <w:i w:val="false"/>
          <w:color w:val="000000"/>
          <w:sz w:val="28"/>
        </w:rPr>
        <w:t>
      запроса пенсионного дела/дела получателя пособия от уполномоченного органа страны выезда;</w:t>
      </w:r>
    </w:p>
    <w:bookmarkEnd w:id="290"/>
    <w:bookmarkStart w:name="z299" w:id="291"/>
    <w:p>
      <w:pPr>
        <w:spacing w:after="0"/>
        <w:ind w:left="0"/>
        <w:jc w:val="both"/>
      </w:pPr>
      <w:r>
        <w:rPr>
          <w:rFonts w:ascii="Times New Roman"/>
          <w:b w:val="false"/>
          <w:i w:val="false"/>
          <w:color w:val="000000"/>
          <w:sz w:val="28"/>
        </w:rPr>
        <w:t>
      заявления получателя пенсии или пособия о прекращении выплаты пенсии или пособия с предоставлением документа, подтверждающего снятие его с регистрации в органах внутренних дел;</w:t>
      </w:r>
    </w:p>
    <w:bookmarkEnd w:id="291"/>
    <w:bookmarkStart w:name="z300" w:id="292"/>
    <w:p>
      <w:pPr>
        <w:spacing w:after="0"/>
        <w:ind w:left="0"/>
        <w:jc w:val="both"/>
      </w:pPr>
      <w:r>
        <w:rPr>
          <w:rFonts w:ascii="Times New Roman"/>
          <w:b w:val="false"/>
          <w:i w:val="false"/>
          <w:color w:val="000000"/>
          <w:sz w:val="28"/>
        </w:rPr>
        <w:t>
      сведений о выявлении факта утраты или выхода из гражданства Республики Казахстан получателей государственного специального пособия, в том числе из информационных систем;</w:t>
      </w:r>
    </w:p>
    <w:bookmarkEnd w:id="292"/>
    <w:bookmarkStart w:name="z301" w:id="293"/>
    <w:p>
      <w:pPr>
        <w:spacing w:after="0"/>
        <w:ind w:left="0"/>
        <w:jc w:val="both"/>
      </w:pPr>
      <w:r>
        <w:rPr>
          <w:rFonts w:ascii="Times New Roman"/>
          <w:b w:val="false"/>
          <w:i w:val="false"/>
          <w:color w:val="000000"/>
          <w:sz w:val="28"/>
        </w:rPr>
        <w:t>
      уведомления Верховного суда Республики Казахстан о назначении (возобновлении) ежемесячного пожизненного содержания судье, пребывающему в отставке;</w:t>
      </w:r>
    </w:p>
    <w:bookmarkEnd w:id="293"/>
    <w:bookmarkStart w:name="z302" w:id="294"/>
    <w:p>
      <w:pPr>
        <w:spacing w:after="0"/>
        <w:ind w:left="0"/>
        <w:jc w:val="both"/>
      </w:pPr>
      <w:r>
        <w:rPr>
          <w:rFonts w:ascii="Times New Roman"/>
          <w:b w:val="false"/>
          <w:i w:val="false"/>
          <w:color w:val="000000"/>
          <w:sz w:val="28"/>
        </w:rPr>
        <w:t>
      выписки из пенсионного дела пенсионера из числа военнослужащих,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 о назначении уполномоченным государственным органом пенсионных выплат за выслугу лет.</w:t>
      </w:r>
    </w:p>
    <w:bookmarkEnd w:id="294"/>
    <w:bookmarkStart w:name="z303" w:id="295"/>
    <w:p>
      <w:pPr>
        <w:spacing w:after="0"/>
        <w:ind w:left="0"/>
        <w:jc w:val="both"/>
      </w:pPr>
      <w:r>
        <w:rPr>
          <w:rFonts w:ascii="Times New Roman"/>
          <w:b w:val="false"/>
          <w:i w:val="false"/>
          <w:color w:val="000000"/>
          <w:sz w:val="28"/>
        </w:rPr>
        <w:t>
      66. В случае наступления обстоятельств, являющихся основанием для возобновления выплаты, подготовка Государственной корпорацией ЭМД, дополненного вновь представленными документами с электронным проектом решения, и его утверждение уполномоченным органом производятся со дня приостановления либо с момента наступления права на возобновление, но не более чем за три года перед обращением за их получением по формам согласно приложениям 24, 25, 26, 27 и 28 к настоящим Правилам.</w:t>
      </w:r>
    </w:p>
    <w:bookmarkEnd w:id="295"/>
    <w:bookmarkStart w:name="z304" w:id="296"/>
    <w:p>
      <w:pPr>
        <w:spacing w:after="0"/>
        <w:ind w:left="0"/>
        <w:jc w:val="both"/>
      </w:pPr>
      <w:r>
        <w:rPr>
          <w:rFonts w:ascii="Times New Roman"/>
          <w:b w:val="false"/>
          <w:i w:val="false"/>
          <w:color w:val="000000"/>
          <w:sz w:val="28"/>
        </w:rPr>
        <w:t>
      67. Выплата пенсий и пособий гражданам Республики Казахстан, проживавшим за пределами Республики Казахстан по виду на жительство, которым были назначены и приостановлены выплаты в Республике Казахстан, возобновляется со дня приостановления, но не более чем за три года перед обращением за их получением при представлении получателем документа, подтверждающего проживание за пределами Республики Казахстан с отметкой о постановке на консульский учет.</w:t>
      </w:r>
    </w:p>
    <w:bookmarkEnd w:id="296"/>
    <w:bookmarkStart w:name="z305" w:id="297"/>
    <w:p>
      <w:pPr>
        <w:spacing w:after="0"/>
        <w:ind w:left="0"/>
        <w:jc w:val="both"/>
      </w:pPr>
      <w:r>
        <w:rPr>
          <w:rFonts w:ascii="Times New Roman"/>
          <w:b w:val="false"/>
          <w:i w:val="false"/>
          <w:color w:val="000000"/>
          <w:sz w:val="28"/>
        </w:rPr>
        <w:t>
      68. По вопросу отмены судебных решений о признании граждан безвестно отсутствующими либо объявлении умершими уполномоченный орган обращается в суд в течение пяти рабочих дней со дня поступления информации из отделения Государственной корпорации о факте перечисления лицом, признанным безвестно отсутствующим или объявленным умершим, 10 процентов обязательных пенсионных взносов или поступления достоверной информации, подтверждающей факт нахождения гражданина в живых.</w:t>
      </w:r>
    </w:p>
    <w:bookmarkEnd w:id="297"/>
    <w:bookmarkStart w:name="z306" w:id="298"/>
    <w:p>
      <w:pPr>
        <w:spacing w:after="0"/>
        <w:ind w:left="0"/>
        <w:jc w:val="both"/>
      </w:pPr>
      <w:r>
        <w:rPr>
          <w:rFonts w:ascii="Times New Roman"/>
          <w:b w:val="false"/>
          <w:i w:val="false"/>
          <w:color w:val="000000"/>
          <w:sz w:val="28"/>
        </w:rPr>
        <w:t>
      Одновременно уполномоченный орган утверждает решение о приостановлении выплаты и обращается в правоохранительные органы для установления фактов наличия или отсутствия состава преступления со стороны получателя в незаконном получении выплат.</w:t>
      </w:r>
    </w:p>
    <w:bookmarkEnd w:id="298"/>
    <w:bookmarkStart w:name="z307" w:id="299"/>
    <w:p>
      <w:pPr>
        <w:spacing w:after="0"/>
        <w:ind w:left="0"/>
        <w:jc w:val="both"/>
      </w:pPr>
      <w:r>
        <w:rPr>
          <w:rFonts w:ascii="Times New Roman"/>
          <w:b w:val="false"/>
          <w:i w:val="false"/>
          <w:color w:val="000000"/>
          <w:sz w:val="28"/>
        </w:rPr>
        <w:t>
      При вынесении судебного решения об отмене ранее вынесенного судебного решения о признании гражданина безвестно отсутствующим либо объявлении умершим, выплата пособия по случаю потери кормильца прекращается со дня приостановления выплаты.</w:t>
      </w:r>
    </w:p>
    <w:bookmarkEnd w:id="299"/>
    <w:bookmarkStart w:name="z308" w:id="300"/>
    <w:p>
      <w:pPr>
        <w:spacing w:after="0"/>
        <w:ind w:left="0"/>
        <w:jc w:val="both"/>
      </w:pPr>
      <w:r>
        <w:rPr>
          <w:rFonts w:ascii="Times New Roman"/>
          <w:b w:val="false"/>
          <w:i w:val="false"/>
          <w:color w:val="000000"/>
          <w:sz w:val="28"/>
        </w:rPr>
        <w:t>
      69. В случае поступления документов исполнительного производства на удержания из пенсий и пособий отделение Государственной корпорации в соответствии с законодательством Республики Казахстан производит удержания в ЦБД.</w:t>
      </w:r>
    </w:p>
    <w:bookmarkEnd w:id="300"/>
    <w:bookmarkStart w:name="z309" w:id="301"/>
    <w:p>
      <w:pPr>
        <w:spacing w:after="0"/>
        <w:ind w:left="0"/>
        <w:jc w:val="both"/>
      </w:pPr>
      <w:r>
        <w:rPr>
          <w:rFonts w:ascii="Times New Roman"/>
          <w:b w:val="false"/>
          <w:i w:val="false"/>
          <w:color w:val="000000"/>
          <w:sz w:val="28"/>
        </w:rPr>
        <w:t>
      В случае поступления заявления получателя на удержание из пенсий и пособий отделение Государственной корпорации производит удержания на основании решения уполномоченного органа по форме согласно приложению 48 к настоящим Правилам, подготовленного отделением Государственной корпорации.</w:t>
      </w:r>
    </w:p>
    <w:bookmarkEnd w:id="301"/>
    <w:bookmarkStart w:name="z310" w:id="302"/>
    <w:p>
      <w:pPr>
        <w:spacing w:after="0"/>
        <w:ind w:left="0"/>
        <w:jc w:val="both"/>
      </w:pPr>
      <w:r>
        <w:rPr>
          <w:rFonts w:ascii="Times New Roman"/>
          <w:b w:val="false"/>
          <w:i w:val="false"/>
          <w:color w:val="000000"/>
          <w:sz w:val="28"/>
        </w:rPr>
        <w:t>
      70. Работниками отделения Государственной корпорации ежедневно в ЦБД производятся записи о фактах смерти, выезда, о суммах удержаний с отметкой основания, действия по приостановлению или снятию выплаты, возобновлению выплаты, а также корректировки сумм потребности в сторону уменьшения в связи со смертью, выездом получателей, приостановлением выплаты.</w:t>
      </w:r>
    </w:p>
    <w:bookmarkEnd w:id="302"/>
    <w:bookmarkStart w:name="z311" w:id="303"/>
    <w:p>
      <w:pPr>
        <w:spacing w:after="0"/>
        <w:ind w:left="0"/>
        <w:jc w:val="both"/>
      </w:pPr>
      <w:r>
        <w:rPr>
          <w:rFonts w:ascii="Times New Roman"/>
          <w:b w:val="false"/>
          <w:i w:val="false"/>
          <w:color w:val="000000"/>
          <w:sz w:val="28"/>
        </w:rPr>
        <w:t>
      71. В случае смерти получателя пенсии или пособия лицу, осуществившему погребение, выплачивается единовременная выплата на погребение в размере, определяемом на момент смерти получателя, если обращение за единовременной выплатой на погребение последовало не позднее трех лет после месяца смерти получателя пенсии или пособия.</w:t>
      </w:r>
    </w:p>
    <w:bookmarkEnd w:id="303"/>
    <w:bookmarkStart w:name="z312" w:id="304"/>
    <w:p>
      <w:pPr>
        <w:spacing w:after="0"/>
        <w:ind w:left="0"/>
        <w:jc w:val="both"/>
      </w:pPr>
      <w:r>
        <w:rPr>
          <w:rFonts w:ascii="Times New Roman"/>
          <w:b w:val="false"/>
          <w:i w:val="false"/>
          <w:color w:val="000000"/>
          <w:sz w:val="28"/>
        </w:rPr>
        <w:t>
      72. Для назначения единовременной выплаты на погребение умершего получателя пенсии или пособия физическим или юридическим лицом, осуществившим погребение, при наличии индивидуального идентификационного номера заявителя или бизнес-идентификационного номера юридического лица представляется заявление в отделение Государственной корпорации по форме согласно приложению 49 к настоящим Правилам с приложением документов, предусмотренных пунктом 72 настоящих Правил.</w:t>
      </w:r>
    </w:p>
    <w:bookmarkEnd w:id="304"/>
    <w:bookmarkStart w:name="z313" w:id="305"/>
    <w:p>
      <w:pPr>
        <w:spacing w:after="0"/>
        <w:ind w:left="0"/>
        <w:jc w:val="both"/>
      </w:pPr>
      <w:r>
        <w:rPr>
          <w:rFonts w:ascii="Times New Roman"/>
          <w:b w:val="false"/>
          <w:i w:val="false"/>
          <w:color w:val="000000"/>
          <w:sz w:val="28"/>
        </w:rPr>
        <w:t>
      73. При приеме заявления от физического или юридического лица, осуществившим погребение, сведения о документе, удостоверяющем личность, о смерти получателя пенсии или пособия получают из соответствующих информационных систем.</w:t>
      </w:r>
    </w:p>
    <w:bookmarkEnd w:id="305"/>
    <w:bookmarkStart w:name="z314" w:id="306"/>
    <w:p>
      <w:pPr>
        <w:spacing w:after="0"/>
        <w:ind w:left="0"/>
        <w:jc w:val="both"/>
      </w:pPr>
      <w:r>
        <w:rPr>
          <w:rFonts w:ascii="Times New Roman"/>
          <w:b w:val="false"/>
          <w:i w:val="false"/>
          <w:color w:val="000000"/>
          <w:sz w:val="28"/>
        </w:rPr>
        <w:t>
      При этом заявителем для сверки предоставляется подлинник документа о смерти получателя пенсии или пособия.</w:t>
      </w:r>
    </w:p>
    <w:bookmarkEnd w:id="306"/>
    <w:bookmarkStart w:name="z315" w:id="307"/>
    <w:p>
      <w:pPr>
        <w:spacing w:after="0"/>
        <w:ind w:left="0"/>
        <w:jc w:val="both"/>
      </w:pPr>
      <w:r>
        <w:rPr>
          <w:rFonts w:ascii="Times New Roman"/>
          <w:b w:val="false"/>
          <w:i w:val="false"/>
          <w:color w:val="000000"/>
          <w:sz w:val="28"/>
        </w:rPr>
        <w:t>
      При отсутствии сведений из информационных систем физическим или юридическим лицом, осуществившим погребение, прилагаются к заявлению:</w:t>
      </w:r>
    </w:p>
    <w:bookmarkEnd w:id="307"/>
    <w:bookmarkStart w:name="z316" w:id="308"/>
    <w:p>
      <w:pPr>
        <w:spacing w:after="0"/>
        <w:ind w:left="0"/>
        <w:jc w:val="both"/>
      </w:pPr>
      <w:r>
        <w:rPr>
          <w:rFonts w:ascii="Times New Roman"/>
          <w:b w:val="false"/>
          <w:i w:val="false"/>
          <w:color w:val="000000"/>
          <w:sz w:val="28"/>
        </w:rPr>
        <w:t>
      1) документ, удостоверяющий личность лица, осуществившего погребение, либо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bookmarkEnd w:id="308"/>
    <w:bookmarkStart w:name="z317" w:id="309"/>
    <w:p>
      <w:pPr>
        <w:spacing w:after="0"/>
        <w:ind w:left="0"/>
        <w:jc w:val="both"/>
      </w:pPr>
      <w:r>
        <w:rPr>
          <w:rFonts w:ascii="Times New Roman"/>
          <w:b w:val="false"/>
          <w:i w:val="false"/>
          <w:color w:val="000000"/>
          <w:sz w:val="28"/>
        </w:rPr>
        <w:t>
      2) свидетельство о смерти получателя или документ, подтверждающий факт смерти, выданный уполномоченным органом других государств и заверенный апостилем.</w:t>
      </w:r>
    </w:p>
    <w:bookmarkEnd w:id="309"/>
    <w:bookmarkStart w:name="z318" w:id="310"/>
    <w:p>
      <w:pPr>
        <w:spacing w:after="0"/>
        <w:ind w:left="0"/>
        <w:jc w:val="both"/>
      </w:pPr>
      <w:r>
        <w:rPr>
          <w:rFonts w:ascii="Times New Roman"/>
          <w:b w:val="false"/>
          <w:i w:val="false"/>
          <w:color w:val="000000"/>
          <w:sz w:val="28"/>
        </w:rPr>
        <w:t xml:space="preserve">
      74. Перечень основных требований к оказанию государственной услуги по назначению единовременной выплаты на погребение, включающий характеристики процесса, форму, содержание и результат оказания, а также иные сведения с учетом особенностей предоставления государственных услуг, регламентирован согласно приложением 50 к настоящим Правилам в форме стандарта оказания государственной услуги. </w:t>
      </w:r>
    </w:p>
    <w:bookmarkEnd w:id="310"/>
    <w:bookmarkStart w:name="z319" w:id="311"/>
    <w:p>
      <w:pPr>
        <w:spacing w:after="0"/>
        <w:ind w:left="0"/>
        <w:jc w:val="both"/>
      </w:pPr>
      <w:r>
        <w:rPr>
          <w:rFonts w:ascii="Times New Roman"/>
          <w:b w:val="false"/>
          <w:i w:val="false"/>
          <w:color w:val="000000"/>
          <w:sz w:val="28"/>
        </w:rPr>
        <w:t xml:space="preserve">
      75. Отделение Государственной корпорации в течение одного рабочего дня формирует ЭМД и электронный проект решения на назначение единовременной выплаты на погребение согласно приложению 51 к настоящим Правилам и направляет в Филиал Государственной корпорации. </w:t>
      </w:r>
    </w:p>
    <w:bookmarkEnd w:id="311"/>
    <w:bookmarkStart w:name="z320" w:id="312"/>
    <w:p>
      <w:pPr>
        <w:spacing w:after="0"/>
        <w:ind w:left="0"/>
        <w:jc w:val="both"/>
      </w:pPr>
      <w:r>
        <w:rPr>
          <w:rFonts w:ascii="Times New Roman"/>
          <w:b w:val="false"/>
          <w:i w:val="false"/>
          <w:color w:val="000000"/>
          <w:sz w:val="28"/>
        </w:rPr>
        <w:t>
      Филиал Государственной корпорации в течение одного рабочего дня рассматривает поступившие документы, проверяет правильность расчета и оформления ЭМД и электронного проекта решения и направляет в уполномоченный орган для принятия решения о назначении (об отказе в назначении) единовременной выплаты на погребение.</w:t>
      </w:r>
    </w:p>
    <w:bookmarkEnd w:id="312"/>
    <w:bookmarkStart w:name="z321" w:id="313"/>
    <w:p>
      <w:pPr>
        <w:spacing w:after="0"/>
        <w:ind w:left="0"/>
        <w:jc w:val="both"/>
      </w:pPr>
      <w:r>
        <w:rPr>
          <w:rFonts w:ascii="Times New Roman"/>
          <w:b w:val="false"/>
          <w:i w:val="false"/>
          <w:color w:val="000000"/>
          <w:sz w:val="28"/>
        </w:rPr>
        <w:t>
      Уполномоченный орган рассматривает поступивший электронный проект решения с электронными документами, принимает решение о назначении (отказе в назначении) единовременной выплаты на погребение в течение одного рабочего дня со дня их поступления в уполномоченный орган.</w:t>
      </w:r>
    </w:p>
    <w:bookmarkEnd w:id="313"/>
    <w:bookmarkStart w:name="z322" w:id="314"/>
    <w:p>
      <w:pPr>
        <w:spacing w:after="0"/>
        <w:ind w:left="0"/>
        <w:jc w:val="both"/>
      </w:pPr>
      <w:r>
        <w:rPr>
          <w:rFonts w:ascii="Times New Roman"/>
          <w:b w:val="false"/>
          <w:i w:val="false"/>
          <w:color w:val="000000"/>
          <w:sz w:val="28"/>
        </w:rPr>
        <w:t>
      ЭМД и электронный проект решения о назначении (отказе в назначении) единовременной выплаты на погребение приобщаются к пенсионному делу/делу получателя пособия на бумажном носителе (при его наличии).</w:t>
      </w:r>
    </w:p>
    <w:bookmarkEnd w:id="314"/>
    <w:bookmarkStart w:name="z323" w:id="315"/>
    <w:p>
      <w:pPr>
        <w:spacing w:after="0"/>
        <w:ind w:left="0"/>
        <w:jc w:val="both"/>
      </w:pPr>
      <w:r>
        <w:rPr>
          <w:rFonts w:ascii="Times New Roman"/>
          <w:b w:val="false"/>
          <w:i w:val="false"/>
          <w:color w:val="000000"/>
          <w:sz w:val="28"/>
        </w:rPr>
        <w:t>
      76. Отделение Государственной корпорации на основании решения уполномоченного органа о назначении единовременной выплаты на погребение в течение одного рабочего дня со дня их поступления формирует заявку бюджетных средств по форме согласно приложению 52 или 53, а также список-ведомость согласно приложению 54 к настоящим Правилам, и направляет в Государственную корпорацию.</w:t>
      </w:r>
    </w:p>
    <w:bookmarkEnd w:id="315"/>
    <w:bookmarkStart w:name="z324" w:id="316"/>
    <w:p>
      <w:pPr>
        <w:spacing w:after="0"/>
        <w:ind w:left="0"/>
        <w:jc w:val="both"/>
      </w:pPr>
      <w:r>
        <w:rPr>
          <w:rFonts w:ascii="Times New Roman"/>
          <w:b w:val="false"/>
          <w:i w:val="false"/>
          <w:color w:val="000000"/>
          <w:sz w:val="28"/>
        </w:rPr>
        <w:t>
      77. Перечисление единовременной выплаты на погребение Государственная корпорация производит в течение пяти рабочих дней со дня обращения.</w:t>
      </w:r>
    </w:p>
    <w:bookmarkEnd w:id="316"/>
    <w:bookmarkStart w:name="z325" w:id="317"/>
    <w:p>
      <w:pPr>
        <w:spacing w:after="0"/>
        <w:ind w:left="0"/>
        <w:jc w:val="left"/>
      </w:pPr>
      <w:r>
        <w:rPr>
          <w:rFonts w:ascii="Times New Roman"/>
          <w:b/>
          <w:i w:val="false"/>
          <w:color w:val="000000"/>
        </w:rPr>
        <w:t xml:space="preserve"> Глава 7. Порядок назначения и выплаты пенсий или пособий лицам, находящимся в учреждениях уголовно-исполнительной системы</w:t>
      </w:r>
    </w:p>
    <w:bookmarkEnd w:id="317"/>
    <w:bookmarkStart w:name="z326" w:id="318"/>
    <w:p>
      <w:pPr>
        <w:spacing w:after="0"/>
        <w:ind w:left="0"/>
        <w:jc w:val="both"/>
      </w:pPr>
      <w:r>
        <w:rPr>
          <w:rFonts w:ascii="Times New Roman"/>
          <w:b w:val="false"/>
          <w:i w:val="false"/>
          <w:color w:val="000000"/>
          <w:sz w:val="28"/>
        </w:rPr>
        <w:t>
      78. Лицу, имеющему право на получение пенсии или пособия, находящемуся в учреждениях уголовно-исполнительной системы, пенсия или пособие назначаются на основании заявления и документов, предусмотренных пунктами 3, 5, 6, 7, 8, 9, 10, 11, 12 и 13 к настоящим Правилам, представляемых администрацией учреждения в отделение Государственной корпорации по месту нахождения учреждения уголовно-исполнительной системы.</w:t>
      </w:r>
    </w:p>
    <w:bookmarkEnd w:id="318"/>
    <w:bookmarkStart w:name="z327" w:id="319"/>
    <w:p>
      <w:pPr>
        <w:spacing w:after="0"/>
        <w:ind w:left="0"/>
        <w:jc w:val="both"/>
      </w:pPr>
      <w:r>
        <w:rPr>
          <w:rFonts w:ascii="Times New Roman"/>
          <w:b w:val="false"/>
          <w:i w:val="false"/>
          <w:color w:val="000000"/>
          <w:sz w:val="28"/>
        </w:rPr>
        <w:t>
      79. Если лицо на момент помещения в учреждение уголовно-исполнительной системы является получателем пенсии или пособия, Государственная корпорация по месту нахождения учреждения уголовно-исполнительной системы на основании заявления указанного лица, представленного администрацией учреждения уголовно-исполнительной системы в соответствии с пунктами 49 и 53 настоящих Правил, осуществляет выплату в соответствии с законодательством Республики Казахстан.</w:t>
      </w:r>
    </w:p>
    <w:bookmarkEnd w:id="319"/>
    <w:bookmarkStart w:name="z328" w:id="320"/>
    <w:p>
      <w:pPr>
        <w:spacing w:after="0"/>
        <w:ind w:left="0"/>
        <w:jc w:val="both"/>
      </w:pPr>
      <w:r>
        <w:rPr>
          <w:rFonts w:ascii="Times New Roman"/>
          <w:b w:val="false"/>
          <w:i w:val="false"/>
          <w:color w:val="000000"/>
          <w:sz w:val="28"/>
        </w:rPr>
        <w:t>
      80. Отделение Государственной корпорации по месту нахождения учреждения уголовно-исполнительной системы после получения пенсионного/личного дела получателя пособия ставит его на учет с указанием реквизитов контрольного счета наличности учреждения уголовно-исполнительной системы для перечисления пенсий и пособий.</w:t>
      </w:r>
    </w:p>
    <w:bookmarkEnd w:id="320"/>
    <w:bookmarkStart w:name="z329" w:id="321"/>
    <w:p>
      <w:pPr>
        <w:spacing w:after="0"/>
        <w:ind w:left="0"/>
        <w:jc w:val="left"/>
      </w:pPr>
      <w:r>
        <w:rPr>
          <w:rFonts w:ascii="Times New Roman"/>
          <w:b/>
          <w:i w:val="false"/>
          <w:color w:val="000000"/>
        </w:rPr>
        <w:t xml:space="preserve"> Глава 8. Порядок выплаты пенсий и пособий в интернатных и государственных медико-социальных учреждениях</w:t>
      </w:r>
    </w:p>
    <w:bookmarkEnd w:id="321"/>
    <w:bookmarkStart w:name="z330" w:id="322"/>
    <w:p>
      <w:pPr>
        <w:spacing w:after="0"/>
        <w:ind w:left="0"/>
        <w:jc w:val="both"/>
      </w:pPr>
      <w:r>
        <w:rPr>
          <w:rFonts w:ascii="Times New Roman"/>
          <w:b w:val="false"/>
          <w:i w:val="false"/>
          <w:color w:val="000000"/>
          <w:sz w:val="28"/>
        </w:rPr>
        <w:t>
      81. Опекун (попечитель) представляет в отделение Государственной корпорации копии решения суда о признании лица недееспособным (ограниченно дееспособным) либо решение органа опеки и попечительства об установлении опеки и попечительства.</w:t>
      </w:r>
    </w:p>
    <w:bookmarkEnd w:id="322"/>
    <w:bookmarkStart w:name="z331" w:id="323"/>
    <w:p>
      <w:pPr>
        <w:spacing w:after="0"/>
        <w:ind w:left="0"/>
        <w:jc w:val="both"/>
      </w:pPr>
      <w:r>
        <w:rPr>
          <w:rFonts w:ascii="Times New Roman"/>
          <w:b w:val="false"/>
          <w:i w:val="false"/>
          <w:color w:val="000000"/>
          <w:sz w:val="28"/>
        </w:rPr>
        <w:t>
      Отделение Государственной корпорации по месту нахождения организации для детей-сирот и детей, оставшихся без попечения родителей, интернатного (дом-интернат общего и специального типа для взрослых или для умственно отсталых детей и другие) и государственного медико-социального учреждения осуществляет выплату пенсий или пособий на основании документов, полученных в соответствии с пунктами 49 и 53 настоящих Правил.</w:t>
      </w:r>
    </w:p>
    <w:bookmarkEnd w:id="323"/>
    <w:bookmarkStart w:name="z332" w:id="324"/>
    <w:p>
      <w:pPr>
        <w:spacing w:after="0"/>
        <w:ind w:left="0"/>
        <w:jc w:val="both"/>
      </w:pPr>
      <w:r>
        <w:rPr>
          <w:rFonts w:ascii="Times New Roman"/>
          <w:b w:val="false"/>
          <w:i w:val="false"/>
          <w:color w:val="000000"/>
          <w:sz w:val="28"/>
        </w:rPr>
        <w:t>
      При этом, невыплаченные суммы пенсий и пособий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324"/>
    <w:bookmarkStart w:name="z333" w:id="325"/>
    <w:p>
      <w:pPr>
        <w:spacing w:after="0"/>
        <w:ind w:left="0"/>
        <w:jc w:val="both"/>
      </w:pPr>
      <w:r>
        <w:rPr>
          <w:rFonts w:ascii="Times New Roman"/>
          <w:b w:val="false"/>
          <w:i w:val="false"/>
          <w:color w:val="000000"/>
          <w:sz w:val="28"/>
        </w:rPr>
        <w:t>
      82. Отделение Государственной корпорации в течение двух рабочих дней с момента получения информации из ИС центрального исполнительного органа о поступлении (выбытии) получателя государственной базовой пенсионной выплаты в медико-социальные учреждения (организации) в условиях стационара, готовит проект решения о приостановлении (возобновлении) государственной базовой пенсионной выплаты с первого числа месяца, следующего за месяцем внесения информации в ИС о поступлении (выбытии) получателя государственной базовой пенсионной выплаты в медико-социальное учреждение (организацию) по форме, согласно приложениям 46 и 25 к настоящим Правилам и передает его в уполномоченный орган через филиал Государственной корпорации.</w:t>
      </w:r>
    </w:p>
    <w:bookmarkEnd w:id="325"/>
    <w:bookmarkStart w:name="z334" w:id="326"/>
    <w:p>
      <w:pPr>
        <w:spacing w:after="0"/>
        <w:ind w:left="0"/>
        <w:jc w:val="both"/>
      </w:pPr>
      <w:r>
        <w:rPr>
          <w:rFonts w:ascii="Times New Roman"/>
          <w:b w:val="false"/>
          <w:i w:val="false"/>
          <w:color w:val="000000"/>
          <w:sz w:val="28"/>
        </w:rPr>
        <w:t>
      Уполномоченный орган в течении трех рабочих дней рассматривает поступивший ЭМД и принимает решение о приостановлении (возобновлении) государственной базовой пенсионной выплаты, за исключением лиц, не имеющих право на пенсионные выплаты по возрасту и государственное социальное пособие по инвалидности.</w:t>
      </w:r>
    </w:p>
    <w:bookmarkEnd w:id="326"/>
    <w:bookmarkStart w:name="z335" w:id="327"/>
    <w:p>
      <w:pPr>
        <w:spacing w:after="0"/>
        <w:ind w:left="0"/>
        <w:jc w:val="both"/>
      </w:pPr>
      <w:r>
        <w:rPr>
          <w:rFonts w:ascii="Times New Roman"/>
          <w:b w:val="false"/>
          <w:i w:val="false"/>
          <w:color w:val="000000"/>
          <w:sz w:val="28"/>
        </w:rPr>
        <w:t>
      Лицам, проживающим в медико-социальных учреждениях (организациях) в условиях стационара и находящимся на полном государственном обеспечении, не имеющим право на пенсионные выплаты по возрасту и государственное социальное пособие по инвалидности, базовая пенсионная выплата выплачивается в полном объеме путем зачисления на их банковские счета, открытые в уполномоченной организации по выдаче пенсий и пособий.</w:t>
      </w:r>
    </w:p>
    <w:bookmarkEnd w:id="327"/>
    <w:bookmarkStart w:name="z336" w:id="328"/>
    <w:p>
      <w:pPr>
        <w:spacing w:after="0"/>
        <w:ind w:left="0"/>
        <w:jc w:val="both"/>
      </w:pPr>
      <w:r>
        <w:rPr>
          <w:rFonts w:ascii="Times New Roman"/>
          <w:b w:val="false"/>
          <w:i w:val="false"/>
          <w:color w:val="000000"/>
          <w:sz w:val="28"/>
        </w:rPr>
        <w:t xml:space="preserve">
      83. Государственная корпорация осуществляет пенсионные выплаты по возрасту (сумм образовавшихся после формирования потребности на месяц выплаты) в объемах, установленных </w:t>
      </w:r>
      <w:r>
        <w:rPr>
          <w:rFonts w:ascii="Times New Roman"/>
          <w:b w:val="false"/>
          <w:i w:val="false"/>
          <w:color w:val="000000"/>
          <w:sz w:val="28"/>
        </w:rPr>
        <w:t>пунктом 2-1</w:t>
      </w:r>
      <w:r>
        <w:rPr>
          <w:rFonts w:ascii="Times New Roman"/>
          <w:b w:val="false"/>
          <w:i w:val="false"/>
          <w:color w:val="000000"/>
          <w:sz w:val="28"/>
        </w:rPr>
        <w:t xml:space="preserve"> статьи 21 Закона лицам, проживающим в медико-социальных учреждениях (организациях) в условиях стационара и находящимся на полном государственном обеспечении, с первого числа месяца, следующего за месяцем внесения информации в ИС о поступлении (выбытии) получателя пенсионных выплат по возрасту в медико-социальное учреждение (организацию).</w:t>
      </w:r>
    </w:p>
    <w:bookmarkEnd w:id="328"/>
    <w:bookmarkStart w:name="z337" w:id="329"/>
    <w:p>
      <w:pPr>
        <w:spacing w:after="0"/>
        <w:ind w:left="0"/>
        <w:jc w:val="both"/>
      </w:pPr>
      <w:r>
        <w:rPr>
          <w:rFonts w:ascii="Times New Roman"/>
          <w:b w:val="false"/>
          <w:i w:val="false"/>
          <w:color w:val="000000"/>
          <w:sz w:val="28"/>
        </w:rPr>
        <w:t>
      В случае поступления документов исполнительного производства или заявления получателя на удержание объемы пенсионных выплат по возрасту, установленные пунктом 2-1 статьи 21 Закона, определяются после соответствующих удержаний.</w:t>
      </w:r>
    </w:p>
    <w:bookmarkEnd w:id="329"/>
    <w:bookmarkStart w:name="z338" w:id="330"/>
    <w:p>
      <w:pPr>
        <w:spacing w:after="0"/>
        <w:ind w:left="0"/>
        <w:jc w:val="both"/>
      </w:pPr>
      <w:r>
        <w:rPr>
          <w:rFonts w:ascii="Times New Roman"/>
          <w:b w:val="false"/>
          <w:i w:val="false"/>
          <w:color w:val="000000"/>
          <w:sz w:val="28"/>
        </w:rPr>
        <w:t>
      Зачисление сумм пенсионных выплат по возрасту лицам, проживающим в медико-социальных учреждениях (организациях), осуществляется в соответствии с законодательством Республики Казахстан.</w:t>
      </w:r>
    </w:p>
    <w:bookmarkEnd w:id="330"/>
    <w:bookmarkStart w:name="z339" w:id="331"/>
    <w:p>
      <w:pPr>
        <w:spacing w:after="0"/>
        <w:ind w:left="0"/>
        <w:jc w:val="both"/>
      </w:pPr>
      <w:r>
        <w:rPr>
          <w:rFonts w:ascii="Times New Roman"/>
          <w:b w:val="false"/>
          <w:i w:val="false"/>
          <w:color w:val="000000"/>
          <w:sz w:val="28"/>
        </w:rPr>
        <w:t>
      При этом, невыплаченные суммы пенсионных выплат по возрасту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331"/>
    <w:bookmarkStart w:name="z340" w:id="332"/>
    <w:p>
      <w:pPr>
        <w:spacing w:after="0"/>
        <w:ind w:left="0"/>
        <w:jc w:val="both"/>
      </w:pPr>
      <w:r>
        <w:rPr>
          <w:rFonts w:ascii="Times New Roman"/>
          <w:b w:val="false"/>
          <w:i w:val="false"/>
          <w:color w:val="000000"/>
          <w:sz w:val="28"/>
        </w:rPr>
        <w:t>
      84. Государственная корпорация осуществляет выплату государственных социальных пособий по инвалидности и по случаю потери кормильца (сумм образовавшихся после формирования потребности на месяц выплаты) в размерах и объемах, определенных пунктами 1-1 и 1-2 статьи 6 Закона о государственных социальных пособиях, с первого числа месяца, следующего за месяцем внесения информации в ИС о поступлении (выбытии) получателя пособия в медико-социальное учреждение (организацию).</w:t>
      </w:r>
    </w:p>
    <w:bookmarkEnd w:id="332"/>
    <w:bookmarkStart w:name="z341" w:id="333"/>
    <w:p>
      <w:pPr>
        <w:spacing w:after="0"/>
        <w:ind w:left="0"/>
        <w:jc w:val="both"/>
      </w:pPr>
      <w:r>
        <w:rPr>
          <w:rFonts w:ascii="Times New Roman"/>
          <w:b w:val="false"/>
          <w:i w:val="false"/>
          <w:color w:val="000000"/>
          <w:sz w:val="28"/>
        </w:rPr>
        <w:t xml:space="preserve">
      В случае поступления документов исполнительного производства или заявления получателя на удержание объемы государственных социальных пособий по инвалидности и по случаю потери кормильца, установленные </w:t>
      </w:r>
      <w:r>
        <w:rPr>
          <w:rFonts w:ascii="Times New Roman"/>
          <w:b w:val="false"/>
          <w:i w:val="false"/>
          <w:color w:val="000000"/>
          <w:sz w:val="28"/>
        </w:rPr>
        <w:t>пунктом 1-1</w:t>
      </w:r>
      <w:r>
        <w:rPr>
          <w:rFonts w:ascii="Times New Roman"/>
          <w:b w:val="false"/>
          <w:i w:val="false"/>
          <w:color w:val="000000"/>
          <w:sz w:val="28"/>
        </w:rPr>
        <w:t xml:space="preserve"> статьи 6 Закона о государственных социальных пособиях, определяются после соответствующих удержаний.</w:t>
      </w:r>
    </w:p>
    <w:bookmarkEnd w:id="333"/>
    <w:bookmarkStart w:name="z342" w:id="334"/>
    <w:p>
      <w:pPr>
        <w:spacing w:after="0"/>
        <w:ind w:left="0"/>
        <w:jc w:val="both"/>
      </w:pPr>
      <w:r>
        <w:rPr>
          <w:rFonts w:ascii="Times New Roman"/>
          <w:b w:val="false"/>
          <w:i w:val="false"/>
          <w:color w:val="000000"/>
          <w:sz w:val="28"/>
        </w:rPr>
        <w:t>
      Зачисление сумм пособий лицам, проживающим в медико-социальных учреждений (организаций), осуществляется в соответствии с законодательством Республики Казахстан.</w:t>
      </w:r>
    </w:p>
    <w:bookmarkEnd w:id="334"/>
    <w:bookmarkStart w:name="z343" w:id="335"/>
    <w:p>
      <w:pPr>
        <w:spacing w:after="0"/>
        <w:ind w:left="0"/>
        <w:jc w:val="both"/>
      </w:pPr>
      <w:r>
        <w:rPr>
          <w:rFonts w:ascii="Times New Roman"/>
          <w:b w:val="false"/>
          <w:i w:val="false"/>
          <w:color w:val="000000"/>
          <w:sz w:val="28"/>
        </w:rPr>
        <w:t>
      При этом, невыплаченные суммы пособий за период до даты регистрации в государственных медико-социальных учреждениях, выплачиваются в полном объеме путем зачисления на банковский счет получателя.</w:t>
      </w:r>
    </w:p>
    <w:bookmarkEnd w:id="335"/>
    <w:bookmarkStart w:name="z344" w:id="336"/>
    <w:p>
      <w:pPr>
        <w:spacing w:after="0"/>
        <w:ind w:left="0"/>
        <w:jc w:val="both"/>
      </w:pPr>
      <w:r>
        <w:rPr>
          <w:rFonts w:ascii="Times New Roman"/>
          <w:b w:val="false"/>
          <w:i w:val="false"/>
          <w:color w:val="000000"/>
          <w:sz w:val="28"/>
        </w:rPr>
        <w:t>
      85. Отделение Государственной корпорации возобновляет выплату пенсии по возрасту или пособий в полном объеме с первого числа месяца, следующего за месяцем внесения информации в ИС центрального исполнительного органа о выбытии получателя.</w:t>
      </w:r>
    </w:p>
    <w:bookmarkEnd w:id="336"/>
    <w:bookmarkStart w:name="z345" w:id="337"/>
    <w:p>
      <w:pPr>
        <w:spacing w:after="0"/>
        <w:ind w:left="0"/>
        <w:jc w:val="both"/>
      </w:pPr>
      <w:r>
        <w:rPr>
          <w:rFonts w:ascii="Times New Roman"/>
          <w:b w:val="false"/>
          <w:i w:val="false"/>
          <w:color w:val="000000"/>
          <w:sz w:val="28"/>
        </w:rPr>
        <w:t>
      86. Детям-инвалидам с нарушением опорно-двигательного аппарата, проживающим в государственных медико-социальных учреждениях (организациях) в условиях стационара и находящимся на полном государственном обеспечении, государственные социальные пособия по инвалидности и по случаю потери кормильца выплачиваются в полном объеме, путем зачисления на их банковские счета, открытые в уполномоченной организации по выдаче пенсий и пособий.</w:t>
      </w:r>
    </w:p>
    <w:bookmarkEnd w:id="337"/>
    <w:bookmarkStart w:name="z346" w:id="338"/>
    <w:p>
      <w:pPr>
        <w:spacing w:after="0"/>
        <w:ind w:left="0"/>
        <w:jc w:val="left"/>
      </w:pPr>
      <w:r>
        <w:rPr>
          <w:rFonts w:ascii="Times New Roman"/>
          <w:b/>
          <w:i w:val="false"/>
          <w:color w:val="000000"/>
        </w:rPr>
        <w:t xml:space="preserve"> Глава 10. Заключительные положения</w:t>
      </w:r>
    </w:p>
    <w:bookmarkEnd w:id="338"/>
    <w:bookmarkStart w:name="z347" w:id="339"/>
    <w:p>
      <w:pPr>
        <w:spacing w:after="0"/>
        <w:ind w:left="0"/>
        <w:jc w:val="both"/>
      </w:pPr>
      <w:r>
        <w:rPr>
          <w:rFonts w:ascii="Times New Roman"/>
          <w:b w:val="false"/>
          <w:i w:val="false"/>
          <w:color w:val="000000"/>
          <w:sz w:val="28"/>
        </w:rPr>
        <w:t>
      87. Возврат излишне зачисленных (выплаченных) сумм пенсий и пособий осуществляется:</w:t>
      </w:r>
    </w:p>
    <w:bookmarkEnd w:id="339"/>
    <w:bookmarkStart w:name="z348" w:id="340"/>
    <w:p>
      <w:pPr>
        <w:spacing w:after="0"/>
        <w:ind w:left="0"/>
        <w:jc w:val="both"/>
      </w:pPr>
      <w:r>
        <w:rPr>
          <w:rFonts w:ascii="Times New Roman"/>
          <w:b w:val="false"/>
          <w:i w:val="false"/>
          <w:color w:val="000000"/>
          <w:sz w:val="28"/>
        </w:rPr>
        <w:t>
      по заявлению получателя;</w:t>
      </w:r>
    </w:p>
    <w:bookmarkEnd w:id="340"/>
    <w:bookmarkStart w:name="z349" w:id="341"/>
    <w:p>
      <w:pPr>
        <w:spacing w:after="0"/>
        <w:ind w:left="0"/>
        <w:jc w:val="both"/>
      </w:pPr>
      <w:r>
        <w:rPr>
          <w:rFonts w:ascii="Times New Roman"/>
          <w:b w:val="false"/>
          <w:i w:val="false"/>
          <w:color w:val="000000"/>
          <w:sz w:val="28"/>
        </w:rPr>
        <w:t>
      на основании письма отделения Государственной корпорации по основаниям, предусмотренным законодательными актами Республики Казахстан.</w:t>
      </w:r>
    </w:p>
    <w:bookmarkEnd w:id="341"/>
    <w:bookmarkStart w:name="z350" w:id="342"/>
    <w:p>
      <w:pPr>
        <w:spacing w:after="0"/>
        <w:ind w:left="0"/>
        <w:jc w:val="both"/>
      </w:pPr>
      <w:r>
        <w:rPr>
          <w:rFonts w:ascii="Times New Roman"/>
          <w:b w:val="false"/>
          <w:i w:val="false"/>
          <w:color w:val="000000"/>
          <w:sz w:val="28"/>
        </w:rPr>
        <w:t>
      При этом отделения Государственной корпорации представляет в уполномоченную организацию по выдаче пенсий и пособий письмо с приложением необходимого документа (сведений о смерти либо выезда получателя за пределы Республики Казахстан, в том числе полученных из ИС и (или) запрос пенсионного дела или дело получателя пособия от уполномоченного органа страны проживания, выехавшего получателя пенсии и пособия), подтверждающего обоснованность возврата выплат в Государственную корпорацию для перечисления в доход республиканского бюджета;</w:t>
      </w:r>
    </w:p>
    <w:bookmarkEnd w:id="342"/>
    <w:bookmarkStart w:name="z351" w:id="343"/>
    <w:p>
      <w:pPr>
        <w:spacing w:after="0"/>
        <w:ind w:left="0"/>
        <w:jc w:val="both"/>
      </w:pPr>
      <w:r>
        <w:rPr>
          <w:rFonts w:ascii="Times New Roman"/>
          <w:b w:val="false"/>
          <w:i w:val="false"/>
          <w:color w:val="000000"/>
          <w:sz w:val="28"/>
        </w:rPr>
        <w:t>
      по решению суда.</w:t>
      </w:r>
    </w:p>
    <w:bookmarkEnd w:id="343"/>
    <w:bookmarkStart w:name="z352" w:id="344"/>
    <w:p>
      <w:pPr>
        <w:spacing w:after="0"/>
        <w:ind w:left="0"/>
        <w:jc w:val="both"/>
      </w:pPr>
      <w:r>
        <w:rPr>
          <w:rFonts w:ascii="Times New Roman"/>
          <w:b w:val="false"/>
          <w:i w:val="false"/>
          <w:color w:val="000000"/>
          <w:sz w:val="28"/>
        </w:rPr>
        <w:t>
      88. В случаях ошибочного перечисления сумм пенсий и пособий Государственная корпорация направляет в уполномоченную организацию по выдаче пенсий и пособий информацию об отзыве платежного поручения или приостановлении исполнения указания, по форме и способом, установленным договором между Государственной корпорацией и уполномоченной организацией по выдаче пенсий и пособий.</w:t>
      </w:r>
    </w:p>
    <w:bookmarkEnd w:id="344"/>
    <w:bookmarkStart w:name="z353" w:id="345"/>
    <w:p>
      <w:pPr>
        <w:spacing w:after="0"/>
        <w:ind w:left="0"/>
        <w:jc w:val="both"/>
      </w:pPr>
      <w:r>
        <w:rPr>
          <w:rFonts w:ascii="Times New Roman"/>
          <w:b w:val="false"/>
          <w:i w:val="false"/>
          <w:color w:val="000000"/>
          <w:sz w:val="28"/>
        </w:rPr>
        <w:t>
      На основании информации об ошибочном перечислении либо отзыве или приостановлении исполнения указания уполномоченная организация по выдаче пенсий и пособий осуществляет возврат денег в Государственную корпорацию либо приостанавливает исполнение указания.</w:t>
      </w:r>
    </w:p>
    <w:bookmarkEnd w:id="345"/>
    <w:bookmarkStart w:name="z354" w:id="346"/>
    <w:p>
      <w:pPr>
        <w:spacing w:after="0"/>
        <w:ind w:left="0"/>
        <w:jc w:val="both"/>
      </w:pPr>
      <w:r>
        <w:rPr>
          <w:rFonts w:ascii="Times New Roman"/>
          <w:b w:val="false"/>
          <w:i w:val="false"/>
          <w:color w:val="000000"/>
          <w:sz w:val="28"/>
        </w:rPr>
        <w:t>
      89. Для списания сумм пенсий и пособий, излишне перечисленных (выплаченных) получателям по причинам, не зависящим от них, отделение Государственной корпорации обращается с исковым заявлением в судебные органы в порядке, установленном действующим гражданско-процессуальным законодательством Республики Казахстан, для вынесения судебного акта о невозможности возврата сумм в связи с неизвестностью местонахождения должника, невозможностью установления личности должника (ответчика) или отсутствием наследников.</w:t>
      </w:r>
    </w:p>
    <w:bookmarkEnd w:id="346"/>
    <w:bookmarkStart w:name="z355" w:id="347"/>
    <w:p>
      <w:pPr>
        <w:spacing w:after="0"/>
        <w:ind w:left="0"/>
        <w:jc w:val="both"/>
      </w:pPr>
      <w:r>
        <w:rPr>
          <w:rFonts w:ascii="Times New Roman"/>
          <w:b w:val="false"/>
          <w:i w:val="false"/>
          <w:color w:val="000000"/>
          <w:sz w:val="28"/>
        </w:rPr>
        <w:t>
      Списание излишне перечисленных (выплаченных) сумм Государственной корпорации производится по акту списания на основании:</w:t>
      </w:r>
    </w:p>
    <w:bookmarkEnd w:id="347"/>
    <w:bookmarkStart w:name="z356" w:id="348"/>
    <w:p>
      <w:pPr>
        <w:spacing w:after="0"/>
        <w:ind w:left="0"/>
        <w:jc w:val="both"/>
      </w:pPr>
      <w:r>
        <w:rPr>
          <w:rFonts w:ascii="Times New Roman"/>
          <w:b w:val="false"/>
          <w:i w:val="false"/>
          <w:color w:val="000000"/>
          <w:sz w:val="28"/>
        </w:rPr>
        <w:t>
      судебных актов;</w:t>
      </w:r>
    </w:p>
    <w:bookmarkEnd w:id="348"/>
    <w:bookmarkStart w:name="z357" w:id="349"/>
    <w:p>
      <w:pPr>
        <w:spacing w:after="0"/>
        <w:ind w:left="0"/>
        <w:jc w:val="both"/>
      </w:pPr>
      <w:r>
        <w:rPr>
          <w:rFonts w:ascii="Times New Roman"/>
          <w:b w:val="false"/>
          <w:i w:val="false"/>
          <w:color w:val="000000"/>
          <w:sz w:val="28"/>
        </w:rPr>
        <w:t>
      постановление судебных исполнителей по взысканию в пользу физических и юридических лиц о прекращении исполнительного производства в связи со смертью должника и отсутствием правопреемника.</w:t>
      </w:r>
    </w:p>
    <w:bookmarkEnd w:id="349"/>
    <w:bookmarkStart w:name="z358" w:id="350"/>
    <w:p>
      <w:pPr>
        <w:spacing w:after="0"/>
        <w:ind w:left="0"/>
        <w:jc w:val="both"/>
      </w:pPr>
      <w:r>
        <w:rPr>
          <w:rFonts w:ascii="Times New Roman"/>
          <w:b w:val="false"/>
          <w:i w:val="false"/>
          <w:color w:val="000000"/>
          <w:sz w:val="28"/>
        </w:rPr>
        <w:t>
      90. Пенсионные дела/дела получателей пособий, по которым осуществляется выплата пенсий или пособий (действующие дела), хранятся в архиве действующих дел.</w:t>
      </w:r>
    </w:p>
    <w:bookmarkEnd w:id="350"/>
    <w:bookmarkStart w:name="z359" w:id="351"/>
    <w:p>
      <w:pPr>
        <w:spacing w:after="0"/>
        <w:ind w:left="0"/>
        <w:jc w:val="both"/>
      </w:pPr>
      <w:r>
        <w:rPr>
          <w:rFonts w:ascii="Times New Roman"/>
          <w:b w:val="false"/>
          <w:i w:val="false"/>
          <w:color w:val="000000"/>
          <w:sz w:val="28"/>
        </w:rPr>
        <w:t>
      ЭМД хранятся постоянно в ИС центрального исполнительного органа.</w:t>
      </w:r>
    </w:p>
    <w:bookmarkEnd w:id="351"/>
    <w:bookmarkStart w:name="z360" w:id="352"/>
    <w:p>
      <w:pPr>
        <w:spacing w:after="0"/>
        <w:ind w:left="0"/>
        <w:jc w:val="both"/>
      </w:pPr>
      <w:r>
        <w:rPr>
          <w:rFonts w:ascii="Times New Roman"/>
          <w:b w:val="false"/>
          <w:i w:val="false"/>
          <w:color w:val="000000"/>
          <w:sz w:val="28"/>
        </w:rPr>
        <w:t>
      91. Пенсионные дела/дела получателей пособий, по которым приостановлены выплаты пенсий или пособий, хранятся отдельно от действующих дел с отметкой "На контроле" до обращения самого получателя или членов семьи.</w:t>
      </w:r>
    </w:p>
    <w:bookmarkEnd w:id="352"/>
    <w:bookmarkStart w:name="z361" w:id="353"/>
    <w:p>
      <w:pPr>
        <w:spacing w:after="0"/>
        <w:ind w:left="0"/>
        <w:jc w:val="both"/>
      </w:pPr>
      <w:r>
        <w:rPr>
          <w:rFonts w:ascii="Times New Roman"/>
          <w:b w:val="false"/>
          <w:i w:val="false"/>
          <w:color w:val="000000"/>
          <w:sz w:val="28"/>
        </w:rPr>
        <w:t>
      По истечении шести месяцев дело снимается с учета с указанием даты и суммы последней выплаты и сдается в архив Государственной корпорации. По приостановленным на срок более шести месяцев пенсионным делам/делам получателей пособий Государственной корпорацией выплата пенсий или пособий возобновляется по решению о назначении пенсии или пособия уполномоченного органа.</w:t>
      </w:r>
    </w:p>
    <w:bookmarkEnd w:id="353"/>
    <w:bookmarkStart w:name="z362" w:id="354"/>
    <w:p>
      <w:pPr>
        <w:spacing w:after="0"/>
        <w:ind w:left="0"/>
        <w:jc w:val="both"/>
      </w:pPr>
      <w:r>
        <w:rPr>
          <w:rFonts w:ascii="Times New Roman"/>
          <w:b w:val="false"/>
          <w:i w:val="false"/>
          <w:color w:val="000000"/>
          <w:sz w:val="28"/>
        </w:rPr>
        <w:t>
      92. Восстановление дубликата пенсионного дела/дела получателя пособий производится на основании решения уполномоченного органа.</w:t>
      </w:r>
    </w:p>
    <w:bookmarkEnd w:id="354"/>
    <w:bookmarkStart w:name="z363" w:id="355"/>
    <w:p>
      <w:pPr>
        <w:spacing w:after="0"/>
        <w:ind w:left="0"/>
        <w:jc w:val="both"/>
      </w:pPr>
      <w:r>
        <w:rPr>
          <w:rFonts w:ascii="Times New Roman"/>
          <w:b w:val="false"/>
          <w:i w:val="false"/>
          <w:color w:val="000000"/>
          <w:sz w:val="28"/>
        </w:rPr>
        <w:t>
      В правом верхнем углу на обложке восстановленного дубликата пенсионного дела/дела получателей пособий проставляется отметка "Дубликат".</w:t>
      </w:r>
    </w:p>
    <w:bookmarkEnd w:id="355"/>
    <w:bookmarkStart w:name="z364" w:id="356"/>
    <w:p>
      <w:pPr>
        <w:spacing w:after="0"/>
        <w:ind w:left="0"/>
        <w:jc w:val="both"/>
      </w:pPr>
      <w:r>
        <w:rPr>
          <w:rFonts w:ascii="Times New Roman"/>
          <w:b w:val="false"/>
          <w:i w:val="false"/>
          <w:color w:val="000000"/>
          <w:sz w:val="28"/>
        </w:rPr>
        <w:t>
      93. ИС обеспечивает комплекс мероприятий, направленных на обеспечение бесперебойного функционирования и актуализации ИС в соответствии с их назначением. ИС центрального исполнительного органа обеспечивает полноту, достоверность, актуальность и своевременность передаваемых данных.</w:t>
      </w:r>
    </w:p>
    <w:bookmarkEnd w:id="356"/>
    <w:bookmarkStart w:name="z365" w:id="357"/>
    <w:p>
      <w:pPr>
        <w:spacing w:after="0"/>
        <w:ind w:left="0"/>
        <w:jc w:val="both"/>
      </w:pPr>
      <w:r>
        <w:rPr>
          <w:rFonts w:ascii="Times New Roman"/>
          <w:b w:val="false"/>
          <w:i w:val="false"/>
          <w:color w:val="000000"/>
          <w:sz w:val="28"/>
        </w:rPr>
        <w:t>
      Информационное взаимодействие осуществляется через Единую транспортную среду государственных органов Республики Казахстан с применением ЭЦП. Защита информации при информационном обмене обеспечивается как за счет использования единой защищенной транспортной среды государственных органов, так и за счет мероприятий технического и организационного характера.</w:t>
      </w:r>
    </w:p>
    <w:bookmarkEnd w:id="357"/>
    <w:bookmarkStart w:name="z366" w:id="358"/>
    <w:p>
      <w:pPr>
        <w:spacing w:after="0"/>
        <w:ind w:left="0"/>
        <w:jc w:val="both"/>
      </w:pPr>
      <w:r>
        <w:rPr>
          <w:rFonts w:ascii="Times New Roman"/>
          <w:b w:val="false"/>
          <w:i w:val="false"/>
          <w:color w:val="000000"/>
          <w:sz w:val="28"/>
        </w:rPr>
        <w:t>
      94. Уполномоченный орган обеспечивает внесение данных в автоматизированном режиме о стадии оказания государственной услуги в ИС мониторинга оказания государственных услуг.</w:t>
      </w:r>
    </w:p>
    <w:bookmarkEnd w:id="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69" w:id="359"/>
      <w:r>
        <w:rPr>
          <w:rFonts w:ascii="Times New Roman"/>
          <w:b w:val="false"/>
          <w:i w:val="false"/>
          <w:color w:val="000000"/>
          <w:sz w:val="28"/>
        </w:rPr>
        <w:t>
      Код района ___________________ Республика Казахстан</w:t>
      </w:r>
    </w:p>
    <w:bookmarkEnd w:id="359"/>
    <w:p>
      <w:pPr>
        <w:spacing w:after="0"/>
        <w:ind w:left="0"/>
        <w:jc w:val="both"/>
      </w:pPr>
      <w:r>
        <w:rPr>
          <w:rFonts w:ascii="Times New Roman"/>
          <w:b w:val="false"/>
          <w:i w:val="false"/>
          <w:color w:val="000000"/>
          <w:sz w:val="28"/>
        </w:rPr>
        <w:t>Департамент Комитета труда, социальной защиты и миграции по</w:t>
      </w:r>
    </w:p>
    <w:p>
      <w:pPr>
        <w:spacing w:after="0"/>
        <w:ind w:left="0"/>
        <w:jc w:val="both"/>
      </w:pPr>
      <w:r>
        <w:rPr>
          <w:rFonts w:ascii="Times New Roman"/>
          <w:b w:val="false"/>
          <w:i w:val="false"/>
          <w:color w:val="000000"/>
          <w:sz w:val="28"/>
        </w:rPr>
        <w:t>_____________________ области (городу)</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От гражданина (ки)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номер:__________________________________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личность:____________________________________</w:t>
      </w:r>
    </w:p>
    <w:p>
      <w:pPr>
        <w:spacing w:after="0"/>
        <w:ind w:left="0"/>
        <w:jc w:val="both"/>
      </w:pPr>
      <w:r>
        <w:rPr>
          <w:rFonts w:ascii="Times New Roman"/>
          <w:b w:val="false"/>
          <w:i w:val="false"/>
          <w:color w:val="000000"/>
          <w:sz w:val="28"/>
        </w:rPr>
        <w:t>Серия документа: ____ номер документа: ________ кем выдан:____________________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местожительства:__________________________________________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__________________________________________________________________</w:t>
      </w:r>
    </w:p>
    <w:p>
      <w:pPr>
        <w:spacing w:after="0"/>
        <w:ind w:left="0"/>
        <w:jc w:val="both"/>
      </w:pPr>
      <w:r>
        <w:rPr>
          <w:rFonts w:ascii="Times New Roman"/>
          <w:b w:val="false"/>
          <w:i w:val="false"/>
          <w:color w:val="000000"/>
          <w:sz w:val="28"/>
        </w:rPr>
        <w:t>город (район) __________________________ село:_______________________________</w:t>
      </w:r>
    </w:p>
    <w:p>
      <w:pPr>
        <w:spacing w:after="0"/>
        <w:ind w:left="0"/>
        <w:jc w:val="both"/>
      </w:pPr>
      <w:r>
        <w:rPr>
          <w:rFonts w:ascii="Times New Roman"/>
          <w:b w:val="false"/>
          <w:i w:val="false"/>
          <w:color w:val="000000"/>
          <w:sz w:val="28"/>
        </w:rPr>
        <w:t>улица (микрорайон) ______________ 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w:t>
      </w:r>
    </w:p>
    <w:p>
      <w:pPr>
        <w:spacing w:after="0"/>
        <w:ind w:left="0"/>
        <w:jc w:val="both"/>
      </w:pPr>
      <w:r>
        <w:rPr>
          <w:rFonts w:ascii="Times New Roman"/>
          <w:b w:val="false"/>
          <w:i w:val="false"/>
          <w:color w:val="000000"/>
          <w:sz w:val="28"/>
        </w:rPr>
        <w:t>Банковский счет № _________________________________________</w:t>
      </w:r>
    </w:p>
    <w:p>
      <w:pPr>
        <w:spacing w:after="0"/>
        <w:ind w:left="0"/>
        <w:jc w:val="both"/>
      </w:pPr>
      <w:r>
        <w:rPr>
          <w:rFonts w:ascii="Times New Roman"/>
          <w:b w:val="false"/>
          <w:i w:val="false"/>
          <w:color w:val="000000"/>
          <w:sz w:val="28"/>
        </w:rPr>
        <w:t>Тип счета: текущий _________________</w:t>
      </w:r>
    </w:p>
    <w:p>
      <w:pPr>
        <w:spacing w:after="0"/>
        <w:ind w:left="0"/>
        <w:jc w:val="both"/>
      </w:pPr>
      <w:bookmarkStart w:name="z370" w:id="360"/>
      <w:r>
        <w:rPr>
          <w:rFonts w:ascii="Times New Roman"/>
          <w:b w:val="false"/>
          <w:i w:val="false"/>
          <w:color w:val="000000"/>
          <w:sz w:val="28"/>
        </w:rPr>
        <w:t>
      Прошу назначить (возобновить) мне __________________________________________</w:t>
      </w:r>
    </w:p>
    <w:bookmarkEnd w:id="360"/>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 выплату,  государственное социальное пособие: по инвалидности, по случаю потери кормильца,  государственное специальное пособие.</w:t>
      </w:r>
    </w:p>
    <w:bookmarkStart w:name="z371" w:id="361"/>
    <w:p>
      <w:pPr>
        <w:spacing w:after="0"/>
        <w:ind w:left="0"/>
        <w:jc w:val="both"/>
      </w:pPr>
      <w:r>
        <w:rPr>
          <w:rFonts w:ascii="Times New Roman"/>
          <w:b w:val="false"/>
          <w:i w:val="false"/>
          <w:color w:val="000000"/>
          <w:sz w:val="28"/>
        </w:rPr>
        <w:t>
      В случае подачи заявления на государственное социальное пособие по случаю потери кормильца указывается количество иждивенцев.</w:t>
      </w:r>
    </w:p>
    <w:bookmarkEnd w:id="361"/>
    <w:bookmarkStart w:name="z372" w:id="362"/>
    <w:p>
      <w:pPr>
        <w:spacing w:after="0"/>
        <w:ind w:left="0"/>
        <w:jc w:val="both"/>
      </w:pPr>
      <w:r>
        <w:rPr>
          <w:rFonts w:ascii="Times New Roman"/>
          <w:b w:val="false"/>
          <w:i w:val="false"/>
          <w:color w:val="000000"/>
          <w:sz w:val="28"/>
        </w:rPr>
        <w:t>
      Ранее пенсионные выплаты или пособие мне назначались/не назначались (ненужное вычеркнуть).</w:t>
      </w:r>
    </w:p>
    <w:bookmarkEnd w:id="362"/>
    <w:bookmarkStart w:name="z373" w:id="363"/>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размеров выплачиваемых пенсий или пособий,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363"/>
    <w:bookmarkStart w:name="z374" w:id="364"/>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364"/>
    <w:bookmarkStart w:name="z375" w:id="365"/>
    <w:p>
      <w:pPr>
        <w:spacing w:after="0"/>
        <w:ind w:left="0"/>
        <w:jc w:val="both"/>
      </w:pPr>
      <w:r>
        <w:rPr>
          <w:rFonts w:ascii="Times New Roman"/>
          <w:b w:val="false"/>
          <w:i w:val="false"/>
          <w:color w:val="000000"/>
          <w:sz w:val="28"/>
        </w:rPr>
        <w:t>
      Перечень документов, приложенных к заявлению:</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6" w:id="366"/>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необходимых для назначения, возобновления, перерасчета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366"/>
    <w:bookmarkStart w:name="z377" w:id="367"/>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367"/>
    <w:bookmarkStart w:name="z378" w:id="368"/>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пенсионной выплаты, базовой пенсии, государственного социального пособия: по инвалидности, по случаю потери кормильца, государственного специального пособия, путем отправления на мобильный телефон sms-оповещения.</w:t>
      </w:r>
    </w:p>
    <w:bookmarkEnd w:id="368"/>
    <w:p>
      <w:pPr>
        <w:spacing w:after="0"/>
        <w:ind w:left="0"/>
        <w:jc w:val="both"/>
      </w:pPr>
      <w:bookmarkStart w:name="z379" w:id="369"/>
      <w:r>
        <w:rPr>
          <w:rFonts w:ascii="Times New Roman"/>
          <w:b w:val="false"/>
          <w:i w:val="false"/>
          <w:color w:val="000000"/>
          <w:sz w:val="28"/>
        </w:rPr>
        <w:t>
      Контактные данные заявителя:</w:t>
      </w:r>
    </w:p>
    <w:bookmarkEnd w:id="369"/>
    <w:p>
      <w:pPr>
        <w:spacing w:after="0"/>
        <w:ind w:left="0"/>
        <w:jc w:val="both"/>
      </w:pPr>
      <w:r>
        <w:rPr>
          <w:rFonts w:ascii="Times New Roman"/>
          <w:b w:val="false"/>
          <w:i w:val="false"/>
          <w:color w:val="000000"/>
          <w:sz w:val="28"/>
        </w:rPr>
        <w:t>телефон домашний _______ мобильный____ Е-маil ____________</w:t>
      </w:r>
    </w:p>
    <w:p>
      <w:pPr>
        <w:spacing w:after="0"/>
        <w:ind w:left="0"/>
        <w:jc w:val="both"/>
      </w:pPr>
      <w:r>
        <w:rPr>
          <w:rFonts w:ascii="Times New Roman"/>
          <w:b w:val="false"/>
          <w:i w:val="false"/>
          <w:color w:val="000000"/>
          <w:sz w:val="28"/>
        </w:rPr>
        <w:t>дата подачи заявления: "____" __________ 20 __ 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Заявление гражданина________________________________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 __ 20 ___ года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bookmarkStart w:name="z381" w:id="370"/>
      <w:r>
        <w:rPr>
          <w:rFonts w:ascii="Times New Roman"/>
          <w:b w:val="false"/>
          <w:i w:val="false"/>
          <w:color w:val="000000"/>
          <w:sz w:val="28"/>
        </w:rPr>
        <w:t>
      Код района____________________________________________________</w:t>
      </w:r>
    </w:p>
    <w:bookmarkEnd w:id="370"/>
    <w:p>
      <w:pPr>
        <w:spacing w:after="0"/>
        <w:ind w:left="0"/>
        <w:jc w:val="both"/>
      </w:pPr>
      <w:r>
        <w:rPr>
          <w:rFonts w:ascii="Times New Roman"/>
          <w:b w:val="false"/>
          <w:i w:val="false"/>
          <w:color w:val="000000"/>
          <w:sz w:val="28"/>
        </w:rPr>
        <w:t>Республика Казахстан Департамент Комитета труда, социальной защиты и миграции</w:t>
      </w:r>
    </w:p>
    <w:p>
      <w:pPr>
        <w:spacing w:after="0"/>
        <w:ind w:left="0"/>
        <w:jc w:val="both"/>
      </w:pPr>
      <w:r>
        <w:rPr>
          <w:rFonts w:ascii="Times New Roman"/>
          <w:b w:val="false"/>
          <w:i w:val="false"/>
          <w:color w:val="000000"/>
          <w:sz w:val="28"/>
        </w:rPr>
        <w:t>по _____________________ области (городу)</w:t>
      </w:r>
    </w:p>
    <w:p>
      <w:pPr>
        <w:spacing w:after="0"/>
        <w:ind w:left="0"/>
        <w:jc w:val="both"/>
      </w:pPr>
      <w:r>
        <w:rPr>
          <w:rFonts w:ascii="Times New Roman"/>
          <w:b w:val="false"/>
          <w:i w:val="false"/>
          <w:color w:val="000000"/>
          <w:sz w:val="28"/>
        </w:rPr>
        <w:t>АО "Единый накопительный пенсионный фонд" (далее – ЕНПФ)</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От гражданина (ки)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w:t>
      </w:r>
    </w:p>
    <w:p>
      <w:pPr>
        <w:spacing w:after="0"/>
        <w:ind w:left="0"/>
        <w:jc w:val="both"/>
      </w:pPr>
      <w:r>
        <w:rPr>
          <w:rFonts w:ascii="Times New Roman"/>
          <w:b w:val="false"/>
          <w:i w:val="false"/>
          <w:color w:val="000000"/>
          <w:sz w:val="28"/>
        </w:rPr>
        <w:t>Вид документа, удостоверяющего личность:__________________________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w:t>
      </w:r>
    </w:p>
    <w:p>
      <w:pPr>
        <w:spacing w:after="0"/>
        <w:ind w:left="0"/>
        <w:jc w:val="both"/>
      </w:pPr>
      <w:r>
        <w:rPr>
          <w:rFonts w:ascii="Times New Roman"/>
          <w:b w:val="false"/>
          <w:i w:val="false"/>
          <w:color w:val="000000"/>
          <w:sz w:val="28"/>
        </w:rPr>
        <w:t>Дата выдачи: "____"_____________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w:t>
      </w:r>
    </w:p>
    <w:p>
      <w:pPr>
        <w:spacing w:after="0"/>
        <w:ind w:left="0"/>
        <w:jc w:val="both"/>
      </w:pPr>
      <w:r>
        <w:rPr>
          <w:rFonts w:ascii="Times New Roman"/>
          <w:b w:val="false"/>
          <w:i w:val="false"/>
          <w:color w:val="000000"/>
          <w:sz w:val="28"/>
        </w:rPr>
        <w:t>Область ___________________ город (район) _____________ село: __________</w:t>
      </w:r>
    </w:p>
    <w:p>
      <w:pPr>
        <w:spacing w:after="0"/>
        <w:ind w:left="0"/>
        <w:jc w:val="both"/>
      </w:pPr>
      <w:r>
        <w:rPr>
          <w:rFonts w:ascii="Times New Roman"/>
          <w:b w:val="false"/>
          <w:i w:val="false"/>
          <w:color w:val="000000"/>
          <w:sz w:val="28"/>
        </w:rPr>
        <w:t>улица (микрорайон) ________ дом 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_________________________</w:t>
      </w:r>
    </w:p>
    <w:p>
      <w:pPr>
        <w:spacing w:after="0"/>
        <w:ind w:left="0"/>
        <w:jc w:val="both"/>
      </w:pPr>
      <w:r>
        <w:rPr>
          <w:rFonts w:ascii="Times New Roman"/>
          <w:b w:val="false"/>
          <w:i w:val="false"/>
          <w:color w:val="000000"/>
          <w:sz w:val="28"/>
        </w:rPr>
        <w:t>Резидентство: резидент/ нерезидент</w:t>
      </w:r>
    </w:p>
    <w:p>
      <w:pPr>
        <w:spacing w:after="0"/>
        <w:ind w:left="0"/>
        <w:jc w:val="both"/>
      </w:pPr>
      <w:r>
        <w:rPr>
          <w:rFonts w:ascii="Times New Roman"/>
          <w:b w:val="false"/>
          <w:i w:val="false"/>
          <w:color w:val="000000"/>
          <w:sz w:val="28"/>
        </w:rPr>
        <w:t>Прошу назначить мне в связи с достижением пенсионного возраста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пенсионные выплаты по возрасту, государственную базовую пенсионную выплату, пенсионные выплаты из ЕНПФ). Ранее пенсионные выплаты мне назначались/не назначались (ненужное вычеркнуть).</w:t>
      </w:r>
    </w:p>
    <w:bookmarkStart w:name="z382" w:id="371"/>
    <w:p>
      <w:pPr>
        <w:spacing w:after="0"/>
        <w:ind w:left="0"/>
        <w:jc w:val="both"/>
      </w:pPr>
      <w:r>
        <w:rPr>
          <w:rFonts w:ascii="Times New Roman"/>
          <w:b w:val="false"/>
          <w:i w:val="false"/>
          <w:color w:val="000000"/>
          <w:sz w:val="28"/>
        </w:rPr>
        <w:t xml:space="preserve">
      При пенсионных выплатах из ЕНПФ прошу применить (-ять) к моему доходу в виде пенсионных выплат из ЕНПФ налоговый вычет, рассчитанный на дату выплаты из ЕНПФ, но не более пределов, установленных налоговым законодательством Республики Казахстан. Cогласен, что применение налогового вычета к моему доходу в виде пенсионных выплат из ЕНПФ, подлежащему налогообложению индивидуальным подоходным налогом, будет применяться в течение срока действия права на налоговый вычет. </w:t>
      </w:r>
    </w:p>
    <w:bookmarkEnd w:id="371"/>
    <w:bookmarkStart w:name="z383" w:id="372"/>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размеров выплачиваемых пенсионных выплат,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372"/>
    <w:bookmarkStart w:name="z384" w:id="373"/>
    <w:p>
      <w:pPr>
        <w:spacing w:after="0"/>
        <w:ind w:left="0"/>
        <w:jc w:val="both"/>
      </w:pPr>
      <w:r>
        <w:rPr>
          <w:rFonts w:ascii="Times New Roman"/>
          <w:b w:val="false"/>
          <w:i w:val="false"/>
          <w:color w:val="000000"/>
          <w:sz w:val="28"/>
        </w:rPr>
        <w:t>
      Перечень документов, приложенных к заявлению:</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5" w:id="374"/>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необходимых для назначения, возобновления, перерасчета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374"/>
    <w:bookmarkStart w:name="z386" w:id="375"/>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375"/>
    <w:bookmarkStart w:name="z387" w:id="376"/>
    <w:p>
      <w:pPr>
        <w:spacing w:after="0"/>
        <w:ind w:left="0"/>
        <w:jc w:val="both"/>
      </w:pPr>
      <w:r>
        <w:rPr>
          <w:rFonts w:ascii="Times New Roman"/>
          <w:b w:val="false"/>
          <w:i w:val="false"/>
          <w:color w:val="000000"/>
          <w:sz w:val="28"/>
        </w:rPr>
        <w:t xml:space="preserve">
      Даю согласие на уведомление о принятии решения о назначении (отказе в назначении) пенсионных выплат по возрасту, государственной базовой пенсионной выплаты, пенсионных выплат из ЕНПФ путем отправления на мобильный телефон sms-оповещения. </w:t>
      </w:r>
    </w:p>
    <w:bookmarkEnd w:id="376"/>
    <w:p>
      <w:pPr>
        <w:spacing w:after="0"/>
        <w:ind w:left="0"/>
        <w:jc w:val="both"/>
      </w:pPr>
      <w:bookmarkStart w:name="z388" w:id="377"/>
      <w:r>
        <w:rPr>
          <w:rFonts w:ascii="Times New Roman"/>
          <w:b w:val="false"/>
          <w:i w:val="false"/>
          <w:color w:val="000000"/>
          <w:sz w:val="28"/>
        </w:rPr>
        <w:t>
      Контактные данные заявителя:</w:t>
      </w:r>
    </w:p>
    <w:bookmarkEnd w:id="377"/>
    <w:p>
      <w:pPr>
        <w:spacing w:after="0"/>
        <w:ind w:left="0"/>
        <w:jc w:val="both"/>
      </w:pPr>
      <w:r>
        <w:rPr>
          <w:rFonts w:ascii="Times New Roman"/>
          <w:b w:val="false"/>
          <w:i w:val="false"/>
          <w:color w:val="000000"/>
          <w:sz w:val="28"/>
        </w:rPr>
        <w:t>телефон домашний _______ мобильный ____________ Е-маil ____________</w:t>
      </w:r>
    </w:p>
    <w:p>
      <w:pPr>
        <w:spacing w:after="0"/>
        <w:ind w:left="0"/>
        <w:jc w:val="both"/>
      </w:pPr>
      <w:r>
        <w:rPr>
          <w:rFonts w:ascii="Times New Roman"/>
          <w:b w:val="false"/>
          <w:i w:val="false"/>
          <w:color w:val="000000"/>
          <w:sz w:val="28"/>
        </w:rPr>
        <w:t>дата подачи заявления: "____"__________ 20 __ года.</w:t>
      </w:r>
    </w:p>
    <w:p>
      <w:pPr>
        <w:spacing w:after="0"/>
        <w:ind w:left="0"/>
        <w:jc w:val="both"/>
      </w:pPr>
      <w:r>
        <w:rPr>
          <w:rFonts w:ascii="Times New Roman"/>
          <w:b w:val="false"/>
          <w:i w:val="false"/>
          <w:color w:val="000000"/>
          <w:sz w:val="28"/>
        </w:rPr>
        <w:t>подпись заявителя _________________________</w:t>
      </w:r>
    </w:p>
    <w:p>
      <w:pPr>
        <w:spacing w:after="0"/>
        <w:ind w:left="0"/>
        <w:jc w:val="both"/>
      </w:pPr>
      <w:r>
        <w:rPr>
          <w:rFonts w:ascii="Times New Roman"/>
          <w:b w:val="false"/>
          <w:i w:val="false"/>
          <w:color w:val="000000"/>
          <w:sz w:val="28"/>
        </w:rPr>
        <w:t>Заявление гражданина ___________________________________</w:t>
      </w:r>
    </w:p>
    <w:p>
      <w:pPr>
        <w:spacing w:after="0"/>
        <w:ind w:left="0"/>
        <w:jc w:val="both"/>
      </w:pPr>
      <w:r>
        <w:rPr>
          <w:rFonts w:ascii="Times New Roman"/>
          <w:b w:val="false"/>
          <w:i w:val="false"/>
          <w:color w:val="000000"/>
          <w:sz w:val="28"/>
        </w:rPr>
        <w:t>зарегистрировано за № __ дата принятия документов "__"__ 20 ___ года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 и должность работника Государственной корпорации,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1" w:id="378"/>
      <w:r>
        <w:rPr>
          <w:rFonts w:ascii="Times New Roman"/>
          <w:b w:val="false"/>
          <w:i w:val="false"/>
          <w:color w:val="000000"/>
          <w:sz w:val="28"/>
        </w:rPr>
        <w:t>
      Код района ________________________ Республика Казахстан</w:t>
      </w:r>
    </w:p>
    <w:bookmarkEnd w:id="378"/>
    <w:p>
      <w:pPr>
        <w:spacing w:after="0"/>
        <w:ind w:left="0"/>
        <w:jc w:val="both"/>
      </w:pPr>
      <w:r>
        <w:rPr>
          <w:rFonts w:ascii="Times New Roman"/>
          <w:b w:val="false"/>
          <w:i w:val="false"/>
          <w:color w:val="000000"/>
          <w:sz w:val="28"/>
        </w:rPr>
        <w:t>Департамент Комитета труда, социальной защиты и миграции по</w:t>
      </w:r>
    </w:p>
    <w:p>
      <w:pPr>
        <w:spacing w:after="0"/>
        <w:ind w:left="0"/>
        <w:jc w:val="both"/>
      </w:pPr>
      <w:r>
        <w:rPr>
          <w:rFonts w:ascii="Times New Roman"/>
          <w:b w:val="false"/>
          <w:i w:val="false"/>
          <w:color w:val="000000"/>
          <w:sz w:val="28"/>
        </w:rPr>
        <w:t>_____________________ области (городу)</w:t>
      </w:r>
    </w:p>
    <w:p>
      <w:pPr>
        <w:spacing w:after="0"/>
        <w:ind w:left="0"/>
        <w:jc w:val="both"/>
      </w:pPr>
      <w:r>
        <w:rPr>
          <w:rFonts w:ascii="Times New Roman"/>
          <w:b w:val="false"/>
          <w:i w:val="false"/>
          <w:color w:val="000000"/>
          <w:sz w:val="28"/>
        </w:rPr>
        <w:t>Заявление От гражданина (ки)________________________________________________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w:t>
      </w:r>
    </w:p>
    <w:p>
      <w:pPr>
        <w:spacing w:after="0"/>
        <w:ind w:left="0"/>
        <w:jc w:val="both"/>
      </w:pPr>
      <w:r>
        <w:rPr>
          <w:rFonts w:ascii="Times New Roman"/>
          <w:b w:val="false"/>
          <w:i w:val="false"/>
          <w:color w:val="000000"/>
          <w:sz w:val="28"/>
        </w:rPr>
        <w:t>Серия документа: ____ номер документа: ____ кем выдан: _______________</w:t>
      </w:r>
    </w:p>
    <w:p>
      <w:pPr>
        <w:spacing w:after="0"/>
        <w:ind w:left="0"/>
        <w:jc w:val="both"/>
      </w:pPr>
      <w:r>
        <w:rPr>
          <w:rFonts w:ascii="Times New Roman"/>
          <w:b w:val="false"/>
          <w:i w:val="false"/>
          <w:color w:val="000000"/>
          <w:sz w:val="28"/>
        </w:rPr>
        <w:t>Дата выдачи: "____" 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w:t>
      </w:r>
    </w:p>
    <w:p>
      <w:pPr>
        <w:spacing w:after="0"/>
        <w:ind w:left="0"/>
        <w:jc w:val="both"/>
      </w:pPr>
      <w:r>
        <w:rPr>
          <w:rFonts w:ascii="Times New Roman"/>
          <w:b w:val="false"/>
          <w:i w:val="false"/>
          <w:color w:val="000000"/>
          <w:sz w:val="28"/>
        </w:rPr>
        <w:t>Область___________________ город (район) _________________________</w:t>
      </w:r>
    </w:p>
    <w:p>
      <w:pPr>
        <w:spacing w:after="0"/>
        <w:ind w:left="0"/>
        <w:jc w:val="both"/>
      </w:pPr>
      <w:r>
        <w:rPr>
          <w:rFonts w:ascii="Times New Roman"/>
          <w:b w:val="false"/>
          <w:i w:val="false"/>
          <w:color w:val="000000"/>
          <w:sz w:val="28"/>
        </w:rPr>
        <w:t>село: ________ улица (микрорайон)___ _____дом________ квартира 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w:t>
      </w:r>
    </w:p>
    <w:p>
      <w:pPr>
        <w:spacing w:after="0"/>
        <w:ind w:left="0"/>
        <w:jc w:val="both"/>
      </w:pPr>
      <w:r>
        <w:rPr>
          <w:rFonts w:ascii="Times New Roman"/>
          <w:b w:val="false"/>
          <w:i w:val="false"/>
          <w:color w:val="000000"/>
          <w:sz w:val="28"/>
        </w:rPr>
        <w:t>Банковский счет ________________________________________________</w:t>
      </w:r>
    </w:p>
    <w:p>
      <w:pPr>
        <w:spacing w:after="0"/>
        <w:ind w:left="0"/>
        <w:jc w:val="both"/>
      </w:pPr>
      <w:r>
        <w:rPr>
          <w:rFonts w:ascii="Times New Roman"/>
          <w:b w:val="false"/>
          <w:i w:val="false"/>
          <w:color w:val="000000"/>
          <w:sz w:val="28"/>
        </w:rPr>
        <w:t>Тип счета: текущий _______________________________________________</w:t>
      </w:r>
    </w:p>
    <w:p>
      <w:pPr>
        <w:spacing w:after="0"/>
        <w:ind w:left="0"/>
        <w:jc w:val="both"/>
      </w:pPr>
      <w:r>
        <w:rPr>
          <w:rFonts w:ascii="Times New Roman"/>
          <w:b w:val="false"/>
          <w:i w:val="false"/>
          <w:color w:val="000000"/>
          <w:sz w:val="28"/>
        </w:rPr>
        <w:t>Прошу назначить мне, ребенку-инвалиду, опекаемому, лицу,  осуществляющему уход за инвалидом первой группы с детства (нужное  подчеркнуть):________________________________________________________</w:t>
      </w:r>
    </w:p>
    <w:p>
      <w:pPr>
        <w:spacing w:after="0"/>
        <w:ind w:left="0"/>
        <w:jc w:val="both"/>
      </w:pPr>
      <w:r>
        <w:rPr>
          <w:rFonts w:ascii="Times New Roman"/>
          <w:b w:val="false"/>
          <w:i w:val="false"/>
          <w:color w:val="000000"/>
          <w:sz w:val="28"/>
        </w:rPr>
        <w:t>(при подаче заявления законным представителем указывается категория инвалидности, фамилия, имя, отчество (при его наличии) и год рождения ребенка/инвалида первой группы с детства или опекаемого) государственное социальное пособие по инвалидности, специальное государственное пособие по инвалидности, пособие воспитывающему ребенка-инвалида, пособие по  уходу за инвалидом первой группы с детства (нужное подчеркнуть) Сведения о лице, осуществляющем уход за инвалидом первой группы с детства:</w:t>
      </w:r>
    </w:p>
    <w:p>
      <w:pPr>
        <w:spacing w:after="0"/>
        <w:ind w:left="0"/>
        <w:jc w:val="both"/>
      </w:pPr>
      <w:r>
        <w:rPr>
          <w:rFonts w:ascii="Times New Roman"/>
          <w:b w:val="false"/>
          <w:i w:val="false"/>
          <w:color w:val="000000"/>
          <w:sz w:val="28"/>
        </w:rPr>
        <w:t>Индивидуальный идентификационный номер: ___________________________</w:t>
      </w:r>
    </w:p>
    <w:p>
      <w:pPr>
        <w:spacing w:after="0"/>
        <w:ind w:left="0"/>
        <w:jc w:val="both"/>
      </w:pPr>
      <w:r>
        <w:rPr>
          <w:rFonts w:ascii="Times New Roman"/>
          <w:b w:val="false"/>
          <w:i w:val="false"/>
          <w:color w:val="000000"/>
          <w:sz w:val="28"/>
        </w:rPr>
        <w:t>Фамилия, имя, отчество (при его наличии) ______________________________</w:t>
      </w:r>
    </w:p>
    <w:p>
      <w:pPr>
        <w:spacing w:after="0"/>
        <w:ind w:left="0"/>
        <w:jc w:val="both"/>
      </w:pPr>
      <w:r>
        <w:rPr>
          <w:rFonts w:ascii="Times New Roman"/>
          <w:b w:val="false"/>
          <w:i w:val="false"/>
          <w:color w:val="000000"/>
          <w:sz w:val="28"/>
        </w:rPr>
        <w:t>Дата рождения: "____" ____________ _____года</w:t>
      </w:r>
    </w:p>
    <w:p>
      <w:pPr>
        <w:spacing w:after="0"/>
        <w:ind w:left="0"/>
        <w:jc w:val="both"/>
      </w:pPr>
      <w:r>
        <w:rPr>
          <w:rFonts w:ascii="Times New Roman"/>
          <w:b w:val="false"/>
          <w:i w:val="false"/>
          <w:color w:val="000000"/>
          <w:sz w:val="28"/>
        </w:rPr>
        <w:t>Адрес постоянного места жительства: __________________________________</w:t>
      </w:r>
    </w:p>
    <w:p>
      <w:pPr>
        <w:spacing w:after="0"/>
        <w:ind w:left="0"/>
        <w:jc w:val="both"/>
      </w:pPr>
      <w:r>
        <w:rPr>
          <w:rFonts w:ascii="Times New Roman"/>
          <w:b w:val="false"/>
          <w:i w:val="false"/>
          <w:color w:val="000000"/>
          <w:sz w:val="28"/>
        </w:rPr>
        <w:t>Область _______________________________город(район)_________________</w:t>
      </w:r>
    </w:p>
    <w:p>
      <w:pPr>
        <w:spacing w:after="0"/>
        <w:ind w:left="0"/>
        <w:jc w:val="both"/>
      </w:pPr>
      <w:r>
        <w:rPr>
          <w:rFonts w:ascii="Times New Roman"/>
          <w:b w:val="false"/>
          <w:i w:val="false"/>
          <w:color w:val="000000"/>
          <w:sz w:val="28"/>
        </w:rPr>
        <w:t>село:______________ улица (микрорайон) _____ дом __ квартира 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w:t>
      </w:r>
    </w:p>
    <w:p>
      <w:pPr>
        <w:spacing w:after="0"/>
        <w:ind w:left="0"/>
        <w:jc w:val="both"/>
      </w:pPr>
      <w:r>
        <w:rPr>
          <w:rFonts w:ascii="Times New Roman"/>
          <w:b w:val="false"/>
          <w:i w:val="false"/>
          <w:color w:val="000000"/>
          <w:sz w:val="28"/>
        </w:rPr>
        <w:t>банковский счет № _________________</w:t>
      </w:r>
    </w:p>
    <w:p>
      <w:pPr>
        <w:spacing w:after="0"/>
        <w:ind w:left="0"/>
        <w:jc w:val="both"/>
      </w:pPr>
      <w:r>
        <w:rPr>
          <w:rFonts w:ascii="Times New Roman"/>
          <w:b w:val="false"/>
          <w:i w:val="false"/>
          <w:color w:val="000000"/>
          <w:sz w:val="28"/>
        </w:rPr>
        <w:t>Тип счета: текущий _________________________</w:t>
      </w:r>
    </w:p>
    <w:p>
      <w:pPr>
        <w:spacing w:after="0"/>
        <w:ind w:left="0"/>
        <w:jc w:val="both"/>
      </w:pPr>
      <w:r>
        <w:rPr>
          <w:rFonts w:ascii="Times New Roman"/>
          <w:b w:val="false"/>
          <w:i w:val="false"/>
          <w:color w:val="000000"/>
          <w:sz w:val="28"/>
        </w:rPr>
        <w:t>Ранее пенсионные выплаты или пособие мне назначались / не назначались (ненужное вычеркнуть).</w:t>
      </w:r>
    </w:p>
    <w:bookmarkStart w:name="z392" w:id="379"/>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изменения размера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с детства,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379"/>
    <w:bookmarkStart w:name="z393" w:id="380"/>
    <w:p>
      <w:pPr>
        <w:spacing w:after="0"/>
        <w:ind w:left="0"/>
        <w:jc w:val="both"/>
      </w:pPr>
      <w:r>
        <w:rPr>
          <w:rFonts w:ascii="Times New Roman"/>
          <w:b w:val="false"/>
          <w:i w:val="false"/>
          <w:color w:val="000000"/>
          <w:sz w:val="28"/>
        </w:rPr>
        <w:t>
      Перечень документов, приложенных к заявлению:</w:t>
      </w:r>
    </w:p>
    <w:bookmarkEnd w:id="3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4" w:id="381"/>
    <w:p>
      <w:pPr>
        <w:spacing w:after="0"/>
        <w:ind w:left="0"/>
        <w:jc w:val="both"/>
      </w:pPr>
      <w:r>
        <w:rPr>
          <w:rFonts w:ascii="Times New Roman"/>
          <w:b w:val="false"/>
          <w:i w:val="false"/>
          <w:color w:val="000000"/>
          <w:sz w:val="28"/>
        </w:rPr>
        <w:t xml:space="preserve">
      Даю согласие на сбор и обработку, хранение и использование, любым допускаемым законодательством Республики Казахстан способом, моих персональных данных, необходимых для назначения, возобновления, перерасчета выплаты, а также для выполнения Государственной корпорацией своих обязательств в соответствии с законодательством Республики Казахстан и (или) международными договорами, ратифицированными Республикой Казахстан, с правом передавать мои персональные данные, в том числе осуществлять трансграничную передачу данных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381"/>
    <w:bookmarkStart w:name="z395" w:id="382"/>
    <w:p>
      <w:pPr>
        <w:spacing w:after="0"/>
        <w:ind w:left="0"/>
        <w:jc w:val="both"/>
      </w:pPr>
      <w:r>
        <w:rPr>
          <w:rFonts w:ascii="Times New Roman"/>
          <w:b w:val="false"/>
          <w:i w:val="false"/>
          <w:color w:val="000000"/>
          <w:sz w:val="28"/>
        </w:rPr>
        <w:t>
      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382"/>
    <w:bookmarkStart w:name="z396" w:id="383"/>
    <w:p>
      <w:pPr>
        <w:spacing w:after="0"/>
        <w:ind w:left="0"/>
        <w:jc w:val="both"/>
      </w:pPr>
      <w:r>
        <w:rPr>
          <w:rFonts w:ascii="Times New Roman"/>
          <w:b w:val="false"/>
          <w:i w:val="false"/>
          <w:color w:val="000000"/>
          <w:sz w:val="28"/>
        </w:rPr>
        <w:t>
      Даю согласие на уведомление о принятии решения о назначении (отказе в назначении),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с детства путем отправления на мобильный телефон sms-оповещения.</w:t>
      </w:r>
    </w:p>
    <w:bookmarkEnd w:id="383"/>
    <w:bookmarkStart w:name="z397" w:id="384"/>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384"/>
    <w:p>
      <w:pPr>
        <w:spacing w:after="0"/>
        <w:ind w:left="0"/>
        <w:jc w:val="both"/>
      </w:pPr>
      <w:bookmarkStart w:name="z398" w:id="385"/>
      <w:r>
        <w:rPr>
          <w:rFonts w:ascii="Times New Roman"/>
          <w:b w:val="false"/>
          <w:i w:val="false"/>
          <w:color w:val="000000"/>
          <w:sz w:val="28"/>
        </w:rPr>
        <w:t>
      Контактные данные заявителя, лица, осуществляющего уход за инвалидом первой группы с детства:</w:t>
      </w:r>
    </w:p>
    <w:bookmarkEnd w:id="385"/>
    <w:p>
      <w:pPr>
        <w:spacing w:after="0"/>
        <w:ind w:left="0"/>
        <w:jc w:val="both"/>
      </w:pPr>
      <w:r>
        <w:rPr>
          <w:rFonts w:ascii="Times New Roman"/>
          <w:b w:val="false"/>
          <w:i w:val="false"/>
          <w:color w:val="000000"/>
          <w:sz w:val="28"/>
        </w:rPr>
        <w:t>телефон домашний___________мобильный ________ Е-маil ____________</w:t>
      </w:r>
    </w:p>
    <w:p>
      <w:pPr>
        <w:spacing w:after="0"/>
        <w:ind w:left="0"/>
        <w:jc w:val="both"/>
      </w:pPr>
      <w:r>
        <w:rPr>
          <w:rFonts w:ascii="Times New Roman"/>
          <w:b w:val="false"/>
          <w:i w:val="false"/>
          <w:color w:val="000000"/>
          <w:sz w:val="28"/>
        </w:rPr>
        <w:t>дата подачи заявления: "__" ______ 20 _____ года</w:t>
      </w:r>
    </w:p>
    <w:p>
      <w:pPr>
        <w:spacing w:after="0"/>
        <w:ind w:left="0"/>
        <w:jc w:val="both"/>
      </w:pPr>
      <w:r>
        <w:rPr>
          <w:rFonts w:ascii="Times New Roman"/>
          <w:b w:val="false"/>
          <w:i w:val="false"/>
          <w:color w:val="000000"/>
          <w:sz w:val="28"/>
        </w:rPr>
        <w:t>Подпись заявителя 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(линия отреза)</w:t>
      </w:r>
    </w:p>
    <w:bookmarkStart w:name="z399" w:id="386"/>
    <w:p>
      <w:pPr>
        <w:spacing w:after="0"/>
        <w:ind w:left="0"/>
        <w:jc w:val="both"/>
      </w:pPr>
      <w:r>
        <w:rPr>
          <w:rFonts w:ascii="Times New Roman"/>
          <w:b w:val="false"/>
          <w:i w:val="false"/>
          <w:color w:val="000000"/>
          <w:sz w:val="28"/>
        </w:rPr>
        <w:t>
      Заявление гражданина __________________ на назначение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с детства принято.</w:t>
      </w:r>
    </w:p>
    <w:bookmarkEnd w:id="386"/>
    <w:bookmarkStart w:name="z400" w:id="387"/>
    <w:p>
      <w:pPr>
        <w:spacing w:after="0"/>
        <w:ind w:left="0"/>
        <w:jc w:val="both"/>
      </w:pPr>
      <w:r>
        <w:rPr>
          <w:rFonts w:ascii="Times New Roman"/>
          <w:b w:val="false"/>
          <w:i w:val="false"/>
          <w:color w:val="000000"/>
          <w:sz w:val="28"/>
        </w:rPr>
        <w:t xml:space="preserve">
      Дата принятия документов "__" _______ 20 ___ года (дата получения услуги со дня регистрации заявления в отделении Государственной корпорации). </w:t>
      </w:r>
    </w:p>
    <w:bookmarkEnd w:id="387"/>
    <w:bookmarkStart w:name="z401" w:id="388"/>
    <w:p>
      <w:pPr>
        <w:spacing w:after="0"/>
        <w:ind w:left="0"/>
        <w:jc w:val="both"/>
      </w:pPr>
      <w:r>
        <w:rPr>
          <w:rFonts w:ascii="Times New Roman"/>
          <w:b w:val="false"/>
          <w:i w:val="false"/>
          <w:color w:val="000000"/>
          <w:sz w:val="28"/>
        </w:rPr>
        <w:t>
      Уведомлен(а) о необходимости сообщения обо всех изменениях, влекущих изменение размера государственного социального пособия по инвалидности, специального государственного пособия по инвалидности, пособия воспитывающему ребенка-инвалида, пособия по уходу за инвалидом первой группы с детства, а также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3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bookmarkStart w:name="z403" w:id="389"/>
    <w:p>
      <w:pPr>
        <w:spacing w:after="0"/>
        <w:ind w:left="0"/>
        <w:jc w:val="both"/>
      </w:pPr>
      <w:r>
        <w:rPr>
          <w:rFonts w:ascii="Times New Roman"/>
          <w:b w:val="false"/>
          <w:i w:val="false"/>
          <w:color w:val="000000"/>
          <w:sz w:val="28"/>
        </w:rPr>
        <w:t>
      Место штампа</w:t>
      </w:r>
    </w:p>
    <w:bookmarkEnd w:id="389"/>
    <w:bookmarkStart w:name="z404" w:id="390"/>
    <w:p>
      <w:pPr>
        <w:spacing w:after="0"/>
        <w:ind w:left="0"/>
        <w:jc w:val="both"/>
      </w:pPr>
      <w:r>
        <w:rPr>
          <w:rFonts w:ascii="Times New Roman"/>
          <w:b w:val="false"/>
          <w:i w:val="false"/>
          <w:color w:val="000000"/>
          <w:sz w:val="28"/>
        </w:rPr>
        <w:t xml:space="preserve">
      исх. № ____________ </w:t>
      </w:r>
    </w:p>
    <w:bookmarkEnd w:id="390"/>
    <w:bookmarkStart w:name="z405" w:id="391"/>
    <w:p>
      <w:pPr>
        <w:spacing w:after="0"/>
        <w:ind w:left="0"/>
        <w:jc w:val="both"/>
      </w:pPr>
      <w:r>
        <w:rPr>
          <w:rFonts w:ascii="Times New Roman"/>
          <w:b w:val="false"/>
          <w:i w:val="false"/>
          <w:color w:val="000000"/>
          <w:sz w:val="28"/>
        </w:rPr>
        <w:t xml:space="preserve">
      от "_____" _________ 20 ___ года </w:t>
      </w:r>
    </w:p>
    <w:bookmarkEnd w:id="391"/>
    <w:bookmarkStart w:name="z406" w:id="392"/>
    <w:p>
      <w:pPr>
        <w:spacing w:after="0"/>
        <w:ind w:left="0"/>
        <w:jc w:val="left"/>
      </w:pPr>
      <w:r>
        <w:rPr>
          <w:rFonts w:ascii="Times New Roman"/>
          <w:b/>
          <w:i w:val="false"/>
          <w:color w:val="000000"/>
        </w:rPr>
        <w:t xml:space="preserve"> СПРАВКА о суммах дохода, выплаченных физическому лицу и осуществленных с дохода обязательных пенсионных взносов с _____ ________________ года по ______ ___________ года</w:t>
      </w:r>
    </w:p>
    <w:bookmarkEnd w:id="392"/>
    <w:p>
      <w:pPr>
        <w:spacing w:after="0"/>
        <w:ind w:left="0"/>
        <w:jc w:val="both"/>
      </w:pPr>
      <w:bookmarkStart w:name="z407" w:id="393"/>
      <w:r>
        <w:rPr>
          <w:rFonts w:ascii="Times New Roman"/>
          <w:b w:val="false"/>
          <w:i w:val="false"/>
          <w:color w:val="000000"/>
          <w:sz w:val="28"/>
        </w:rPr>
        <w:t>
      Фамилия |_|_|_|_|_|_|_|_|_|_|_|_|_|_|_|</w:t>
      </w:r>
    </w:p>
    <w:bookmarkEnd w:id="393"/>
    <w:p>
      <w:pPr>
        <w:spacing w:after="0"/>
        <w:ind w:left="0"/>
        <w:jc w:val="both"/>
      </w:pPr>
      <w:r>
        <w:rPr>
          <w:rFonts w:ascii="Times New Roman"/>
          <w:b w:val="false"/>
          <w:i w:val="false"/>
          <w:color w:val="000000"/>
          <w:sz w:val="28"/>
        </w:rPr>
        <w:t>Имя |_|_|_|_|_|_|_|_|_|_|_|_|_|_|_|</w:t>
      </w:r>
    </w:p>
    <w:p>
      <w:pPr>
        <w:spacing w:after="0"/>
        <w:ind w:left="0"/>
        <w:jc w:val="both"/>
      </w:pPr>
      <w:r>
        <w:rPr>
          <w:rFonts w:ascii="Times New Roman"/>
          <w:b w:val="false"/>
          <w:i w:val="false"/>
          <w:color w:val="000000"/>
          <w:sz w:val="28"/>
        </w:rPr>
        <w:t>Отчество |_|_|_|_|_|_|_|_|_|_|_|_|_|_|_|</w:t>
      </w:r>
    </w:p>
    <w:p>
      <w:pPr>
        <w:spacing w:after="0"/>
        <w:ind w:left="0"/>
        <w:jc w:val="both"/>
      </w:pPr>
      <w:r>
        <w:rPr>
          <w:rFonts w:ascii="Times New Roman"/>
          <w:b w:val="false"/>
          <w:i w:val="false"/>
          <w:color w:val="000000"/>
          <w:sz w:val="28"/>
        </w:rPr>
        <w:t>(при его наличии)</w:t>
      </w:r>
    </w:p>
    <w:p>
      <w:pPr>
        <w:spacing w:after="0"/>
        <w:ind w:left="0"/>
        <w:jc w:val="both"/>
      </w:pPr>
      <w:bookmarkStart w:name="z408" w:id="394"/>
      <w:r>
        <w:rPr>
          <w:rFonts w:ascii="Times New Roman"/>
          <w:b w:val="false"/>
          <w:i w:val="false"/>
          <w:color w:val="000000"/>
          <w:sz w:val="28"/>
        </w:rPr>
        <w:t>
      Основание: _____________________________________________________</w:t>
      </w:r>
    </w:p>
    <w:bookmarkEnd w:id="394"/>
    <w:p>
      <w:pPr>
        <w:spacing w:after="0"/>
        <w:ind w:left="0"/>
        <w:jc w:val="both"/>
      </w:pPr>
      <w:r>
        <w:rPr>
          <w:rFonts w:ascii="Times New Roman"/>
          <w:b w:val="false"/>
          <w:i w:val="false"/>
          <w:color w:val="000000"/>
          <w:sz w:val="28"/>
        </w:rPr>
        <w:t>(приказ, личный листок, ведомость по зарплате, табеля и другое)</w:t>
      </w:r>
    </w:p>
    <w:p>
      <w:pPr>
        <w:spacing w:after="0"/>
        <w:ind w:left="0"/>
        <w:jc w:val="both"/>
      </w:pPr>
      <w:r>
        <w:rPr>
          <w:rFonts w:ascii="Times New Roman"/>
          <w:b w:val="false"/>
          <w:i w:val="false"/>
          <w:color w:val="000000"/>
          <w:sz w:val="28"/>
        </w:rPr>
        <w:t>Табельный номер вкладчика 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Бизнес-идентификационный номер и местонахождение организации- плательщика</w:t>
      </w:r>
    </w:p>
    <w:p>
      <w:pPr>
        <w:spacing w:after="0"/>
        <w:ind w:left="0"/>
        <w:jc w:val="both"/>
      </w:pPr>
      <w:r>
        <w:rPr>
          <w:rFonts w:ascii="Times New Roman"/>
          <w:b w:val="false"/>
          <w:i w:val="false"/>
          <w:color w:val="000000"/>
          <w:sz w:val="28"/>
        </w:rPr>
        <w:t>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заработка (дохода)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перечисления обязательных пенсионных взносов, № платежного поручения, за какой период перечислено (указать месяцы)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Перечисленные суммы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пени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5"/>
          <w:p>
            <w:pPr>
              <w:spacing w:after="20"/>
              <w:ind w:left="20"/>
              <w:jc w:val="both"/>
            </w:pPr>
            <w:r>
              <w:rPr>
                <w:rFonts w:ascii="Times New Roman"/>
                <w:b w:val="false"/>
                <w:i w:val="false"/>
                <w:color w:val="000000"/>
                <w:sz w:val="20"/>
              </w:rPr>
              <w:t>
Итого за</w:t>
            </w:r>
          </w:p>
          <w:bookmarkEnd w:id="395"/>
          <w:p>
            <w:pPr>
              <w:spacing w:after="20"/>
              <w:ind w:left="20"/>
              <w:jc w:val="both"/>
            </w:pPr>
            <w:r>
              <w:rPr>
                <w:rFonts w:ascii="Times New Roman"/>
                <w:b w:val="false"/>
                <w:i w:val="false"/>
                <w:color w:val="000000"/>
                <w:sz w:val="20"/>
              </w:rPr>
              <w:t xml:space="preserve">
 __ год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за___год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Март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Июнь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Июль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_____ год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10" w:id="396"/>
      <w:r>
        <w:rPr>
          <w:rFonts w:ascii="Times New Roman"/>
          <w:b w:val="false"/>
          <w:i w:val="false"/>
          <w:color w:val="000000"/>
          <w:sz w:val="28"/>
        </w:rPr>
        <w:t>
      Всего за _________ месяцев ____________________________________ тенге</w:t>
      </w:r>
    </w:p>
    <w:bookmarkEnd w:id="396"/>
    <w:p>
      <w:pPr>
        <w:spacing w:after="0"/>
        <w:ind w:left="0"/>
        <w:jc w:val="both"/>
      </w:pPr>
      <w:r>
        <w:rPr>
          <w:rFonts w:ascii="Times New Roman"/>
          <w:b w:val="false"/>
          <w:i w:val="false"/>
          <w:color w:val="000000"/>
          <w:sz w:val="28"/>
        </w:rPr>
        <w:t>(сумма прописью)</w:t>
      </w:r>
    </w:p>
    <w:bookmarkStart w:name="z411" w:id="397"/>
    <w:p>
      <w:pPr>
        <w:spacing w:after="0"/>
        <w:ind w:left="0"/>
        <w:jc w:val="both"/>
      </w:pPr>
      <w:r>
        <w:rPr>
          <w:rFonts w:ascii="Times New Roman"/>
          <w:b w:val="false"/>
          <w:i w:val="false"/>
          <w:color w:val="000000"/>
          <w:sz w:val="28"/>
        </w:rPr>
        <w:t xml:space="preserve">
      Примечание: </w:t>
      </w:r>
    </w:p>
    <w:bookmarkEnd w:id="397"/>
    <w:bookmarkStart w:name="z412" w:id="398"/>
    <w:p>
      <w:pPr>
        <w:spacing w:after="0"/>
        <w:ind w:left="0"/>
        <w:jc w:val="both"/>
      </w:pPr>
      <w:r>
        <w:rPr>
          <w:rFonts w:ascii="Times New Roman"/>
          <w:b w:val="false"/>
          <w:i w:val="false"/>
          <w:color w:val="000000"/>
          <w:sz w:val="28"/>
        </w:rPr>
        <w:t xml:space="preserve">
      в справку о доходах за период с 1 января 1998 года включаются все виды доходов, с которых осуществлялись исчисление, удержание и перечисление обязательных пенсионных взносов в единый накопительный пенсионный фонд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1116 "Об утверждении Правил и сроков исчисления, удержания (начисления) и перечисления обязательных пенсионных взносов, обязательных профессиональных пенсионных взносов"; в справке графы 3, 4, 5, 6 не заполняются, если суммы дохода заявителя представлены за период с 1 января 1995 года до 1 января 1998 года.</w:t>
      </w:r>
    </w:p>
    <w:bookmarkEnd w:id="398"/>
    <w:p>
      <w:pPr>
        <w:spacing w:after="0"/>
        <w:ind w:left="0"/>
        <w:jc w:val="both"/>
      </w:pPr>
      <w:bookmarkStart w:name="z413" w:id="399"/>
      <w:r>
        <w:rPr>
          <w:rFonts w:ascii="Times New Roman"/>
          <w:b w:val="false"/>
          <w:i w:val="false"/>
          <w:color w:val="000000"/>
          <w:sz w:val="28"/>
        </w:rPr>
        <w:t>
      Основание: _____________________________________________________</w:t>
      </w:r>
    </w:p>
    <w:bookmarkEnd w:id="399"/>
    <w:p>
      <w:pPr>
        <w:spacing w:after="0"/>
        <w:ind w:left="0"/>
        <w:jc w:val="both"/>
      </w:pPr>
      <w:r>
        <w:rPr>
          <w:rFonts w:ascii="Times New Roman"/>
          <w:b w:val="false"/>
          <w:i w:val="false"/>
          <w:color w:val="000000"/>
          <w:sz w:val="28"/>
        </w:rPr>
        <w:t>(документы, послужившие основанием для выдачи справки)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предприятия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400"/>
          <w:p>
            <w:pPr>
              <w:spacing w:after="20"/>
              <w:ind w:left="20"/>
              <w:jc w:val="both"/>
            </w:pPr>
            <w:r>
              <w:rPr>
                <w:rFonts w:ascii="Times New Roman"/>
                <w:b w:val="false"/>
                <w:i w:val="false"/>
                <w:color w:val="000000"/>
                <w:sz w:val="20"/>
              </w:rPr>
              <w:t>
___________________________</w:t>
            </w:r>
          </w:p>
          <w:bookmarkEnd w:id="400"/>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(подпись)</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1"/>
          <w:p>
            <w:pPr>
              <w:spacing w:after="20"/>
              <w:ind w:left="20"/>
              <w:jc w:val="both"/>
            </w:pPr>
            <w:r>
              <w:rPr>
                <w:rFonts w:ascii="Times New Roman"/>
                <w:b w:val="false"/>
                <w:i w:val="false"/>
                <w:color w:val="000000"/>
                <w:sz w:val="20"/>
              </w:rPr>
              <w:t>
___________________________</w:t>
            </w:r>
          </w:p>
          <w:bookmarkEnd w:id="401"/>
          <w:p>
            <w:pPr>
              <w:spacing w:after="20"/>
              <w:ind w:left="20"/>
              <w:jc w:val="both"/>
            </w:pPr>
            <w:r>
              <w:rPr>
                <w:rFonts w:ascii="Times New Roman"/>
                <w:b w:val="false"/>
                <w:i w:val="false"/>
                <w:color w:val="000000"/>
                <w:sz w:val="20"/>
              </w:rPr>
              <w:t>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8" w:id="402"/>
    <w:p>
      <w:pPr>
        <w:spacing w:after="0"/>
        <w:ind w:left="0"/>
        <w:jc w:val="left"/>
      </w:pPr>
      <w:r>
        <w:rPr>
          <w:rFonts w:ascii="Times New Roman"/>
          <w:b/>
          <w:i w:val="false"/>
          <w:color w:val="000000"/>
        </w:rPr>
        <w:t xml:space="preserve"> СПРАВКА работодателя (правопреемника) о перечислении обязательных пенсионных взносов</w:t>
      </w:r>
    </w:p>
    <w:bookmarkEnd w:id="402"/>
    <w:p>
      <w:pPr>
        <w:spacing w:after="0"/>
        <w:ind w:left="0"/>
        <w:jc w:val="both"/>
      </w:pPr>
      <w:bookmarkStart w:name="z419" w:id="403"/>
      <w:r>
        <w:rPr>
          <w:rFonts w:ascii="Times New Roman"/>
          <w:b w:val="false"/>
          <w:i w:val="false"/>
          <w:color w:val="000000"/>
          <w:sz w:val="28"/>
        </w:rPr>
        <w:t>
      Вкладчик</w:t>
      </w:r>
    </w:p>
    <w:bookmarkEnd w:id="403"/>
    <w:p>
      <w:pPr>
        <w:spacing w:after="0"/>
        <w:ind w:left="0"/>
        <w:jc w:val="both"/>
      </w:pPr>
      <w:r>
        <w:rPr>
          <w:rFonts w:ascii="Times New Roman"/>
          <w:b w:val="false"/>
          <w:i w:val="false"/>
          <w:color w:val="000000"/>
          <w:sz w:val="28"/>
        </w:rPr>
        <w:t>Фамилия |__|__|__|__|__|__|__|__|__|__|__|__|__|__|__|__|__|</w:t>
      </w:r>
    </w:p>
    <w:p>
      <w:pPr>
        <w:spacing w:after="0"/>
        <w:ind w:left="0"/>
        <w:jc w:val="both"/>
      </w:pPr>
      <w:r>
        <w:rPr>
          <w:rFonts w:ascii="Times New Roman"/>
          <w:b w:val="false"/>
          <w:i w:val="false"/>
          <w:color w:val="000000"/>
          <w:sz w:val="28"/>
        </w:rPr>
        <w:t>Имя |__|__|__|__|__|__|__|__|__|__|__|__|__|__|__|__|__|</w:t>
      </w:r>
    </w:p>
    <w:p>
      <w:pPr>
        <w:spacing w:after="0"/>
        <w:ind w:left="0"/>
        <w:jc w:val="both"/>
      </w:pPr>
      <w:r>
        <w:rPr>
          <w:rFonts w:ascii="Times New Roman"/>
          <w:b w:val="false"/>
          <w:i w:val="false"/>
          <w:color w:val="000000"/>
          <w:sz w:val="28"/>
        </w:rPr>
        <w:t>Отчество (при его наличии) |__|__|__|__|__|__|__|__|__|__|__|__|__|</w:t>
      </w:r>
    </w:p>
    <w:p>
      <w:pPr>
        <w:spacing w:after="0"/>
        <w:ind w:left="0"/>
        <w:jc w:val="both"/>
      </w:pPr>
      <w:r>
        <w:rPr>
          <w:rFonts w:ascii="Times New Roman"/>
          <w:b w:val="false"/>
          <w:i w:val="false"/>
          <w:color w:val="000000"/>
          <w:sz w:val="28"/>
        </w:rPr>
        <w:t>Дата рождения |__|__|__|__|__|__|__|__|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Вид документа удостоверяющего личность:______________________________</w:t>
      </w:r>
    </w:p>
    <w:p>
      <w:pPr>
        <w:spacing w:after="0"/>
        <w:ind w:left="0"/>
        <w:jc w:val="both"/>
      </w:pPr>
      <w:r>
        <w:rPr>
          <w:rFonts w:ascii="Times New Roman"/>
          <w:b w:val="false"/>
          <w:i w:val="false"/>
          <w:color w:val="000000"/>
          <w:sz w:val="28"/>
        </w:rPr>
        <w:t>Номер |__|__|__|__|__|__|__|__|__|</w:t>
      </w:r>
    </w:p>
    <w:p>
      <w:pPr>
        <w:spacing w:after="0"/>
        <w:ind w:left="0"/>
        <w:jc w:val="both"/>
      </w:pPr>
      <w:r>
        <w:rPr>
          <w:rFonts w:ascii="Times New Roman"/>
          <w:b w:val="false"/>
          <w:i w:val="false"/>
          <w:color w:val="000000"/>
          <w:sz w:val="28"/>
        </w:rPr>
        <w:t>выдано ________________________________</w:t>
      </w:r>
    </w:p>
    <w:p>
      <w:pPr>
        <w:spacing w:after="0"/>
        <w:ind w:left="0"/>
        <w:jc w:val="both"/>
      </w:pPr>
      <w:r>
        <w:rPr>
          <w:rFonts w:ascii="Times New Roman"/>
          <w:b w:val="false"/>
          <w:i w:val="false"/>
          <w:color w:val="000000"/>
          <w:sz w:val="28"/>
        </w:rPr>
        <w:t>Индивидуальный идентификационный номер № |__|__|__|__|__|__|__|__|__|__|__|__|</w:t>
      </w:r>
    </w:p>
    <w:p>
      <w:pPr>
        <w:spacing w:after="0"/>
        <w:ind w:left="0"/>
        <w:jc w:val="both"/>
      </w:pPr>
      <w:r>
        <w:rPr>
          <w:rFonts w:ascii="Times New Roman"/>
          <w:b w:val="false"/>
          <w:i w:val="false"/>
          <w:color w:val="000000"/>
          <w:sz w:val="28"/>
        </w:rPr>
        <w:t>Наименование работодателя __________________________________________</w:t>
      </w:r>
    </w:p>
    <w:p>
      <w:pPr>
        <w:spacing w:after="0"/>
        <w:ind w:left="0"/>
        <w:jc w:val="both"/>
      </w:pPr>
      <w:r>
        <w:rPr>
          <w:rFonts w:ascii="Times New Roman"/>
          <w:b w:val="false"/>
          <w:i w:val="false"/>
          <w:color w:val="000000"/>
          <w:sz w:val="28"/>
        </w:rPr>
        <w:t>БИН(ИИН) работодателя |__|__|__|__|__|__|__|__|__|__|</w:t>
      </w:r>
    </w:p>
    <w:p>
      <w:pPr>
        <w:spacing w:after="0"/>
        <w:ind w:left="0"/>
        <w:jc w:val="both"/>
      </w:pPr>
      <w:r>
        <w:rPr>
          <w:rFonts w:ascii="Times New Roman"/>
          <w:b w:val="false"/>
          <w:i w:val="false"/>
          <w:color w:val="000000"/>
          <w:sz w:val="28"/>
        </w:rPr>
        <w:t>Местонахождение работодателя 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Является правопреемником (заполнить при необходимости)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наименование организации)</w:t>
      </w:r>
    </w:p>
    <w:p>
      <w:pPr>
        <w:spacing w:after="0"/>
        <w:ind w:left="0"/>
        <w:jc w:val="both"/>
      </w:pPr>
      <w:r>
        <w:rPr>
          <w:rFonts w:ascii="Times New Roman"/>
          <w:b w:val="false"/>
          <w:i w:val="false"/>
          <w:color w:val="000000"/>
          <w:sz w:val="28"/>
        </w:rPr>
        <w:t>За период с _______ по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 или ЕНПФ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 поручения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за который перечислены пенсионные взносы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трудовой деятельности в данной организации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0" w:id="404"/>
      <w:r>
        <w:rPr>
          <w:rFonts w:ascii="Times New Roman"/>
          <w:b w:val="false"/>
          <w:i w:val="false"/>
          <w:color w:val="000000"/>
          <w:sz w:val="28"/>
        </w:rPr>
        <w:t>
      Основание:_______________________________________________________</w:t>
      </w:r>
    </w:p>
    <w:bookmarkEnd w:id="404"/>
    <w:p>
      <w:pPr>
        <w:spacing w:after="0"/>
        <w:ind w:left="0"/>
        <w:jc w:val="both"/>
      </w:pPr>
      <w:r>
        <w:rPr>
          <w:rFonts w:ascii="Times New Roman"/>
          <w:b w:val="false"/>
          <w:i w:val="false"/>
          <w:color w:val="000000"/>
          <w:sz w:val="28"/>
        </w:rPr>
        <w:t>(документы, послужившие основанием для выдачи справки)</w:t>
      </w:r>
    </w:p>
    <w:p>
      <w:pPr>
        <w:spacing w:after="0"/>
        <w:ind w:left="0"/>
        <w:jc w:val="both"/>
      </w:pPr>
      <w:r>
        <w:rPr>
          <w:rFonts w:ascii="Times New Roman"/>
          <w:b w:val="false"/>
          <w:i w:val="false"/>
          <w:color w:val="000000"/>
          <w:sz w:val="28"/>
        </w:rPr>
        <w:t>Справка выдана для исчисления стажа участия в пенсионной системе</w:t>
      </w:r>
    </w:p>
    <w:p>
      <w:pPr>
        <w:spacing w:after="0"/>
        <w:ind w:left="0"/>
        <w:jc w:val="both"/>
      </w:pPr>
      <w:r>
        <w:rPr>
          <w:rFonts w:ascii="Times New Roman"/>
          <w:b w:val="false"/>
          <w:i w:val="false"/>
          <w:color w:val="000000"/>
          <w:sz w:val="28"/>
        </w:rPr>
        <w:t>М.П. (при наличии)</w:t>
      </w:r>
    </w:p>
    <w:p>
      <w:pPr>
        <w:spacing w:after="0"/>
        <w:ind w:left="0"/>
        <w:jc w:val="both"/>
      </w:pPr>
      <w:r>
        <w:rPr>
          <w:rFonts w:ascii="Times New Roman"/>
          <w:b w:val="false"/>
          <w:i w:val="false"/>
          <w:color w:val="000000"/>
          <w:sz w:val="28"/>
        </w:rPr>
        <w:t>Руководитель 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bookmarkStart w:name="z422" w:id="405"/>
      <w:r>
        <w:rPr>
          <w:rFonts w:ascii="Times New Roman"/>
          <w:b w:val="false"/>
          <w:i w:val="false"/>
          <w:color w:val="000000"/>
          <w:sz w:val="28"/>
        </w:rPr>
        <w:t>
      Угловой штамп</w:t>
      </w:r>
    </w:p>
    <w:bookmarkEnd w:id="405"/>
    <w:p>
      <w:pPr>
        <w:spacing w:after="0"/>
        <w:ind w:left="0"/>
        <w:jc w:val="both"/>
      </w:pPr>
      <w:r>
        <w:rPr>
          <w:rFonts w:ascii="Times New Roman"/>
          <w:b w:val="false"/>
          <w:i w:val="false"/>
          <w:color w:val="000000"/>
          <w:sz w:val="28"/>
        </w:rPr>
        <w:t>учебного заведения</w:t>
      </w:r>
    </w:p>
    <w:p>
      <w:pPr>
        <w:spacing w:after="0"/>
        <w:ind w:left="0"/>
        <w:jc w:val="both"/>
      </w:pPr>
      <w:r>
        <w:rPr>
          <w:rFonts w:ascii="Times New Roman"/>
          <w:b w:val="false"/>
          <w:i w:val="false"/>
          <w:color w:val="000000"/>
          <w:sz w:val="28"/>
        </w:rPr>
        <w:t xml:space="preserve"> дата выдачи, исх. № ____</w:t>
      </w:r>
    </w:p>
    <w:bookmarkStart w:name="z425" w:id="406"/>
    <w:p>
      <w:pPr>
        <w:spacing w:after="0"/>
        <w:ind w:left="0"/>
        <w:jc w:val="left"/>
      </w:pPr>
      <w:r>
        <w:rPr>
          <w:rFonts w:ascii="Times New Roman"/>
          <w:b/>
          <w:i w:val="false"/>
          <w:color w:val="000000"/>
        </w:rPr>
        <w:t xml:space="preserve">                                      СПРАВКА</w:t>
      </w:r>
    </w:p>
    <w:bookmarkEnd w:id="406"/>
    <w:p>
      <w:pPr>
        <w:spacing w:after="0"/>
        <w:ind w:left="0"/>
        <w:jc w:val="both"/>
      </w:pPr>
      <w:bookmarkStart w:name="z426" w:id="407"/>
      <w:r>
        <w:rPr>
          <w:rFonts w:ascii="Times New Roman"/>
          <w:b w:val="false"/>
          <w:i w:val="false"/>
          <w:color w:val="000000"/>
          <w:sz w:val="28"/>
        </w:rPr>
        <w:t>
      Дана гражданину______________________________________________________</w:t>
      </w:r>
    </w:p>
    <w:bookmarkEnd w:id="407"/>
    <w:p>
      <w:pPr>
        <w:spacing w:after="0"/>
        <w:ind w:left="0"/>
        <w:jc w:val="both"/>
      </w:pPr>
      <w:r>
        <w:rPr>
          <w:rFonts w:ascii="Times New Roman"/>
          <w:b w:val="false"/>
          <w:i w:val="false"/>
          <w:color w:val="000000"/>
          <w:sz w:val="28"/>
        </w:rPr>
        <w:t>(фамилия, имя, отчество (при его наличии) обучающегося, с указанием даты рождения) в том, что он (а) действительно является</w:t>
      </w:r>
    </w:p>
    <w:p>
      <w:pPr>
        <w:spacing w:after="0"/>
        <w:ind w:left="0"/>
        <w:jc w:val="both"/>
      </w:pPr>
      <w:r>
        <w:rPr>
          <w:rFonts w:ascii="Times New Roman"/>
          <w:b w:val="false"/>
          <w:i w:val="false"/>
          <w:color w:val="000000"/>
          <w:sz w:val="28"/>
        </w:rPr>
        <w:t>обучающимся________________________________________________________</w:t>
      </w:r>
    </w:p>
    <w:p>
      <w:pPr>
        <w:spacing w:after="0"/>
        <w:ind w:left="0"/>
        <w:jc w:val="both"/>
      </w:pPr>
      <w:r>
        <w:rPr>
          <w:rFonts w:ascii="Times New Roman"/>
          <w:b w:val="false"/>
          <w:i w:val="false"/>
          <w:color w:val="000000"/>
          <w:sz w:val="28"/>
        </w:rPr>
        <w:t>(полное название учебного заведения)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(указать №, дату и срок действия лицензии, дающей право на</w:t>
      </w:r>
    </w:p>
    <w:p>
      <w:pPr>
        <w:spacing w:after="0"/>
        <w:ind w:left="0"/>
        <w:jc w:val="both"/>
      </w:pPr>
      <w:r>
        <w:rPr>
          <w:rFonts w:ascii="Times New Roman"/>
          <w:b w:val="false"/>
          <w:i w:val="false"/>
          <w:color w:val="000000"/>
          <w:sz w:val="28"/>
        </w:rPr>
        <w:t>осуществление образовательной деятельности) __________ класса/курса,</w:t>
      </w:r>
    </w:p>
    <w:p>
      <w:pPr>
        <w:spacing w:after="0"/>
        <w:ind w:left="0"/>
        <w:jc w:val="both"/>
      </w:pPr>
      <w:r>
        <w:rPr>
          <w:rFonts w:ascii="Times New Roman"/>
          <w:b w:val="false"/>
          <w:i w:val="false"/>
          <w:color w:val="000000"/>
          <w:sz w:val="28"/>
        </w:rPr>
        <w:t>форма обучения _____________________________</w:t>
      </w:r>
    </w:p>
    <w:p>
      <w:pPr>
        <w:spacing w:after="0"/>
        <w:ind w:left="0"/>
        <w:jc w:val="both"/>
      </w:pPr>
      <w:r>
        <w:rPr>
          <w:rFonts w:ascii="Times New Roman"/>
          <w:b w:val="false"/>
          <w:i w:val="false"/>
          <w:color w:val="000000"/>
          <w:sz w:val="28"/>
        </w:rPr>
        <w:t>Справка действительна на 20__/20__ учебный год.</w:t>
      </w:r>
    </w:p>
    <w:p>
      <w:pPr>
        <w:spacing w:after="0"/>
        <w:ind w:left="0"/>
        <w:jc w:val="both"/>
      </w:pPr>
      <w:r>
        <w:rPr>
          <w:rFonts w:ascii="Times New Roman"/>
          <w:b w:val="false"/>
          <w:i w:val="false"/>
          <w:color w:val="000000"/>
          <w:sz w:val="28"/>
        </w:rPr>
        <w:t>Справка выдана для предъявления в</w:t>
      </w:r>
    </w:p>
    <w:p>
      <w:pPr>
        <w:spacing w:after="0"/>
        <w:ind w:left="0"/>
        <w:jc w:val="both"/>
      </w:pPr>
      <w:r>
        <w:rPr>
          <w:rFonts w:ascii="Times New Roman"/>
          <w:b w:val="false"/>
          <w:i w:val="false"/>
          <w:color w:val="000000"/>
          <w:sz w:val="28"/>
        </w:rPr>
        <w:t>________________________________ отделение Государственной корпорации.</w:t>
      </w:r>
    </w:p>
    <w:p>
      <w:pPr>
        <w:spacing w:after="0"/>
        <w:ind w:left="0"/>
        <w:jc w:val="both"/>
      </w:pPr>
      <w:r>
        <w:rPr>
          <w:rFonts w:ascii="Times New Roman"/>
          <w:b w:val="false"/>
          <w:i w:val="false"/>
          <w:color w:val="000000"/>
          <w:sz w:val="28"/>
        </w:rPr>
        <w:t>Срок обучения в учебном заведении _____ лет,</w:t>
      </w:r>
    </w:p>
    <w:p>
      <w:pPr>
        <w:spacing w:after="0"/>
        <w:ind w:left="0"/>
        <w:jc w:val="both"/>
      </w:pPr>
      <w:r>
        <w:rPr>
          <w:rFonts w:ascii="Times New Roman"/>
          <w:b w:val="false"/>
          <w:i w:val="false"/>
          <w:color w:val="000000"/>
          <w:sz w:val="28"/>
        </w:rPr>
        <w:t>период обучения с ___ ______20 ___года по ____ __________20____ года</w:t>
      </w:r>
    </w:p>
    <w:p>
      <w:pPr>
        <w:spacing w:after="0"/>
        <w:ind w:left="0"/>
        <w:jc w:val="both"/>
      </w:pPr>
      <w:r>
        <w:rPr>
          <w:rFonts w:ascii="Times New Roman"/>
          <w:b w:val="false"/>
          <w:i w:val="false"/>
          <w:color w:val="000000"/>
          <w:sz w:val="28"/>
        </w:rPr>
        <w:t>Примечание: справка действительна 1 год. В случаях отчисления обучающегося из учебного заведения или перевода на заочную форму обучения, руководитель учебного заведения извещает отделение Государственной корпорации по месту жительства получателя пособия.</w:t>
      </w:r>
    </w:p>
    <w:p>
      <w:pPr>
        <w:spacing w:after="0"/>
        <w:ind w:left="0"/>
        <w:jc w:val="both"/>
      </w:pPr>
      <w:r>
        <w:rPr>
          <w:rFonts w:ascii="Times New Roman"/>
          <w:b w:val="false"/>
          <w:i w:val="false"/>
          <w:color w:val="000000"/>
          <w:sz w:val="28"/>
        </w:rPr>
        <w:t>Место печати учебного заведения</w:t>
      </w:r>
    </w:p>
    <w:p>
      <w:pPr>
        <w:spacing w:after="0"/>
        <w:ind w:left="0"/>
        <w:jc w:val="both"/>
      </w:pPr>
      <w:r>
        <w:rPr>
          <w:rFonts w:ascii="Times New Roman"/>
          <w:b w:val="false"/>
          <w:i w:val="false"/>
          <w:color w:val="000000"/>
          <w:sz w:val="28"/>
        </w:rPr>
        <w:t>Руководитель учебного заведения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429" w:id="408"/>
      <w:r>
        <w:rPr>
          <w:rFonts w:ascii="Times New Roman"/>
          <w:b w:val="false"/>
          <w:i w:val="false"/>
          <w:color w:val="000000"/>
          <w:sz w:val="28"/>
        </w:rPr>
        <w:t>
      М.Ш. _________________________</w:t>
      </w:r>
    </w:p>
    <w:bookmarkEnd w:id="408"/>
    <w:p>
      <w:pPr>
        <w:spacing w:after="0"/>
        <w:ind w:left="0"/>
        <w:jc w:val="both"/>
      </w:pPr>
      <w:r>
        <w:rPr>
          <w:rFonts w:ascii="Times New Roman"/>
          <w:b w:val="false"/>
          <w:i w:val="false"/>
          <w:color w:val="000000"/>
          <w:sz w:val="28"/>
        </w:rPr>
        <w:t>(организация)</w:t>
      </w:r>
    </w:p>
    <w:p>
      <w:pPr>
        <w:spacing w:after="0"/>
        <w:ind w:left="0"/>
        <w:jc w:val="both"/>
      </w:pPr>
      <w:r>
        <w:rPr>
          <w:rFonts w:ascii="Times New Roman"/>
          <w:b w:val="false"/>
          <w:i w:val="false"/>
          <w:color w:val="000000"/>
          <w:sz w:val="28"/>
        </w:rPr>
        <w:t>"___" _____________ 20 ___ год</w:t>
      </w:r>
    </w:p>
    <w:p>
      <w:pPr>
        <w:spacing w:after="0"/>
        <w:ind w:left="0"/>
        <w:jc w:val="both"/>
      </w:pPr>
      <w:r>
        <w:rPr>
          <w:rFonts w:ascii="Times New Roman"/>
          <w:b w:val="false"/>
          <w:i w:val="false"/>
          <w:color w:val="000000"/>
          <w:sz w:val="28"/>
        </w:rPr>
        <w:t>СПРАВКА, подтверждающая характер работы или условия трудадля назначения государственного специального пособия</w:t>
      </w:r>
    </w:p>
    <w:p>
      <w:pPr>
        <w:spacing w:after="0"/>
        <w:ind w:left="0"/>
        <w:jc w:val="both"/>
      </w:pPr>
      <w:r>
        <w:rPr>
          <w:rFonts w:ascii="Times New Roman"/>
          <w:b w:val="false"/>
          <w:i w:val="false"/>
          <w:color w:val="000000"/>
          <w:sz w:val="28"/>
        </w:rPr>
        <w:t>Выдана гражданину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том, что он/а в период с ____ года по _____ год работал/а _____ лет _________</w:t>
      </w:r>
    </w:p>
    <w:p>
      <w:pPr>
        <w:spacing w:after="0"/>
        <w:ind w:left="0"/>
        <w:jc w:val="both"/>
      </w:pPr>
      <w:r>
        <w:rPr>
          <w:rFonts w:ascii="Times New Roman"/>
          <w:b w:val="false"/>
          <w:i w:val="false"/>
          <w:color w:val="000000"/>
          <w:sz w:val="28"/>
        </w:rPr>
        <w:t>месяцев ______________ дней (полный, неполный рабочий день) 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организации)</w:t>
      </w:r>
    </w:p>
    <w:p>
      <w:pPr>
        <w:spacing w:after="0"/>
        <w:ind w:left="0"/>
        <w:jc w:val="both"/>
      </w:pPr>
      <w:r>
        <w:rPr>
          <w:rFonts w:ascii="Times New Roman"/>
          <w:b w:val="false"/>
          <w:i w:val="false"/>
          <w:color w:val="000000"/>
          <w:sz w:val="28"/>
        </w:rPr>
        <w:t>во вредных (особо вредных) и тяжелых (особо тяжелых)</w:t>
      </w:r>
    </w:p>
    <w:p>
      <w:pPr>
        <w:spacing w:after="0"/>
        <w:ind w:left="0"/>
        <w:jc w:val="both"/>
      </w:pPr>
      <w:r>
        <w:rPr>
          <w:rFonts w:ascii="Times New Roman"/>
          <w:b w:val="false"/>
          <w:i w:val="false"/>
          <w:color w:val="000000"/>
          <w:sz w:val="28"/>
        </w:rPr>
        <w:t>условиях труда _____ лет _____ месяцев _____ дней,</w:t>
      </w:r>
    </w:p>
    <w:p>
      <w:pPr>
        <w:spacing w:after="0"/>
        <w:ind w:left="0"/>
        <w:jc w:val="both"/>
      </w:pPr>
      <w:r>
        <w:rPr>
          <w:rFonts w:ascii="Times New Roman"/>
          <w:b w:val="false"/>
          <w:i w:val="false"/>
          <w:color w:val="000000"/>
          <w:sz w:val="28"/>
        </w:rPr>
        <w:t>что предусмотрено_______разделом _______пунктом списка № ______, в том числе:</w:t>
      </w:r>
    </w:p>
    <w:p>
      <w:pPr>
        <w:spacing w:after="0"/>
        <w:ind w:left="0"/>
        <w:jc w:val="both"/>
      </w:pPr>
      <w:r>
        <w:rPr>
          <w:rFonts w:ascii="Times New Roman"/>
          <w:b w:val="false"/>
          <w:i w:val="false"/>
          <w:color w:val="000000"/>
          <w:sz w:val="28"/>
        </w:rPr>
        <w:t>с ______года по _______год в качестве ________________________________________</w:t>
      </w:r>
    </w:p>
    <w:p>
      <w:pPr>
        <w:spacing w:after="0"/>
        <w:ind w:left="0"/>
        <w:jc w:val="both"/>
      </w:pPr>
      <w:r>
        <w:rPr>
          <w:rFonts w:ascii="Times New Roman"/>
          <w:b w:val="false"/>
          <w:i w:val="false"/>
          <w:color w:val="000000"/>
          <w:sz w:val="28"/>
        </w:rPr>
        <w:t>(наименование профессии, должности)</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(приказы, расчетные ведомости, журналы спусков,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журналы дозиметрии и другое)</w:t>
      </w:r>
    </w:p>
    <w:p>
      <w:pPr>
        <w:spacing w:after="0"/>
        <w:ind w:left="0"/>
        <w:jc w:val="both"/>
      </w:pPr>
      <w:r>
        <w:rPr>
          <w:rFonts w:ascii="Times New Roman"/>
          <w:b w:val="false"/>
          <w:i w:val="false"/>
          <w:color w:val="000000"/>
          <w:sz w:val="28"/>
        </w:rPr>
        <w:t>с ____года по ______ год в качестве _________________________________</w:t>
      </w:r>
    </w:p>
    <w:p>
      <w:pPr>
        <w:spacing w:after="0"/>
        <w:ind w:left="0"/>
        <w:jc w:val="both"/>
      </w:pPr>
      <w:r>
        <w:rPr>
          <w:rFonts w:ascii="Times New Roman"/>
          <w:b w:val="false"/>
          <w:i w:val="false"/>
          <w:color w:val="000000"/>
          <w:sz w:val="28"/>
        </w:rPr>
        <w:t>(наименование профессии, должности)</w:t>
      </w:r>
    </w:p>
    <w:p>
      <w:pPr>
        <w:spacing w:after="0"/>
        <w:ind w:left="0"/>
        <w:jc w:val="both"/>
      </w:pPr>
      <w:r>
        <w:rPr>
          <w:rFonts w:ascii="Times New Roman"/>
          <w:b w:val="false"/>
          <w:i w:val="false"/>
          <w:color w:val="000000"/>
          <w:sz w:val="28"/>
        </w:rPr>
        <w:t>Основание: __________________________________________________________</w:t>
      </w:r>
    </w:p>
    <w:p>
      <w:pPr>
        <w:spacing w:after="0"/>
        <w:ind w:left="0"/>
        <w:jc w:val="both"/>
      </w:pPr>
      <w:r>
        <w:rPr>
          <w:rFonts w:ascii="Times New Roman"/>
          <w:b w:val="false"/>
          <w:i w:val="false"/>
          <w:color w:val="000000"/>
          <w:sz w:val="28"/>
        </w:rPr>
        <w:t>(приказы, расчетные ведомости, журналы спусков,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журналы дозиметрии и другое)</w:t>
      </w:r>
    </w:p>
    <w:p>
      <w:pPr>
        <w:spacing w:after="0"/>
        <w:ind w:left="0"/>
        <w:jc w:val="both"/>
      </w:pPr>
      <w:r>
        <w:rPr>
          <w:rFonts w:ascii="Times New Roman"/>
          <w:b w:val="false"/>
          <w:i w:val="false"/>
          <w:color w:val="000000"/>
          <w:sz w:val="28"/>
        </w:rPr>
        <w:t>с ____года по ______ год в качестве _________________________________</w:t>
      </w:r>
    </w:p>
    <w:p>
      <w:pPr>
        <w:spacing w:after="0"/>
        <w:ind w:left="0"/>
        <w:jc w:val="both"/>
      </w:pPr>
      <w:r>
        <w:rPr>
          <w:rFonts w:ascii="Times New Roman"/>
          <w:b w:val="false"/>
          <w:i w:val="false"/>
          <w:color w:val="000000"/>
          <w:sz w:val="28"/>
        </w:rPr>
        <w:t>(наименование профессии, должности)</w:t>
      </w:r>
    </w:p>
    <w:p>
      <w:pPr>
        <w:spacing w:after="0"/>
        <w:ind w:left="0"/>
        <w:jc w:val="both"/>
      </w:pPr>
      <w:r>
        <w:rPr>
          <w:rFonts w:ascii="Times New Roman"/>
          <w:b w:val="false"/>
          <w:i w:val="false"/>
          <w:color w:val="000000"/>
          <w:sz w:val="28"/>
        </w:rPr>
        <w:t>Основание:___________________________________________________________</w:t>
      </w:r>
    </w:p>
    <w:p>
      <w:pPr>
        <w:spacing w:after="0"/>
        <w:ind w:left="0"/>
        <w:jc w:val="both"/>
      </w:pPr>
      <w:r>
        <w:rPr>
          <w:rFonts w:ascii="Times New Roman"/>
          <w:b w:val="false"/>
          <w:i w:val="false"/>
          <w:color w:val="000000"/>
          <w:sz w:val="28"/>
        </w:rPr>
        <w:t>(приказы, расчетные ведомости, журналы спусков,</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журналы дозиметрии и другие)</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Руководитель предприятия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пенсионных выплат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09"/>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409"/>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пенсионной выплаты по возрасту.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0"/>
          <w:p>
            <w:pPr>
              <w:spacing w:after="20"/>
              <w:ind w:left="20"/>
              <w:jc w:val="both"/>
            </w:pPr>
            <w:r>
              <w:rPr>
                <w:rFonts w:ascii="Times New Roman"/>
                <w:b w:val="false"/>
                <w:i w:val="false"/>
                <w:color w:val="000000"/>
                <w:sz w:val="20"/>
              </w:rPr>
              <w:t>
10 (десять) рабочих дней</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оснований для проверки достоверности представленного(ых) документа(ов), в том числе из информационных систем – на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портале – 30 минут с момента поступления электронного запроса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4)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11"/>
          <w:p>
            <w:pPr>
              <w:spacing w:after="20"/>
              <w:ind w:left="20"/>
              <w:jc w:val="both"/>
            </w:pPr>
            <w:r>
              <w:rPr>
                <w:rFonts w:ascii="Times New Roman"/>
                <w:b w:val="false"/>
                <w:i w:val="false"/>
                <w:color w:val="000000"/>
                <w:sz w:val="20"/>
              </w:rPr>
              <w:t>
Уведомление о назначении (об отказе в назначении) пенсионных выплат по возрасту по форме согласно приложению 30 к настоящим Правилам.</w:t>
            </w:r>
          </w:p>
          <w:bookmarkEnd w:id="411"/>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пенсионной выплаты по возрасту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12"/>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12"/>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13"/>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 суммах дохода, выплаченных физическому лицу и осуществленных с дохода обязательных пенсионных взносов по форме согласно приложению 4 к настоящим Правилам, а для индивидуальных предпринимателей, лиц, занимающихся частной практикой, а также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 документ о доходах, выданный органом государственных доходов.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ликвидации организации (предприятия) представляется архивная справка с указанием сведений о доходе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невозможности представления архивного документа о среднемесячном доходе, размер среднемесячного дохода устанавливается соответственно доходу, с которого осуществлялись обязательные пенсионные взносы в накопительные пенсионные фонды или единый накопительный пенсионный фонд.</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Лицами, работавшими в российских организациях комплекса "Байконур", представляется справка работодателя о доходах, выплаченных в валюте Российской Федерации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об официальном курсе национальной валюты Республики Казахстан к иностранным валютам, установленном Национальным Банком Республики Казахстан на день обращения за назначением пенсионных выплат по возрасту, отделение Государственной корпорации получает из официального интернет-ресурса Национального Банка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трудовой стаж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наличия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военный билет или справка управления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военного комиссариата об участии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нуждающимся в посторонней помощи, престарелым, достигшим восьмидесятилетнего возраста, ребенком-инвалидом в возрасте до шестнадцати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родителя/опекуна).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назначения пенсионных выплат по возрасту женщинам, родившим (усыновившим, удочерившим) 5 и более детей и воспитавшим их до восьмилетнего возраста, дополнительно представляются свидетельства о рождении детей (или актовая запись о рождении, или справка о регистрации акта гражданского состояния, выданные органами записи актов гражданского состояния) и документы, подтверждающие факт воспитания детей до восьми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К документам, подтверждающим факт воспитания детей до восьми лет (в зависимости от их наличия), относятся: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документы, удостоверяющие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обучении в учебном заведении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смерти детей (выписка из актовой записи о смерти, или справка о регистрации акта гражданского состояния, выданная органом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военный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6) решение суда об установлении факта воспитания, усыновления (удочерения) ребенка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назначения пенсионных выплат по возрасту лицу, проживавшему в зонах чрезвычайного и максимального радиационного риска, дополнительно представляется документ, подтверждающий факт проживания в зонах чрезвычайного и максимального радиационного риска с 29 августа 1949 года по 5 июля 1963 года в течение 5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получают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всех требуемых документов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для получения информации о назначении: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услугополучатель получает из соответствующей государственной информационных систем через шлюз "электронного правительства".</w:t>
            </w:r>
          </w:p>
          <w:p>
            <w:pPr>
              <w:spacing w:after="20"/>
              <w:ind w:left="20"/>
              <w:jc w:val="both"/>
            </w:pPr>
            <w:r>
              <w:rPr>
                <w:rFonts w:ascii="Times New Roman"/>
                <w:b w:val="false"/>
                <w:i w:val="false"/>
                <w:color w:val="000000"/>
                <w:sz w:val="20"/>
              </w:rPr>
              <w:t>
В случае обращения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14"/>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пенсионной выплаты по возрасту,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15"/>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по форме согласно Приложению 2 к настоящим Правилам за назначением:</w:t>
            </w:r>
          </w:p>
          <w:bookmarkEnd w:id="415"/>
          <w:p>
            <w:pPr>
              <w:spacing w:after="20"/>
              <w:ind w:left="20"/>
              <w:jc w:val="both"/>
            </w:pPr>
            <w:r>
              <w:rPr>
                <w:rFonts w:ascii="Times New Roman"/>
                <w:b w:val="false"/>
                <w:i w:val="false"/>
                <w:color w:val="000000"/>
                <w:sz w:val="20"/>
              </w:rPr>
              <w:t>
</w:t>
            </w:r>
            <w:r>
              <w:rPr>
                <w:rFonts w:ascii="Times New Roman"/>
                <w:b w:val="false"/>
                <w:i w:val="false"/>
                <w:color w:val="000000"/>
                <w:sz w:val="20"/>
              </w:rPr>
              <w:t>– пенсионной выплаты по возрасту;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государственной базовой пенсионной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пенсионных выплат из Единного накопительного пенсионного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пенсионных выплат по возрасту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"Назначение государственной базовой пенсионной выплаты"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16"/>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416"/>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17"/>
          <w:p>
            <w:pPr>
              <w:spacing w:after="20"/>
              <w:ind w:left="20"/>
              <w:jc w:val="both"/>
            </w:pPr>
            <w:r>
              <w:rPr>
                <w:rFonts w:ascii="Times New Roman"/>
                <w:b w:val="false"/>
                <w:i w:val="false"/>
                <w:color w:val="000000"/>
                <w:sz w:val="20"/>
              </w:rPr>
              <w:t>
8 (восемь) рабочих дней;</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1) на портале для получения информации о назначении государственной базовой пенсионной выплаты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частично автоматизированная) и (или) бумажная.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418"/>
          <w:p>
            <w:pPr>
              <w:spacing w:after="20"/>
              <w:ind w:left="20"/>
              <w:jc w:val="both"/>
            </w:pPr>
            <w:r>
              <w:rPr>
                <w:rFonts w:ascii="Times New Roman"/>
                <w:b w:val="false"/>
                <w:i w:val="false"/>
                <w:color w:val="000000"/>
                <w:sz w:val="20"/>
              </w:rPr>
              <w:t>
Уведомление о назначении (об отказе в назначении) государственной базовой пенсионной выплаты по форме согласно приложению 30 к настоящим Правилам.</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19"/>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20"/>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а при обращении за назначением пенсионных выплат из единого накопительного пенсионного фонда, базовой пенсии и пенсионных выплат по возрасту предоставляет одно заявление по форме согласно приложению 2 к настоящим Правилам и следующие документы:</w:t>
            </w:r>
          </w:p>
          <w:bookmarkEnd w:id="420"/>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стаж участия заявителя в пенсионной системе: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подтверждающие трудовой стаж заявителя, выработанный до 1 января 1998 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также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военный билет или справка управления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 реабилитации жертв массовых политических репрессий";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военного комиссариата об участии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за границей супруги (супруга) работника учреждений, находившихся на территории Советского Союза, учреждений Республики Казахстан, международной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трудовую деятельность в стране выбытия этнических казахов, прибывших в Республику Казахстан в целях постоянного проживания на исторической родине.</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время ухода неработающей матери за малолетними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один из следующих документов (в зависимости от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наличии)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смерти детей (либо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подтверждающее факт осуществления и период фактического ухода неработающего отца за малолетними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указанный период не засчитывается в стаж участия в пенсионной системе матери ребенка;</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подтверждающее факт осуществления и время ухода за инвалидом первой группы, одиноким инвалидом второй группы и пенсионером по возрасту, нуждающимися в посторонней помощи, а также престарелым, достигшим восьмидесятилетнего возраста, ребенком-инвалидом в возрасте до шестнадцати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решения суда не требуется при подтверждении сведений о получении ежемесячного государственного пособия, назначаемого и выплачиваемого матери или отцу, усыновителю (удочерителю), опекуну (попечителю), воспитывающему ребенка-инвалида, лицу, осуществляющему уход за инвалидом первой группы с детства государственными информационными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периоды воинской службы, службы в специальных государственных и правоохранительных органах, государственной фельдъегерской службы (в зависимости от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военный билет;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архивного учреждения о периоде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управления (отдела) по делам обороны или с места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выписки из приказов, подтверждающих возникновение и прекращение служебных отношений на основе заключения и прекращения контракта о прохождении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факт и период проживания за границей супруги (супруга) сотрудников дипломатических служб Республики Казахстан и международных организаций, супругов военнослужащих (кроме военнослужащих срочной службы), сотрудников специальных государственных органов с супругами в местностях, где отсутствовала возможность их трудоустройства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трудовой стаж после 1 января 1998 года в российских организациях комплекса "Байконур";</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подтверждающие периоды трудовой деятельности до 31 декабря 2004 года физических лиц, имеющих инвалидность первой и второй групп, если инвалидность установлена бессрочно (в зависимости от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трудовая книжка;</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w:t>
            </w:r>
          </w:p>
          <w:p>
            <w:pPr>
              <w:spacing w:after="20"/>
              <w:ind w:left="20"/>
              <w:jc w:val="both"/>
            </w:pPr>
            <w:r>
              <w:rPr>
                <w:rFonts w:ascii="Times New Roman"/>
                <w:b w:val="false"/>
                <w:i w:val="false"/>
                <w:color w:val="000000"/>
                <w:sz w:val="20"/>
              </w:rPr>
              <w:t>
</w:t>
            </w:r>
            <w:r>
              <w:rPr>
                <w:rFonts w:ascii="Times New Roman"/>
                <w:b w:val="false"/>
                <w:i w:val="false"/>
                <w:color w:val="000000"/>
                <w:sz w:val="20"/>
              </w:rPr>
              <w:t>С 1 января 2005 года в стаж участия в пенсионной системе физических лиц, имеющих инвалидность первой и второй групп, если инвалидность установлена бессрочно, засчитываются периоды осуществления социальных отчислений в Государственный фонд социального страхования на основании сведений централизованной базы данных о перечислении социальных отчислений.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Период осуществления обязательных взносов подтверждается сведениями централизованной базы данных о перечислении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случаях неполного или несвоевременного перечисления обязательных пенсионных взносов период осуществления обязательных пенсионных взносов подтверждается (в зависимости от их наличия) следующими документами: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справкой работодателя (правопреемника) о перечислении обязательных пенсионных взносов по форме согласно приложению 5 к настоящим Правилам или архивного учреждения о перечислении обязательных пенсионных взносов (при условии соответствия периодов перечисления обязательных пенсионных взносов периодам трудовой деятельности, указанным в документах, подтверждающих трудовой стаж заявителя);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решением суда, подтверждающим период перечисления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Период, за который перечислялись обязательные пенсионные взносы лиц, занимавшихся частной практикой, физических лиц, получающих доходы по договорам гражданско-правового характера, предметом которых является выполнение работ (оказание услуг), за исключением случая, предусмотренного </w:t>
            </w:r>
            <w:r>
              <w:rPr>
                <w:rFonts w:ascii="Times New Roman"/>
                <w:b w:val="false"/>
                <w:i w:val="false"/>
                <w:color w:val="000000"/>
                <w:sz w:val="20"/>
              </w:rPr>
              <w:t>подпунктом 5)</w:t>
            </w:r>
            <w:r>
              <w:rPr>
                <w:rFonts w:ascii="Times New Roman"/>
                <w:b w:val="false"/>
                <w:i w:val="false"/>
                <w:color w:val="000000"/>
                <w:sz w:val="20"/>
              </w:rPr>
              <w:t xml:space="preserve"> пункта 2 статьи 24 Закона, а также индивидуальных предпринимателей, осуществлявших обязательные пенсионные взносы в свою пользу, членов (участников) и глав крестьянских или фермерских хозяйств, равен одному году при условии перечисления в единый накопительный пенсионный фонд не менее годовой суммы обязательных пенсионных взносов, подлежащей уплате за соответствующий налоговый период.</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внесенная указанными лицами сумма обязательных пенсионных взносов меньше годовой суммы обязательных пенсионных взносов, подлежащей уплате за соответствующий налоговый период, то период, за который перечислялись обязательные пенсионные взносы, определяется пропорционально внесенной сумме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условии перечисления обязательных пенсионных взносов до 1 июля 2006 года в период участия в накопительной пенсионной системе учитывается месяц, предшествующий месяцу, в котором осуществлено перечисление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за один месяц в накопительные пенсионные фонды и (или) единый накопительный пенсионный фонд осуществлено перечисление обязательных пенсионных взносов несколько раз, период участия в накопительной системе составляет один месяц.</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выписке из актовой записи о рождении (по регистрациям, произведенным на территории Республики Казахстан после 13 августа 2007 года), свидетельство о заключении брака (по регистрациям, произведенным на территории Республики Казахстан после 1 июня 2008 года), свидетельство о смерти детей (по регистрациям, произведенным на территории Республики Казахстан после 1 мая 2008 года), документ об установлении опеки (попечительства), решение суда об усыновлении (удочерении) ребенка (детей) услугополучатель получает из соответствующей государственной ИС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государственной базовой пенсионной выплаты – заявление на назначение государственной базовой пенсионной выплаты через портал в форме электронного документа, удостоверенного ЭЦП услугополучателя согласно приложению 18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государственной базовой пенсионной выплаты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421"/>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отсутствия права на назначение государственной базовой пенсионной выплаты действия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bookmarkEnd w:id="421"/>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корпорации безотлагательно вручает заявителю расписку об отказе в приеме заявления по форме согласно приложения 13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настоящих Правил.</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422"/>
          <w:p>
            <w:pPr>
              <w:spacing w:after="20"/>
              <w:ind w:left="20"/>
              <w:jc w:val="both"/>
            </w:pPr>
            <w:r>
              <w:rPr>
                <w:rFonts w:ascii="Times New Roman"/>
                <w:b w:val="false"/>
                <w:i w:val="false"/>
                <w:color w:val="000000"/>
                <w:sz w:val="20"/>
              </w:rPr>
              <w:t>
По выбору услугополучателя государственная услуга оказывается по принципу "одного заявления" по форме согласно Приложению 2 к настоящим Правилам за назначением:</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 пенсионной выплаты по возрасту;</w:t>
            </w:r>
          </w:p>
          <w:p>
            <w:pPr>
              <w:spacing w:after="20"/>
              <w:ind w:left="20"/>
              <w:jc w:val="both"/>
            </w:pPr>
            <w:r>
              <w:rPr>
                <w:rFonts w:ascii="Times New Roman"/>
                <w:b w:val="false"/>
                <w:i w:val="false"/>
                <w:color w:val="000000"/>
                <w:sz w:val="20"/>
              </w:rPr>
              <w:t>
</w:t>
            </w:r>
            <w:r>
              <w:rPr>
                <w:rFonts w:ascii="Times New Roman"/>
                <w:b w:val="false"/>
                <w:i w:val="false"/>
                <w:color w:val="000000"/>
                <w:sz w:val="20"/>
              </w:rPr>
              <w:t>– государственной базовой пенсионной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пенсионных выплат из Единного накопительного пенсионного фонда).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государственного социального пособия по инвалидности"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423"/>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услугодателя – при первичном установлении инвалидности за назначением государственного социального пособия по инвалидности (далее – пособия);</w:t>
            </w:r>
          </w:p>
          <w:p>
            <w:pPr>
              <w:spacing w:after="20"/>
              <w:ind w:left="20"/>
              <w:jc w:val="both"/>
            </w:pPr>
            <w:r>
              <w:rPr>
                <w:rFonts w:ascii="Times New Roman"/>
                <w:b w:val="false"/>
                <w:i w:val="false"/>
                <w:color w:val="000000"/>
                <w:sz w:val="20"/>
              </w:rPr>
              <w:t xml:space="preserve">
3) веб-портал "электронного правительства" www.egov.kz (далее –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424"/>
          <w:p>
            <w:pPr>
              <w:spacing w:after="20"/>
              <w:ind w:left="20"/>
              <w:jc w:val="both"/>
            </w:pPr>
            <w:r>
              <w:rPr>
                <w:rFonts w:ascii="Times New Roman"/>
                <w:b w:val="false"/>
                <w:i w:val="false"/>
                <w:color w:val="000000"/>
                <w:sz w:val="20"/>
              </w:rPr>
              <w:t>
8 (восемь) рабочих дней.</w:t>
            </w:r>
          </w:p>
          <w:bookmarkEnd w:id="424"/>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оснований для проверки достоверности представленного(ых) документа(ов), в том числе из информационных систем – на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к услугодателю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в Государственной корпорации – 15 минут; у услугодателя – времени на ожидание не требуется;</w:t>
            </w:r>
          </w:p>
          <w:p>
            <w:pPr>
              <w:spacing w:after="20"/>
              <w:ind w:left="20"/>
              <w:jc w:val="both"/>
            </w:pPr>
            <w:r>
              <w:rPr>
                <w:rFonts w:ascii="Times New Roman"/>
                <w:b w:val="false"/>
                <w:i w:val="false"/>
                <w:color w:val="000000"/>
                <w:sz w:val="20"/>
              </w:rPr>
              <w:t>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425"/>
          <w:p>
            <w:pPr>
              <w:spacing w:after="20"/>
              <w:ind w:left="20"/>
              <w:jc w:val="both"/>
            </w:pPr>
            <w:r>
              <w:rPr>
                <w:rFonts w:ascii="Times New Roman"/>
                <w:b w:val="false"/>
                <w:i w:val="false"/>
                <w:color w:val="000000"/>
                <w:sz w:val="20"/>
              </w:rPr>
              <w:t>
Уведомление о назначении (об отказе в назначении) пособий по форме согласно приложению 30 к настоящим Правилам.</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уведомление о назначении государственного социального пособия по инвалидности, а также информация о назначении пособий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426"/>
          <w:p>
            <w:pPr>
              <w:spacing w:after="20"/>
              <w:ind w:left="20"/>
              <w:jc w:val="both"/>
            </w:pPr>
            <w:r>
              <w:rPr>
                <w:rFonts w:ascii="Times New Roman"/>
                <w:b w:val="false"/>
                <w:i w:val="false"/>
                <w:color w:val="000000"/>
                <w:sz w:val="20"/>
              </w:rPr>
              <w:t xml:space="preserve">
1) Услугодателя – с понедельника по пятницу включительно с 9.00 до 18.30 часов, с перерывом на обед с 13.00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приема заявления на оказание государственной услуги: с 9.00 часов до 17.30 часов с перерывом на обед с 13.00 часов до 14.30 часов.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оказывается без предварительной записи и ускоренного обслуживания.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427"/>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при обращении услугодателю предоставляет заявление по форме согласно приложению 3 к настоящим Правилам и следующие документы:</w:t>
            </w:r>
          </w:p>
          <w:bookmarkEnd w:id="427"/>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справка об инвалидности по форме, утвержденной </w:t>
            </w:r>
            <w:r>
              <w:rPr>
                <w:rFonts w:ascii="Times New Roman"/>
                <w:b w:val="false"/>
                <w:i w:val="false"/>
                <w:color w:val="000000"/>
                <w:sz w:val="20"/>
              </w:rPr>
              <w:t>приказом</w:t>
            </w:r>
            <w:r>
              <w:rPr>
                <w:rFonts w:ascii="Times New Roman"/>
                <w:b w:val="false"/>
                <w:i w:val="false"/>
                <w:color w:val="000000"/>
                <w:sz w:val="20"/>
              </w:rPr>
              <w:t xml:space="preserve">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за № 10589).</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представляется один из следующих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1) решение Межведомственного экспертного совета по установлению причинной связи заболеваний, инвалидности лиц, подвергшихся радиационному воздействию;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решение Центральной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свидетельство о болезни, выданное госпиталем, или заключение военно-врачебной комиссии;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свидетельство о рождении ребенка-инвалида до шестнадцати лет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родителя (опекуна).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государственного социального пособия по инвалидности – заявление на назначение государственного социального пособия по инвалидности через портал в форме электронного документа, удостоверенного ЭЦП услугополучателя согласно приложению 19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государственного социального пособия по инвалидности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428"/>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сведений из информационной системы, подтверждающих факт назначения соответствующей выплаты или подачи заявления на назначение пенсии и пособий, работник Государственной корпорации безотлагательно вручает заявителю расписку об отказе в приеме заявления по форме согласно приложению 13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429"/>
          <w:p>
            <w:pPr>
              <w:spacing w:after="20"/>
              <w:ind w:left="20"/>
              <w:jc w:val="both"/>
            </w:pPr>
            <w:r>
              <w:rPr>
                <w:rFonts w:ascii="Times New Roman"/>
                <w:b w:val="false"/>
                <w:i w:val="false"/>
                <w:color w:val="000000"/>
                <w:sz w:val="20"/>
              </w:rPr>
              <w:t>
Государственная услуга по выбору услугоплучателя оказывается по принципу "одного заявления" за назначением государственного социального пособия по инвалидности, специальное государственное пособие по инвалидности, пособие воспитывающему ребенка-инвалида, пособие по уходу за инвалидом первой группы с детства.</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Назначение государственных социальных пособий по инвалидности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услугодателем оказывается: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по месту расположения подразделения медико-социальной экспертизы услугодателя (отделов медико-социальной экспертизы и (или) отделов методологии и контроля медико-социальной экспертизы) соответствующего региона;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 выездных заседаниях: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на базе лечебно-профилактических учреждений по месту постоянного жительства (регистрации)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по месту нахождения на лечении в специализированных учреждениях;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в исправительных учреждениях и следственных изоляторах, по месту пребывания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дому, в стационаре – если лицо по состоянию здоровья в соответствии с заключением врачебно-консультативной комиссии не может явиться на медико-социальную экспертизу;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заочно – когда освидетельствуемое лицо нетранспортабельно и (или) находится на стационарном лечении за пределами обслуживаемого региона, на основании представленных документов, требуемых при оказании государственной услуги "Установление инвалидности и/или степени утраты трудоспособности и/или определение необходимых мер социальной защиты", с согласия о свидетельствуемого лица или законного представителя.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w:t>
            </w:r>
            <w:r>
              <w:br/>
            </w:r>
            <w:r>
              <w:rPr>
                <w:rFonts w:ascii="Times New Roman"/>
                <w:b w:val="false"/>
                <w:i w:val="false"/>
                <w:color w:val="000000"/>
                <w:sz w:val="20"/>
              </w:rPr>
              <w:t>возрасту,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w:t>
            </w:r>
            <w:r>
              <w:br/>
            </w:r>
            <w:r>
              <w:rPr>
                <w:rFonts w:ascii="Times New Roman"/>
                <w:b w:val="false"/>
                <w:i w:val="false"/>
                <w:color w:val="000000"/>
                <w:sz w:val="20"/>
              </w:rPr>
              <w:t>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государственного социального пособия по случаю потери кормильца"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430"/>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430"/>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431"/>
          <w:p>
            <w:pPr>
              <w:spacing w:after="20"/>
              <w:ind w:left="20"/>
              <w:jc w:val="both"/>
            </w:pPr>
            <w:r>
              <w:rPr>
                <w:rFonts w:ascii="Times New Roman"/>
                <w:b w:val="false"/>
                <w:i w:val="false"/>
                <w:color w:val="000000"/>
                <w:sz w:val="20"/>
              </w:rPr>
              <w:t>
8 (восемь) рабочих дней.</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оснований для проверки достоверности представленного(ых) документа(ов), в том числе из информационных систем – на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для получения информации о назначении пособий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к услугодателю день приема не входит в срок оказания государственной услуги;</w:t>
            </w:r>
          </w:p>
          <w:p>
            <w:pPr>
              <w:spacing w:after="20"/>
              <w:ind w:left="20"/>
              <w:jc w:val="both"/>
            </w:pPr>
            <w:r>
              <w:rPr>
                <w:rFonts w:ascii="Times New Roman"/>
                <w:b w:val="false"/>
                <w:i w:val="false"/>
                <w:color w:val="000000"/>
                <w:sz w:val="20"/>
              </w:rPr>
              <w:t>
Максимально допустимое время ожидания для сдачи пакета документов в Государственной корпорации – 15 минут; Максимально допустимое время обслуживания у услугодателя,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432"/>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пособий по форме согласно приложению 30 к настоящим Правилам.</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433"/>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33"/>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за назначением государственного социального пособия по случаю потери кормильца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434"/>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для оказания государственной услуги при обращении в Государственную корпорацию предоставляет заявление по форме согласно приложению 1 к настоящим Правилам и следующие документы:</w:t>
            </w:r>
          </w:p>
          <w:bookmarkEnd w:id="434"/>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лица без гражданства, вид на жительство иностранца, удостоверение оралмана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смерти кормильца или решение суда о признании лица безвестно отсутствующим (умершим);</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родственные отношения иждивенца с умершим (свидетельство о рождении, о браке, о расторжении брака, об установлении отцовства (материнства) и другие).</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их наличия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1) справка органов записи актов гражданского состояния (если сведения об отце в свидетельстве о рождении внесены по заявлению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учебного заведения по форме согласно приложению 6 к настоящим Правилам, если иждивенцы в возрасте от восемнадцати до двадцати трех лет являются обучающимися очной формы обучения (предоставляется ежегодно);</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об установлении опеки или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военный билет погибшего (умершего) или справка о прохождении воинской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5) документ о гибели или смерти военнослужащего, сотрудника органов внутренних дел и бывшего Государственного следственного комитета Республики Казахстан вследствие ранения, контузии, увечья, заболевания, полученных при исполнении служебных обязанностей или прохождении воинской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назначении государственного социального пособия по случаю потери кормильца лицом, занятым уходом за детьми, братьями, сестрами или внуками умершего кормильца, не достигшими восьми лет, ежегодно услугополучателем представляется трудовая книжка с записью о прекращении трудовой деятельности, в случае ее отсутствия Государственная корпорация запрашивает из информационных систем сведения о том, что лицо не зарегистрировано в качестве индивидуального предпринимателя и из автоматизированной информационной системы об отсутствии факта перечисления обязательных пенсионных взносов.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государственного социального пособия по случаю потери кормильца – заявление на назначение государственного социального по случаю потери кормильца через портал в форме электронного документа, удостоверенного ЭЦП услугополучателя согласно приложению 20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государственного социального пособия по случаю потери кормильца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всех требуемых услугополучателю выдается: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 Государственной корпорации- расписка о приеме соответствующих документов;</w:t>
            </w:r>
          </w:p>
          <w:p>
            <w:pPr>
              <w:spacing w:after="20"/>
              <w:ind w:left="20"/>
              <w:jc w:val="both"/>
            </w:pPr>
            <w:r>
              <w:rPr>
                <w:rFonts w:ascii="Times New Roman"/>
                <w:b w:val="false"/>
                <w:i w:val="false"/>
                <w:color w:val="000000"/>
                <w:sz w:val="20"/>
              </w:rPr>
              <w:t>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35"/>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приложению 13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к настоящему Приказу.</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36"/>
          <w:p>
            <w:pPr>
              <w:spacing w:after="20"/>
              <w:ind w:left="20"/>
              <w:jc w:val="both"/>
            </w:pPr>
            <w:r>
              <w:rPr>
                <w:rFonts w:ascii="Times New Roman"/>
                <w:b w:val="false"/>
                <w:i w:val="false"/>
                <w:color w:val="000000"/>
                <w:sz w:val="20"/>
              </w:rPr>
              <w:t>
Назначение государственных социальных пособий по случаю потери кормильца через проактивную услугу предоставляется по инициативе субъекта оказания услуг, для оказания которой необходимо обязательное согласие субъекта получения услуги, предоставленное посредством абонентского устройства сотовой связи.</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пособий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государственных специальных пособий"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подразделения Комитета труда, социальной защиты и миграции Министерства труда и социальной защиты населения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37"/>
          <w:p>
            <w:pPr>
              <w:spacing w:after="20"/>
              <w:ind w:left="20"/>
              <w:jc w:val="both"/>
            </w:pPr>
            <w:r>
              <w:rPr>
                <w:rFonts w:ascii="Times New Roman"/>
                <w:b w:val="false"/>
                <w:i w:val="false"/>
                <w:color w:val="000000"/>
                <w:sz w:val="20"/>
              </w:rPr>
              <w:t>
1) некоммерческое акционерное общество "Государственная корпорация "Правительство для граждан" (далее – Государственная корпорация).</w:t>
            </w:r>
          </w:p>
          <w:bookmarkEnd w:id="437"/>
          <w:p>
            <w:pPr>
              <w:spacing w:after="20"/>
              <w:ind w:left="20"/>
              <w:jc w:val="both"/>
            </w:pPr>
            <w:r>
              <w:rPr>
                <w:rFonts w:ascii="Times New Roman"/>
                <w:b w:val="false"/>
                <w:i w:val="false"/>
                <w:color w:val="000000"/>
                <w:sz w:val="20"/>
              </w:rPr>
              <w:t>
2) веб-портал "электронного правительства" www.egov.kz (далее – портал) при получении информации о назначении государственных специальных пособий (далее – пособие).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38"/>
          <w:p>
            <w:pPr>
              <w:spacing w:after="20"/>
              <w:ind w:left="20"/>
              <w:jc w:val="both"/>
            </w:pPr>
            <w:r>
              <w:rPr>
                <w:rFonts w:ascii="Times New Roman"/>
                <w:b w:val="false"/>
                <w:i w:val="false"/>
                <w:color w:val="000000"/>
                <w:sz w:val="20"/>
              </w:rPr>
              <w:t>
8 (восемь) рабочих дней;</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Срок оказания государственной услуги продлевается: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наличии оснований для проверки достоверности представленного(ых) документа(ов), в том числе из информационных систем – на 5 (пять) рабочих дней;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необходимости истребования дополнительного(ых) документа(ов) – до 30 (тридцати) рабочих дней, при этом Государственная корпорация уведомляет заявителя о необходимости представления дополнительного(ых) документа(ов) – 5 (пять) рабочих дня;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 30 минут с момента поступления электронного запроса в информационные системы;</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допустимое время ожидания для сдачи пакета документов в Государственной корпорации – 15 минут;</w:t>
            </w:r>
          </w:p>
          <w:p>
            <w:pPr>
              <w:spacing w:after="20"/>
              <w:ind w:left="20"/>
              <w:jc w:val="both"/>
            </w:pPr>
            <w:r>
              <w:rPr>
                <w:rFonts w:ascii="Times New Roman"/>
                <w:b w:val="false"/>
                <w:i w:val="false"/>
                <w:color w:val="000000"/>
                <w:sz w:val="20"/>
              </w:rPr>
              <w:t>
3) максимально допустимое время обслуживания в Государственной корпорации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9"/>
          <w:p>
            <w:pPr>
              <w:spacing w:after="20"/>
              <w:ind w:left="20"/>
              <w:jc w:val="both"/>
            </w:pPr>
            <w:r>
              <w:rPr>
                <w:rFonts w:ascii="Times New Roman"/>
                <w:b w:val="false"/>
                <w:i w:val="false"/>
                <w:color w:val="000000"/>
                <w:sz w:val="20"/>
              </w:rPr>
              <w:t>
Результат оказания государственной услуги: уведомление о назначении (об отказе в назначении) пособия по форме согласно приложению 30 к настоящим Правилам.</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информация о назначении пособия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40"/>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4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41"/>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1 к настоящим Правилам и следующие документы:</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в Государственную корпорацию: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(паспорт гражданина Республики Казахстан, удостоверение личности гражданина Республики Казахстан (удостоверение оралмана до получения гражданства Республики Казахстан) (требуется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справка организации, подтверждающая характер работы или условия труда для назначения государственного специального пособия, по форме согласно приложению 7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ликвидации организации представляется архивная справка с указанием места работы, занимаемой должности, профессии, периодов работы, номера архивного дела, его страницы, заверенная печатью и подписью директора архива и архивариуса или электронная копия архивного документа, удостоверенная электронной цифровой подписью уполномоченного работника государственного архива или ведомственного архива.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отсутствии архивных документов характер работы или условия труда и их соответствие Списку № 1 производств, работ, профессий, должностей и показателей на подземных и открытых горных работах, на работах с особо вредными и особо тяжелыми условиями труда или Списку № 2 производств, работ, профессий, должностей и показателей на работах с вредными и тяжелыми условиями труда,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19 декабря 1999 года № 1930, устанавливаются через судебные органы;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документы, подтверждающие трудовой стаж заявителя: трудовая книжка; справки архивных учреждений, электронные копии архивных документов, удостоверенные электронной цифровой подписью уполномоченного работника государственного архива или ведомственного архива, или с места работы, при отсутствии или негодности трудовой книжки, отсутствии соответствующих записей в трудовой книжке, наличии исправлений, неточностей, разночтений;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наличия представляются следующие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об образовании;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военный билет или справка управления (отдела) по делам обороны;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свидетельства о рождении детей (выписка из актовой записи о рождении,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справка о реабилитации, выданная органами прокуратуры в соответствии со </w:t>
            </w:r>
            <w:r>
              <w:rPr>
                <w:rFonts w:ascii="Times New Roman"/>
                <w:b w:val="false"/>
                <w:i w:val="false"/>
                <w:color w:val="000000"/>
                <w:sz w:val="20"/>
              </w:rPr>
              <w:t>статьей 10</w:t>
            </w:r>
            <w:r>
              <w:rPr>
                <w:rFonts w:ascii="Times New Roman"/>
                <w:b w:val="false"/>
                <w:i w:val="false"/>
                <w:color w:val="000000"/>
                <w:sz w:val="20"/>
              </w:rPr>
              <w:t xml:space="preserve"> Закона Республики Казахстан от 14 апреля 1993 года "О реабилитации жертв массовых политических репрессий";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справка военного комиссариата об участии в боевых 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решение суда, подтверждающее факт осуществления и период ухода за инвалидом первой группы, одиноким инвалидом второй группы и пенсионером по возрасту, нуждающихся в посторонней помощи, престарелым, достигшим восьмидесятилетнего возраста, ребенком-инвалидом в возрасте до шестнадцати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за границей супруги (супруга) работника бывших советских учреждений, учреждений Республики Казахстан, международной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проживание супруги (супруга) военнослужащего, сотрудника специального государственного органа в местностях, где отсутствовала возможность трудоустройства по специальности.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подтверждения ухода неработающей матери за малолетними детьми представляется один из следующих документов (в зависимости от их наличия):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удостоверяющий личность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браке (справка о регистрации актов гражданского состояния) либо свидетельство о расторжении брака или выписка из актовой записи о заключении брака (при изменении фамилии)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 об окончании среднего учебного заведения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 об окончании средне-специального или высшего учебного заведения либо справка учебного заведения, подтверждающая обучение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свидетельство о смерти детей (или актовая запись о смерти, или справка о регистрации акта гражданского состояния, выданные органами записи актов гражданского состояния);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 подтверждающий прохождение воинской службы на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установления опеки (попечительства), представляется документ, подтверждающий установление опеки (попечительства).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представлении документов, составленных на иностранном языке, нотариус свидетельствует верность перевода документа на казахский или русский язык в соответствии с </w:t>
            </w:r>
            <w:r>
              <w:rPr>
                <w:rFonts w:ascii="Times New Roman"/>
                <w:b w:val="false"/>
                <w:i w:val="false"/>
                <w:color w:val="000000"/>
                <w:sz w:val="20"/>
              </w:rPr>
              <w:t>подпунктом 9)</w:t>
            </w:r>
            <w:r>
              <w:rPr>
                <w:rFonts w:ascii="Times New Roman"/>
                <w:b w:val="false"/>
                <w:i w:val="false"/>
                <w:color w:val="000000"/>
                <w:sz w:val="20"/>
              </w:rPr>
              <w:t xml:space="preserve"> пункта 1 статьи 34, </w:t>
            </w:r>
            <w:r>
              <w:rPr>
                <w:rFonts w:ascii="Times New Roman"/>
                <w:b w:val="false"/>
                <w:i w:val="false"/>
                <w:color w:val="000000"/>
                <w:sz w:val="20"/>
              </w:rPr>
              <w:t>статьей 80</w:t>
            </w:r>
            <w:r>
              <w:rPr>
                <w:rFonts w:ascii="Times New Roman"/>
                <w:b w:val="false"/>
                <w:i w:val="false"/>
                <w:color w:val="000000"/>
                <w:sz w:val="20"/>
              </w:rPr>
              <w:t xml:space="preserve"> Закона Республики Казахстан "О нотариате".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свидетельство о рождении ребенка (детей) или выписка из актовой записи о рождении (по регистрациям, произведенным на территории Республики Казахстан после 13 августа 2007 года), по свидетельству о заключении брака (по регистрациям, произведенным на территории Республики Казахстан после 1 июня 2008 года), об установлении опеки (попечительства),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о документе, удостоверяющем личность услугополучатель получает из соответствующей государственной информационной системы через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всех требуемых документов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портале – для получения информации о назначении пособия:</w:t>
            </w:r>
          </w:p>
          <w:p>
            <w:pPr>
              <w:spacing w:after="20"/>
              <w:ind w:left="20"/>
              <w:jc w:val="both"/>
            </w:pPr>
            <w:r>
              <w:rPr>
                <w:rFonts w:ascii="Times New Roman"/>
                <w:b w:val="false"/>
                <w:i w:val="false"/>
                <w:color w:val="000000"/>
                <w:sz w:val="20"/>
              </w:rPr>
              <w:t>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42"/>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приложения 14 к настоящим Правилам.</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приложения 13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 настоящим Приказом.</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43"/>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назначении пособия в электронной форме через портал при условии наличия ЭЦП.</w:t>
            </w:r>
          </w:p>
          <w:p>
            <w:pPr>
              <w:spacing w:after="20"/>
              <w:ind w:left="20"/>
              <w:jc w:val="both"/>
            </w:pPr>
            <w:r>
              <w:rPr>
                <w:rFonts w:ascii="Times New Roman"/>
                <w:b w:val="false"/>
                <w:i w:val="false"/>
                <w:color w:val="000000"/>
                <w:sz w:val="20"/>
              </w:rPr>
              <w:t>
Услугополучатель имеет возможность получения информации о статусе оказания государственной услуги в режиме удаленного доступа посредством "личного кабинета" портала,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8" w:id="444"/>
    <w:p>
      <w:pPr>
        <w:spacing w:after="0"/>
        <w:ind w:left="0"/>
        <w:jc w:val="left"/>
      </w:pPr>
      <w:r>
        <w:rPr>
          <w:rFonts w:ascii="Times New Roman"/>
          <w:b/>
          <w:i w:val="false"/>
          <w:color w:val="000000"/>
        </w:rPr>
        <w:t xml:space="preserve">                    РАСПИСКА об отказе в приеме заявления</w:t>
      </w:r>
      <w:r>
        <w:br/>
      </w:r>
      <w:r>
        <w:rPr>
          <w:rFonts w:ascii="Times New Roman"/>
          <w:b/>
          <w:i w:val="false"/>
          <w:color w:val="000000"/>
        </w:rPr>
        <w:t xml:space="preserve">       ______________________________________________ (указать вид)</w:t>
      </w:r>
    </w:p>
    <w:bookmarkEnd w:id="444"/>
    <w:p>
      <w:pPr>
        <w:spacing w:after="0"/>
        <w:ind w:left="0"/>
        <w:jc w:val="both"/>
      </w:pPr>
      <w:bookmarkStart w:name="z759" w:id="445"/>
      <w:r>
        <w:rPr>
          <w:rFonts w:ascii="Times New Roman"/>
          <w:b w:val="false"/>
          <w:i w:val="false"/>
          <w:color w:val="000000"/>
          <w:sz w:val="28"/>
        </w:rPr>
        <w:t>
      от "___" _________ 20 ____ года</w:t>
      </w:r>
    </w:p>
    <w:bookmarkEnd w:id="445"/>
    <w:p>
      <w:pPr>
        <w:spacing w:after="0"/>
        <w:ind w:left="0"/>
        <w:jc w:val="both"/>
      </w:pPr>
      <w:r>
        <w:rPr>
          <w:rFonts w:ascii="Times New Roman"/>
          <w:b w:val="false"/>
          <w:i w:val="false"/>
          <w:color w:val="000000"/>
          <w:sz w:val="28"/>
        </w:rPr>
        <w:t>Гражданин (ка)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Дата обращения "__________" _________________________ 20 ____ года</w:t>
      </w:r>
    </w:p>
    <w:p>
      <w:pPr>
        <w:spacing w:after="0"/>
        <w:ind w:left="0"/>
        <w:jc w:val="both"/>
      </w:pPr>
      <w:r>
        <w:rPr>
          <w:rFonts w:ascii="Times New Roman"/>
          <w:b w:val="false"/>
          <w:i w:val="false"/>
          <w:color w:val="000000"/>
          <w:sz w:val="28"/>
        </w:rPr>
        <w:t>По информационной системе центрального исполнительного органа факт назначения, выплаты или подачи заявления подтвержден</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2" w:id="446"/>
    <w:p>
      <w:pPr>
        <w:spacing w:after="0"/>
        <w:ind w:left="0"/>
        <w:jc w:val="left"/>
      </w:pPr>
      <w:r>
        <w:rPr>
          <w:rFonts w:ascii="Times New Roman"/>
          <w:b/>
          <w:i w:val="false"/>
          <w:color w:val="000000"/>
        </w:rPr>
        <w:t xml:space="preserve">                                РАСПИСКА № ____</w:t>
      </w:r>
      <w:r>
        <w:br/>
      </w:r>
      <w:r>
        <w:rPr>
          <w:rFonts w:ascii="Times New Roman"/>
          <w:b/>
          <w:i w:val="false"/>
          <w:color w:val="000000"/>
        </w:rPr>
        <w:t xml:space="preserve">                   об отказе в приеме заявления на назначение</w:t>
      </w:r>
    </w:p>
    <w:bookmarkEnd w:id="446"/>
    <w:p>
      <w:pPr>
        <w:spacing w:after="0"/>
        <w:ind w:left="0"/>
        <w:jc w:val="both"/>
      </w:pPr>
      <w:bookmarkStart w:name="z763" w:id="447"/>
      <w:r>
        <w:rPr>
          <w:rFonts w:ascii="Times New Roman"/>
          <w:b w:val="false"/>
          <w:i w:val="false"/>
          <w:color w:val="000000"/>
          <w:sz w:val="28"/>
        </w:rPr>
        <w:t>
      ______________________________________________</w:t>
      </w:r>
    </w:p>
    <w:bookmarkEnd w:id="447"/>
    <w:p>
      <w:pPr>
        <w:spacing w:after="0"/>
        <w:ind w:left="0"/>
        <w:jc w:val="both"/>
      </w:pPr>
      <w:r>
        <w:rPr>
          <w:rFonts w:ascii="Times New Roman"/>
          <w:b w:val="false"/>
          <w:i w:val="false"/>
          <w:color w:val="000000"/>
          <w:sz w:val="28"/>
        </w:rPr>
        <w:t>(указать вид) от "___" _________ 20 ____ года</w:t>
      </w:r>
    </w:p>
    <w:p>
      <w:pPr>
        <w:spacing w:after="0"/>
        <w:ind w:left="0"/>
        <w:jc w:val="both"/>
      </w:pPr>
      <w:r>
        <w:rPr>
          <w:rFonts w:ascii="Times New Roman"/>
          <w:b w:val="false"/>
          <w:i w:val="false"/>
          <w:color w:val="000000"/>
          <w:sz w:val="28"/>
        </w:rPr>
        <w:t>Гражданин (ка)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________________ ____ года</w:t>
      </w:r>
    </w:p>
    <w:p>
      <w:pPr>
        <w:spacing w:after="0"/>
        <w:ind w:left="0"/>
        <w:jc w:val="both"/>
      </w:pPr>
      <w:r>
        <w:rPr>
          <w:rFonts w:ascii="Times New Roman"/>
          <w:b w:val="false"/>
          <w:i w:val="false"/>
          <w:color w:val="000000"/>
          <w:sz w:val="28"/>
        </w:rPr>
        <w:t>Опекун 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обращения "__________" _____________________ 20 ____ года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Отказано в приеме заявления на назначение по причине представления неполного пакета документов, и (или) документов с истекшим сроком действия, отсутствия права на выплату</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должность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p>
      <w:pPr>
        <w:spacing w:after="0"/>
        <w:ind w:left="0"/>
        <w:jc w:val="both"/>
      </w:pPr>
      <w:bookmarkStart w:name="z765" w:id="448"/>
      <w:r>
        <w:rPr>
          <w:rFonts w:ascii="Times New Roman"/>
          <w:b w:val="false"/>
          <w:i w:val="false"/>
          <w:color w:val="000000"/>
          <w:sz w:val="28"/>
        </w:rPr>
        <w:t>
      СПРАВКА-ПОДТВЕРЖДЕНИЕ</w:t>
      </w:r>
    </w:p>
    <w:bookmarkEnd w:id="448"/>
    <w:p>
      <w:pPr>
        <w:spacing w:after="0"/>
        <w:ind w:left="0"/>
        <w:jc w:val="both"/>
      </w:pPr>
      <w:r>
        <w:rPr>
          <w:rFonts w:ascii="Times New Roman"/>
          <w:b w:val="false"/>
          <w:i w:val="false"/>
          <w:color w:val="000000"/>
          <w:sz w:val="28"/>
        </w:rPr>
        <w:t>о перечислении обязательных пенсионных взносов</w:t>
      </w:r>
    </w:p>
    <w:p>
      <w:pPr>
        <w:spacing w:after="0"/>
        <w:ind w:left="0"/>
        <w:jc w:val="both"/>
      </w:pPr>
      <w:r>
        <w:rPr>
          <w:rFonts w:ascii="Times New Roman"/>
          <w:b w:val="false"/>
          <w:i w:val="false"/>
          <w:color w:val="000000"/>
          <w:sz w:val="28"/>
        </w:rPr>
        <w:t>Вкладчик ___________________________________________________</w:t>
      </w:r>
    </w:p>
    <w:p>
      <w:pPr>
        <w:spacing w:after="0"/>
        <w:ind w:left="0"/>
        <w:jc w:val="both"/>
      </w:pPr>
      <w:r>
        <w:rPr>
          <w:rFonts w:ascii="Times New Roman"/>
          <w:b w:val="false"/>
          <w:i w:val="false"/>
          <w:color w:val="000000"/>
          <w:sz w:val="28"/>
        </w:rPr>
        <w:t>Фамилия |__|__|__|__|__|__|__|__|__|__|__|__|__|__|__|__|__|</w:t>
      </w:r>
    </w:p>
    <w:p>
      <w:pPr>
        <w:spacing w:after="0"/>
        <w:ind w:left="0"/>
        <w:jc w:val="both"/>
      </w:pPr>
      <w:r>
        <w:rPr>
          <w:rFonts w:ascii="Times New Roman"/>
          <w:b w:val="false"/>
          <w:i w:val="false"/>
          <w:color w:val="000000"/>
          <w:sz w:val="28"/>
        </w:rPr>
        <w:t>Имя |__|__|__|__|__|__|__|__|__|__|__|__|__|__|__|__|__|</w:t>
      </w:r>
    </w:p>
    <w:p>
      <w:pPr>
        <w:spacing w:after="0"/>
        <w:ind w:left="0"/>
        <w:jc w:val="both"/>
      </w:pPr>
      <w:r>
        <w:rPr>
          <w:rFonts w:ascii="Times New Roman"/>
          <w:b w:val="false"/>
          <w:i w:val="false"/>
          <w:color w:val="000000"/>
          <w:sz w:val="28"/>
        </w:rPr>
        <w:t>Отчество (при его наличии) |__|__|__|__|__|__|__|__|__|__|__|__|__|</w:t>
      </w:r>
    </w:p>
    <w:p>
      <w:pPr>
        <w:spacing w:after="0"/>
        <w:ind w:left="0"/>
        <w:jc w:val="both"/>
      </w:pPr>
      <w:r>
        <w:rPr>
          <w:rFonts w:ascii="Times New Roman"/>
          <w:b w:val="false"/>
          <w:i w:val="false"/>
          <w:color w:val="000000"/>
          <w:sz w:val="28"/>
        </w:rPr>
        <w:t>Дата рождения |__|__|__|__|__|__|__|__|</w:t>
      </w:r>
    </w:p>
    <w:p>
      <w:pPr>
        <w:spacing w:after="0"/>
        <w:ind w:left="0"/>
        <w:jc w:val="both"/>
      </w:pPr>
      <w:r>
        <w:rPr>
          <w:rFonts w:ascii="Times New Roman"/>
          <w:b w:val="false"/>
          <w:i w:val="false"/>
          <w:color w:val="000000"/>
          <w:sz w:val="28"/>
        </w:rPr>
        <w:t>число месяц год</w:t>
      </w:r>
    </w:p>
    <w:p>
      <w:pPr>
        <w:spacing w:after="0"/>
        <w:ind w:left="0"/>
        <w:jc w:val="both"/>
      </w:pPr>
      <w:r>
        <w:rPr>
          <w:rFonts w:ascii="Times New Roman"/>
          <w:b w:val="false"/>
          <w:i w:val="false"/>
          <w:color w:val="000000"/>
          <w:sz w:val="28"/>
        </w:rPr>
        <w:t>Вид документа:</w:t>
      </w:r>
    </w:p>
    <w:p>
      <w:pPr>
        <w:spacing w:after="0"/>
        <w:ind w:left="0"/>
        <w:jc w:val="both"/>
      </w:pPr>
      <w:r>
        <w:rPr>
          <w:rFonts w:ascii="Times New Roman"/>
          <w:b w:val="false"/>
          <w:i w:val="false"/>
          <w:color w:val="000000"/>
          <w:sz w:val="28"/>
        </w:rPr>
        <w:t>Удостоверение личности ______________________________________________</w:t>
      </w:r>
    </w:p>
    <w:p>
      <w:pPr>
        <w:spacing w:after="0"/>
        <w:ind w:left="0"/>
        <w:jc w:val="both"/>
      </w:pPr>
      <w:r>
        <w:rPr>
          <w:rFonts w:ascii="Times New Roman"/>
          <w:b w:val="false"/>
          <w:i w:val="false"/>
          <w:color w:val="000000"/>
          <w:sz w:val="28"/>
        </w:rPr>
        <w:t>Номер |__|__|__|__|__|__|__|__|__| выдано 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w:t>
      </w:r>
    </w:p>
    <w:p>
      <w:pPr>
        <w:spacing w:after="0"/>
        <w:ind w:left="0"/>
        <w:jc w:val="both"/>
      </w:pPr>
      <w:r>
        <w:rPr>
          <w:rFonts w:ascii="Times New Roman"/>
          <w:b w:val="false"/>
          <w:i w:val="false"/>
          <w:color w:val="000000"/>
          <w:sz w:val="28"/>
        </w:rPr>
        <w:t>БИН организации-плательщика |__|__|__|__|__|__|__|__|__|__|</w:t>
      </w:r>
    </w:p>
    <w:p>
      <w:pPr>
        <w:spacing w:after="0"/>
        <w:ind w:left="0"/>
        <w:jc w:val="both"/>
      </w:pPr>
      <w:r>
        <w:rPr>
          <w:rFonts w:ascii="Times New Roman"/>
          <w:b w:val="false"/>
          <w:i w:val="false"/>
          <w:color w:val="000000"/>
          <w:sz w:val="28"/>
        </w:rPr>
        <w:t>Местонахождение организации-плательщика __________________</w:t>
      </w:r>
    </w:p>
    <w:p>
      <w:pPr>
        <w:spacing w:after="0"/>
        <w:ind w:left="0"/>
        <w:jc w:val="both"/>
      </w:pPr>
      <w:r>
        <w:rPr>
          <w:rFonts w:ascii="Times New Roman"/>
          <w:b w:val="false"/>
          <w:i w:val="false"/>
          <w:color w:val="000000"/>
          <w:sz w:val="28"/>
        </w:rPr>
        <w:t>За период с _______ по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платежного поручения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БИК банка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Накопительный пенсионный фонд или ЕНПФ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плат. поручения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взносов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66" w:id="449"/>
      <w:r>
        <w:rPr>
          <w:rFonts w:ascii="Times New Roman"/>
          <w:b w:val="false"/>
          <w:i w:val="false"/>
          <w:color w:val="000000"/>
          <w:sz w:val="28"/>
        </w:rPr>
        <w:t>
      М.П.</w:t>
      </w:r>
    </w:p>
    <w:bookmarkEnd w:id="449"/>
    <w:p>
      <w:pPr>
        <w:spacing w:after="0"/>
        <w:ind w:left="0"/>
        <w:jc w:val="both"/>
      </w:pPr>
      <w:r>
        <w:rPr>
          <w:rFonts w:ascii="Times New Roman"/>
          <w:b w:val="false"/>
          <w:i w:val="false"/>
          <w:color w:val="000000"/>
          <w:sz w:val="28"/>
        </w:rPr>
        <w:t>Руководитель предприятия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Главный бухгалтер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69" w:id="450"/>
    <w:p>
      <w:pPr>
        <w:spacing w:after="0"/>
        <w:ind w:left="0"/>
        <w:jc w:val="left"/>
      </w:pPr>
      <w:r>
        <w:rPr>
          <w:rFonts w:ascii="Times New Roman"/>
          <w:b/>
          <w:i w:val="false"/>
          <w:color w:val="000000"/>
        </w:rPr>
        <w:t xml:space="preserve">                          Электронный журнал регистрации</w:t>
      </w:r>
      <w:r>
        <w:br/>
      </w:r>
      <w:r>
        <w:rPr>
          <w:rFonts w:ascii="Times New Roman"/>
          <w:b/>
          <w:i w:val="false"/>
          <w:color w:val="000000"/>
        </w:rPr>
        <w:t xml:space="preserve">                   заявлений граждан о назначении (перерасчете)</w:t>
      </w:r>
      <w:r>
        <w:br/>
      </w:r>
      <w:r>
        <w:rPr>
          <w:rFonts w:ascii="Times New Roman"/>
          <w:b/>
          <w:i w:val="false"/>
          <w:color w:val="000000"/>
        </w:rPr>
        <w:t xml:space="preserve">             ____________________________________________________ (вид выплаты)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заявителя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решения/отказа в назначении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пособия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назначения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назначения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w:t>
            </w:r>
            <w:r>
              <w:br/>
            </w:r>
            <w:r>
              <w:rPr>
                <w:rFonts w:ascii="Times New Roman"/>
                <w:b w:val="false"/>
                <w:i w:val="false"/>
                <w:color w:val="000000"/>
                <w:sz w:val="20"/>
              </w:rPr>
              <w:t>возрасту,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w:t>
            </w:r>
            <w:r>
              <w:br/>
            </w:r>
            <w:r>
              <w:rPr>
                <w:rFonts w:ascii="Times New Roman"/>
                <w:b w:val="false"/>
                <w:i w:val="false"/>
                <w:color w:val="000000"/>
                <w:sz w:val="20"/>
              </w:rPr>
              <w:t>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72" w:id="451"/>
    <w:p>
      <w:pPr>
        <w:spacing w:after="0"/>
        <w:ind w:left="0"/>
        <w:jc w:val="left"/>
      </w:pPr>
      <w:r>
        <w:rPr>
          <w:rFonts w:ascii="Times New Roman"/>
          <w:b/>
          <w:i w:val="false"/>
          <w:color w:val="000000"/>
        </w:rPr>
        <w:t xml:space="preserve">                    Электронный журнал регистрации</w:t>
      </w:r>
      <w:r>
        <w:br/>
      </w:r>
      <w:r>
        <w:rPr>
          <w:rFonts w:ascii="Times New Roman"/>
          <w:b/>
          <w:i w:val="false"/>
          <w:color w:val="000000"/>
        </w:rPr>
        <w:t xml:space="preserve">                   заявлений граждан на назначение</w:t>
      </w:r>
      <w:r>
        <w:br/>
      </w:r>
      <w:r>
        <w:rPr>
          <w:rFonts w:ascii="Times New Roman"/>
          <w:b/>
          <w:i w:val="false"/>
          <w:color w:val="000000"/>
        </w:rPr>
        <w:t xml:space="preserve">       ____________________________________________________ (вид выплаты)</w:t>
      </w:r>
      <w:r>
        <w:br/>
      </w:r>
      <w:r>
        <w:rPr>
          <w:rFonts w:ascii="Times New Roman"/>
          <w:b/>
          <w:i w:val="false"/>
          <w:color w:val="000000"/>
        </w:rPr>
        <w:t xml:space="preserve">             Электронные заявки, поступившие через МСЭ и портал</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поступления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Заявки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Услуги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(вид выплаты)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отказа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775" w:id="452"/>
      <w:r>
        <w:rPr>
          <w:rFonts w:ascii="Times New Roman"/>
          <w:b w:val="false"/>
          <w:i w:val="false"/>
          <w:color w:val="000000"/>
          <w:sz w:val="28"/>
        </w:rPr>
        <w:t>
      Республика Казахстан</w:t>
      </w:r>
    </w:p>
    <w:bookmarkEnd w:id="452"/>
    <w:p>
      <w:pPr>
        <w:spacing w:after="0"/>
        <w:ind w:left="0"/>
        <w:jc w:val="both"/>
      </w:pPr>
      <w:r>
        <w:rPr>
          <w:rFonts w:ascii="Times New Roman"/>
          <w:b w:val="false"/>
          <w:i w:val="false"/>
          <w:color w:val="000000"/>
          <w:sz w:val="28"/>
        </w:rPr>
        <w:t>Департамент Комитета труда, социальной защиты и миграции</w:t>
      </w:r>
    </w:p>
    <w:p>
      <w:pPr>
        <w:spacing w:after="0"/>
        <w:ind w:left="0"/>
        <w:jc w:val="both"/>
      </w:pPr>
      <w:r>
        <w:rPr>
          <w:rFonts w:ascii="Times New Roman"/>
          <w:b w:val="false"/>
          <w:i w:val="false"/>
          <w:color w:val="000000"/>
          <w:sz w:val="28"/>
        </w:rPr>
        <w:t>по ________________ области</w:t>
      </w:r>
    </w:p>
    <w:p>
      <w:pPr>
        <w:spacing w:after="0"/>
        <w:ind w:left="0"/>
        <w:jc w:val="both"/>
      </w:pPr>
      <w:r>
        <w:rPr>
          <w:rFonts w:ascii="Times New Roman"/>
          <w:b w:val="false"/>
          <w:i w:val="false"/>
          <w:color w:val="000000"/>
          <w:sz w:val="28"/>
        </w:rPr>
        <w:t>Код отделения_____</w:t>
      </w:r>
    </w:p>
    <w:bookmarkStart w:name="z776" w:id="453"/>
    <w:p>
      <w:pPr>
        <w:spacing w:after="0"/>
        <w:ind w:left="0"/>
        <w:jc w:val="left"/>
      </w:pPr>
      <w:r>
        <w:rPr>
          <w:rFonts w:ascii="Times New Roman"/>
          <w:b/>
          <w:i w:val="false"/>
          <w:color w:val="000000"/>
        </w:rPr>
        <w:t xml:space="preserve">                    Заявление на назначение выплаты через портал</w:t>
      </w:r>
    </w:p>
    <w:bookmarkEnd w:id="453"/>
    <w:p>
      <w:pPr>
        <w:spacing w:after="0"/>
        <w:ind w:left="0"/>
        <w:jc w:val="both"/>
      </w:pPr>
      <w:bookmarkStart w:name="z777" w:id="454"/>
      <w:r>
        <w:rPr>
          <w:rFonts w:ascii="Times New Roman"/>
          <w:b w:val="false"/>
          <w:i w:val="false"/>
          <w:color w:val="000000"/>
          <w:sz w:val="28"/>
        </w:rPr>
        <w:t>
      Cведения о заявителе:</w:t>
      </w:r>
    </w:p>
    <w:bookmarkEnd w:id="454"/>
    <w:p>
      <w:pPr>
        <w:spacing w:after="0"/>
        <w:ind w:left="0"/>
        <w:jc w:val="both"/>
      </w:pPr>
      <w:r>
        <w:rPr>
          <w:rFonts w:ascii="Times New Roman"/>
          <w:b w:val="false"/>
          <w:i w:val="false"/>
          <w:color w:val="000000"/>
          <w:sz w:val="28"/>
        </w:rPr>
        <w:t>Индивидуальный идентификационный номер: __________________________________</w:t>
      </w:r>
    </w:p>
    <w:p>
      <w:pPr>
        <w:spacing w:after="0"/>
        <w:ind w:left="0"/>
        <w:jc w:val="both"/>
      </w:pPr>
      <w:r>
        <w:rPr>
          <w:rFonts w:ascii="Times New Roman"/>
          <w:b w:val="false"/>
          <w:i w:val="false"/>
          <w:color w:val="000000"/>
          <w:sz w:val="28"/>
        </w:rPr>
        <w:t>От гражданина (ки)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"_____" ____________ ______года</w:t>
      </w:r>
    </w:p>
    <w:p>
      <w:pPr>
        <w:spacing w:after="0"/>
        <w:ind w:left="0"/>
        <w:jc w:val="both"/>
      </w:pPr>
      <w:r>
        <w:rPr>
          <w:rFonts w:ascii="Times New Roman"/>
          <w:b w:val="false"/>
          <w:i w:val="false"/>
          <w:color w:val="000000"/>
          <w:sz w:val="28"/>
        </w:rPr>
        <w:t>Прошу назначить мне государственную базовую пенсионную выплату</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____________________________</w:t>
      </w:r>
    </w:p>
    <w:p>
      <w:pPr>
        <w:spacing w:after="0"/>
        <w:ind w:left="0"/>
        <w:jc w:val="both"/>
      </w:pPr>
      <w:r>
        <w:rPr>
          <w:rFonts w:ascii="Times New Roman"/>
          <w:b w:val="false"/>
          <w:i w:val="false"/>
          <w:color w:val="000000"/>
          <w:sz w:val="28"/>
        </w:rPr>
        <w:t>Серия документа: ________номер документа: ________ кем выдан:_________</w:t>
      </w:r>
    </w:p>
    <w:p>
      <w:pPr>
        <w:spacing w:after="0"/>
        <w:ind w:left="0"/>
        <w:jc w:val="both"/>
      </w:pPr>
      <w:r>
        <w:rPr>
          <w:rFonts w:ascii="Times New Roman"/>
          <w:b w:val="false"/>
          <w:i w:val="false"/>
          <w:color w:val="000000"/>
          <w:sz w:val="28"/>
        </w:rPr>
        <w:t>Дата выдачи "_____"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 город (район) ________________село:_________________</w:t>
      </w:r>
    </w:p>
    <w:p>
      <w:pPr>
        <w:spacing w:after="0"/>
        <w:ind w:left="0"/>
        <w:jc w:val="both"/>
      </w:pPr>
      <w:r>
        <w:rPr>
          <w:rFonts w:ascii="Times New Roman"/>
          <w:b w:val="false"/>
          <w:i w:val="false"/>
          <w:color w:val="000000"/>
          <w:sz w:val="28"/>
        </w:rPr>
        <w:t>улица (микрорайон) _______________ дом ___________ квартира 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текущий 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Банковский идентификационный код 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w:t>
      </w:r>
    </w:p>
    <w:p>
      <w:pPr>
        <w:spacing w:after="0"/>
        <w:ind w:left="0"/>
        <w:jc w:val="both"/>
      </w:pPr>
      <w:r>
        <w:rPr>
          <w:rFonts w:ascii="Times New Roman"/>
          <w:b w:val="false"/>
          <w:i w:val="false"/>
          <w:color w:val="000000"/>
          <w:sz w:val="28"/>
        </w:rPr>
        <w:t>Бизнес идентификационный номер __________________________________</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домашний___________мобильный__________ E-mail___________</w:t>
      </w:r>
    </w:p>
    <w:p>
      <w:pPr>
        <w:spacing w:after="0"/>
        <w:ind w:left="0"/>
        <w:jc w:val="both"/>
      </w:pPr>
      <w:r>
        <w:rPr>
          <w:rFonts w:ascii="Times New Roman"/>
          <w:b w:val="false"/>
          <w:i w:val="false"/>
          <w:color w:val="000000"/>
          <w:sz w:val="28"/>
        </w:rPr>
        <w:t>Сведения о заявителе подтверждаются</w:t>
      </w:r>
    </w:p>
    <w:p>
      <w:pPr>
        <w:spacing w:after="0"/>
        <w:ind w:left="0"/>
        <w:jc w:val="both"/>
      </w:pPr>
      <w:r>
        <w:rPr>
          <w:rFonts w:ascii="Times New Roman"/>
          <w:b w:val="false"/>
          <w:i w:val="false"/>
          <w:color w:val="000000"/>
          <w:sz w:val="28"/>
        </w:rPr>
        <w:t>Министерством юстиции Республики Казахстан (МЮ РК) ____________</w:t>
      </w:r>
    </w:p>
    <w:p>
      <w:pPr>
        <w:spacing w:after="0"/>
        <w:ind w:left="0"/>
        <w:jc w:val="both"/>
      </w:pPr>
      <w:r>
        <w:rPr>
          <w:rFonts w:ascii="Times New Roman"/>
          <w:b w:val="false"/>
          <w:i w:val="false"/>
          <w:color w:val="000000"/>
          <w:sz w:val="28"/>
        </w:rPr>
        <w:t>(электронно-цифровая подпись (ЭЦП) МЮ РК)</w:t>
      </w:r>
    </w:p>
    <w:p>
      <w:pPr>
        <w:spacing w:after="0"/>
        <w:ind w:left="0"/>
        <w:jc w:val="both"/>
      </w:pPr>
      <w:r>
        <w:rPr>
          <w:rFonts w:ascii="Times New Roman"/>
          <w:b w:val="false"/>
          <w:i w:val="false"/>
          <w:color w:val="000000"/>
          <w:sz w:val="28"/>
        </w:rPr>
        <w:t>Банковские реквизиты заявителя подтверждаются банком второго уровня</w:t>
      </w:r>
    </w:p>
    <w:p>
      <w:pPr>
        <w:spacing w:after="0"/>
        <w:ind w:left="0"/>
        <w:jc w:val="both"/>
      </w:pPr>
      <w:r>
        <w:rPr>
          <w:rFonts w:ascii="Times New Roman"/>
          <w:b w:val="false"/>
          <w:i w:val="false"/>
          <w:color w:val="000000"/>
          <w:sz w:val="28"/>
        </w:rPr>
        <w:t>(БВУ)________ (ЭЦП БВУ)</w:t>
      </w:r>
    </w:p>
    <w:p>
      <w:pPr>
        <w:spacing w:after="0"/>
        <w:ind w:left="0"/>
        <w:jc w:val="both"/>
      </w:pPr>
      <w:r>
        <w:rPr>
          <w:rFonts w:ascii="Times New Roman"/>
          <w:b w:val="false"/>
          <w:i w:val="false"/>
          <w:color w:val="000000"/>
          <w:sz w:val="28"/>
        </w:rPr>
        <w:t>Фамилия, имя, отчество (при наличии) заявителя _______________________________</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p>
      <w:pPr>
        <w:spacing w:after="0"/>
        <w:ind w:left="0"/>
        <w:jc w:val="both"/>
      </w:pPr>
      <w:r>
        <w:rPr>
          <w:rFonts w:ascii="Times New Roman"/>
          <w:b w:val="false"/>
          <w:i w:val="false"/>
          <w:color w:val="000000"/>
          <w:sz w:val="28"/>
        </w:rPr>
        <w:t>ЭЦП ______________________________________________</w:t>
      </w:r>
    </w:p>
    <w:p>
      <w:pPr>
        <w:spacing w:after="0"/>
        <w:ind w:left="0"/>
        <w:jc w:val="both"/>
      </w:pPr>
      <w:r>
        <w:rPr>
          <w:rFonts w:ascii="Times New Roman"/>
          <w:b w:val="false"/>
          <w:i w:val="false"/>
          <w:color w:val="000000"/>
          <w:sz w:val="28"/>
        </w:rPr>
        <w:t>Уведомлен(а) о необходимости сообщения обо всех изменениях, влекущих</w:t>
      </w:r>
    </w:p>
    <w:p>
      <w:pPr>
        <w:spacing w:after="0"/>
        <w:ind w:left="0"/>
        <w:jc w:val="both"/>
      </w:pPr>
      <w:r>
        <w:rPr>
          <w:rFonts w:ascii="Times New Roman"/>
          <w:b w:val="false"/>
          <w:i w:val="false"/>
          <w:color w:val="000000"/>
          <w:sz w:val="28"/>
        </w:rPr>
        <w:t>изменение/прекращение размера выплаты, а также об изменении местожительства</w:t>
      </w:r>
    </w:p>
    <w:p>
      <w:pPr>
        <w:spacing w:after="0"/>
        <w:ind w:left="0"/>
        <w:jc w:val="both"/>
      </w:pPr>
      <w:r>
        <w:rPr>
          <w:rFonts w:ascii="Times New Roman"/>
          <w:b w:val="false"/>
          <w:i w:val="false"/>
          <w:color w:val="000000"/>
          <w:sz w:val="28"/>
        </w:rPr>
        <w:t>(в том числе выезд за пределы РК), анкетных данных, банковских реквизитов в</w:t>
      </w:r>
    </w:p>
    <w:p>
      <w:pPr>
        <w:spacing w:after="0"/>
        <w:ind w:left="0"/>
        <w:jc w:val="both"/>
      </w:pPr>
      <w:r>
        <w:rPr>
          <w:rFonts w:ascii="Times New Roman"/>
          <w:b w:val="false"/>
          <w:i w:val="false"/>
          <w:color w:val="000000"/>
          <w:sz w:val="28"/>
        </w:rPr>
        <w:t>отделение Государственной корпорации.</w:t>
      </w:r>
    </w:p>
    <w:p>
      <w:pPr>
        <w:spacing w:after="0"/>
        <w:ind w:left="0"/>
        <w:jc w:val="both"/>
      </w:pPr>
      <w:r>
        <w:rPr>
          <w:rFonts w:ascii="Times New Roman"/>
          <w:b w:val="false"/>
          <w:i w:val="false"/>
          <w:color w:val="000000"/>
          <w:sz w:val="28"/>
        </w:rPr>
        <w:t>В случае получения государственной услуги через Государственную корпорацию</w:t>
      </w:r>
    </w:p>
    <w:p>
      <w:pPr>
        <w:spacing w:after="0"/>
        <w:ind w:left="0"/>
        <w:jc w:val="both"/>
      </w:pPr>
      <w:r>
        <w:rPr>
          <w:rFonts w:ascii="Times New Roman"/>
          <w:b w:val="false"/>
          <w:i w:val="false"/>
          <w:color w:val="000000"/>
          <w:sz w:val="28"/>
        </w:rPr>
        <w:t>даю согласие на использование сведений, составляющих охраняемую законом тайну,</w:t>
      </w:r>
    </w:p>
    <w:p>
      <w:pPr>
        <w:spacing w:after="0"/>
        <w:ind w:left="0"/>
        <w:jc w:val="both"/>
      </w:pPr>
      <w:r>
        <w:rPr>
          <w:rFonts w:ascii="Times New Roman"/>
          <w:b w:val="false"/>
          <w:i w:val="false"/>
          <w:color w:val="000000"/>
          <w:sz w:val="28"/>
        </w:rPr>
        <w:t>содержащихся в информационных системах.</w:t>
      </w:r>
    </w:p>
    <w:p>
      <w:pPr>
        <w:spacing w:after="0"/>
        <w:ind w:left="0"/>
        <w:jc w:val="both"/>
      </w:pPr>
      <w:r>
        <w:rPr>
          <w:rFonts w:ascii="Times New Roman"/>
          <w:b w:val="false"/>
          <w:i w:val="false"/>
          <w:color w:val="000000"/>
          <w:sz w:val="28"/>
        </w:rPr>
        <w:t>В случае открытия отдельного банковского счета для зачисления пособий и (или)</w:t>
      </w:r>
    </w:p>
    <w:p>
      <w:pPr>
        <w:spacing w:after="0"/>
        <w:ind w:left="0"/>
        <w:jc w:val="both"/>
      </w:pPr>
      <w:r>
        <w:rPr>
          <w:rFonts w:ascii="Times New Roman"/>
          <w:b w:val="false"/>
          <w:i w:val="false"/>
          <w:color w:val="000000"/>
          <w:sz w:val="28"/>
        </w:rPr>
        <w:t>социальных выплат, выплачиваемых из государственного бюджета и (или)</w:t>
      </w:r>
    </w:p>
    <w:p>
      <w:pPr>
        <w:spacing w:after="0"/>
        <w:ind w:left="0"/>
        <w:jc w:val="both"/>
      </w:pPr>
      <w:r>
        <w:rPr>
          <w:rFonts w:ascii="Times New Roman"/>
          <w:b w:val="false"/>
          <w:i w:val="false"/>
          <w:color w:val="000000"/>
          <w:sz w:val="28"/>
        </w:rPr>
        <w:t>Государственного фонда социального страхования, на деньги, находящиеся на таком счете, не допускается  обращение взыскания третьими лицами.</w:t>
      </w:r>
    </w:p>
    <w:p>
      <w:pPr>
        <w:spacing w:after="0"/>
        <w:ind w:left="0"/>
        <w:jc w:val="both"/>
      </w:pPr>
      <w:r>
        <w:rPr>
          <w:rFonts w:ascii="Times New Roman"/>
          <w:b w:val="false"/>
          <w:i w:val="false"/>
          <w:color w:val="000000"/>
          <w:sz w:val="28"/>
        </w:rPr>
        <w:t>ЭЦП ______________________________________________</w:t>
      </w:r>
    </w:p>
    <w:p>
      <w:pPr>
        <w:spacing w:after="0"/>
        <w:ind w:left="0"/>
        <w:jc w:val="both"/>
      </w:pPr>
      <w:r>
        <w:rPr>
          <w:rFonts w:ascii="Times New Roman"/>
          <w:b w:val="false"/>
          <w:i w:val="false"/>
          <w:color w:val="000000"/>
          <w:sz w:val="28"/>
        </w:rPr>
        <w:t>Дата и время подписания заявления: ____._____________.________ года</w:t>
      </w:r>
    </w:p>
    <w:p>
      <w:pPr>
        <w:spacing w:after="0"/>
        <w:ind w:left="0"/>
        <w:jc w:val="both"/>
      </w:pPr>
      <w:r>
        <w:rPr>
          <w:rFonts w:ascii="Times New Roman"/>
          <w:b w:val="false"/>
          <w:i w:val="false"/>
          <w:color w:val="000000"/>
          <w:sz w:val="28"/>
        </w:rPr>
        <w:t>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bookmarkStart w:name="z779" w:id="455"/>
    <w:p>
      <w:pPr>
        <w:spacing w:after="0"/>
        <w:ind w:left="0"/>
        <w:jc w:val="left"/>
      </w:pPr>
      <w:r>
        <w:rPr>
          <w:rFonts w:ascii="Times New Roman"/>
          <w:b/>
          <w:i w:val="false"/>
          <w:color w:val="000000"/>
        </w:rPr>
        <w:t xml:space="preserve">              Заявление на назначение государственного социального</w:t>
      </w:r>
      <w:r>
        <w:br/>
      </w:r>
      <w:r>
        <w:rPr>
          <w:rFonts w:ascii="Times New Roman"/>
          <w:b/>
          <w:i w:val="false"/>
          <w:color w:val="000000"/>
        </w:rPr>
        <w:t xml:space="preserve">       пособия по инвалидности через веб-портал "электронного правительства"</w:t>
      </w:r>
    </w:p>
    <w:bookmarkEnd w:id="455"/>
    <w:p>
      <w:pPr>
        <w:spacing w:after="0"/>
        <w:ind w:left="0"/>
        <w:jc w:val="both"/>
      </w:pPr>
      <w:bookmarkStart w:name="z780" w:id="456"/>
      <w:r>
        <w:rPr>
          <w:rFonts w:ascii="Times New Roman"/>
          <w:b w:val="false"/>
          <w:i w:val="false"/>
          <w:color w:val="000000"/>
          <w:sz w:val="28"/>
        </w:rPr>
        <w:t>
      Сведения о заявителе (отметить галочкой):</w:t>
      </w:r>
    </w:p>
    <w:bookmarkEnd w:id="456"/>
    <w:p>
      <w:pPr>
        <w:spacing w:after="0"/>
        <w:ind w:left="0"/>
        <w:jc w:val="both"/>
      </w:pPr>
      <w:r>
        <w:rPr>
          <w:rFonts w:ascii="Times New Roman"/>
          <w:b w:val="false"/>
          <w:i w:val="false"/>
          <w:color w:val="000000"/>
          <w:sz w:val="28"/>
        </w:rPr>
        <w:t>инвалид ________опекун (попечитель)_________ законный представитель __________</w:t>
      </w:r>
    </w:p>
    <w:p>
      <w:pPr>
        <w:spacing w:after="0"/>
        <w:ind w:left="0"/>
        <w:jc w:val="both"/>
      </w:pPr>
      <w:r>
        <w:rPr>
          <w:rFonts w:ascii="Times New Roman"/>
          <w:b w:val="false"/>
          <w:i w:val="false"/>
          <w:color w:val="000000"/>
          <w:sz w:val="28"/>
        </w:rPr>
        <w:t>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(ИИН):___________________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инвалидности.</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________номер документа: ________ кем выдан:________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_____________________село:____________________________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_________</w:t>
      </w:r>
    </w:p>
    <w:p>
      <w:pPr>
        <w:spacing w:after="0"/>
        <w:ind w:left="0"/>
        <w:jc w:val="both"/>
      </w:pPr>
      <w:r>
        <w:rPr>
          <w:rFonts w:ascii="Times New Roman"/>
          <w:b w:val="false"/>
          <w:i w:val="false"/>
          <w:color w:val="000000"/>
          <w:sz w:val="28"/>
        </w:rPr>
        <w:t>Сведения о ребенке, на которого назначается государственное социальное</w:t>
      </w:r>
    </w:p>
    <w:p>
      <w:pPr>
        <w:spacing w:after="0"/>
        <w:ind w:left="0"/>
        <w:jc w:val="both"/>
      </w:pPr>
      <w:r>
        <w:rPr>
          <w:rFonts w:ascii="Times New Roman"/>
          <w:b w:val="false"/>
          <w:i w:val="false"/>
          <w:color w:val="000000"/>
          <w:sz w:val="28"/>
        </w:rPr>
        <w:t>пособие по инвалидности(в случае, если ребенок-инвалид):</w:t>
      </w:r>
    </w:p>
    <w:p>
      <w:pPr>
        <w:spacing w:after="0"/>
        <w:ind w:left="0"/>
        <w:jc w:val="both"/>
      </w:pPr>
      <w:r>
        <w:rPr>
          <w:rFonts w:ascii="Times New Roman"/>
          <w:b w:val="false"/>
          <w:i w:val="false"/>
          <w:color w:val="000000"/>
          <w:sz w:val="28"/>
        </w:rPr>
        <w:t>Индивидуальный идентификационный номер (ИИН):___________________</w:t>
      </w:r>
    </w:p>
    <w:p>
      <w:pPr>
        <w:spacing w:after="0"/>
        <w:ind w:left="0"/>
        <w:jc w:val="both"/>
      </w:pPr>
      <w:r>
        <w:rPr>
          <w:rFonts w:ascii="Times New Roman"/>
          <w:b w:val="false"/>
          <w:i w:val="false"/>
          <w:color w:val="000000"/>
          <w:sz w:val="28"/>
        </w:rPr>
        <w:t>Фамилия имя, отчество (при его наличии) ребенка: ___________________</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Сведения оналичии инвалидности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установления инвалидности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справки медико-социальной экспертизы об установлении инвалидности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1" w:id="457"/>
    <w:p>
      <w:pPr>
        <w:spacing w:after="0"/>
        <w:ind w:left="0"/>
        <w:jc w:val="both"/>
      </w:pPr>
      <w:r>
        <w:rPr>
          <w:rFonts w:ascii="Times New Roman"/>
          <w:b w:val="false"/>
          <w:i w:val="false"/>
          <w:color w:val="000000"/>
          <w:sz w:val="28"/>
        </w:rPr>
        <w:t>
      Сведения об опекунстве над инвалидом (при наличии):</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решения об опекунстве или решения суда о признании недееспособным/ограниченно дееспособным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 выдавший решение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дата рождения опекуна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опекаемого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 опекаемого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82" w:id="458"/>
      <w:r>
        <w:rPr>
          <w:rFonts w:ascii="Times New Roman"/>
          <w:b w:val="false"/>
          <w:i w:val="false"/>
          <w:color w:val="000000"/>
          <w:sz w:val="28"/>
        </w:rPr>
        <w:t>
      Банковские реквизиты:</w:t>
      </w:r>
    </w:p>
    <w:bookmarkEnd w:id="458"/>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____________________________________________________________</w:t>
      </w:r>
    </w:p>
    <w:p>
      <w:pPr>
        <w:spacing w:after="0"/>
        <w:ind w:left="0"/>
        <w:jc w:val="both"/>
      </w:pPr>
      <w:r>
        <w:rPr>
          <w:rFonts w:ascii="Times New Roman"/>
          <w:b w:val="false"/>
          <w:i w:val="false"/>
          <w:color w:val="000000"/>
          <w:sz w:val="28"/>
        </w:rPr>
        <w:t>ИИК____________________________________________________________</w:t>
      </w:r>
    </w:p>
    <w:p>
      <w:pPr>
        <w:spacing w:after="0"/>
        <w:ind w:left="0"/>
        <w:jc w:val="both"/>
      </w:pPr>
      <w:r>
        <w:rPr>
          <w:rFonts w:ascii="Times New Roman"/>
          <w:b w:val="false"/>
          <w:i w:val="false"/>
          <w:color w:val="000000"/>
          <w:sz w:val="28"/>
        </w:rPr>
        <w:t>БИН____________________________________________________________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назначения государственного социального пособия по инвалидности.</w:t>
      </w:r>
    </w:p>
    <w:bookmarkStart w:name="z783" w:id="459"/>
    <w:p>
      <w:pPr>
        <w:spacing w:after="0"/>
        <w:ind w:left="0"/>
        <w:jc w:val="both"/>
      </w:pPr>
      <w:r>
        <w:rPr>
          <w:rFonts w:ascii="Times New Roman"/>
          <w:b w:val="false"/>
          <w:i w:val="false"/>
          <w:color w:val="000000"/>
          <w:sz w:val="28"/>
        </w:rPr>
        <w:t>
      Даю согласие на получение уведомлений о принятии решения о назначении (отказе в назначении) государственного социального пособия по инвалидности.</w:t>
      </w:r>
    </w:p>
    <w:bookmarkEnd w:id="459"/>
    <w:bookmarkStart w:name="z784" w:id="460"/>
    <w:p>
      <w:pPr>
        <w:spacing w:after="0"/>
        <w:ind w:left="0"/>
        <w:jc w:val="both"/>
      </w:pPr>
      <w:r>
        <w:rPr>
          <w:rFonts w:ascii="Times New Roman"/>
          <w:b w:val="false"/>
          <w:i w:val="false"/>
          <w:color w:val="000000"/>
          <w:sz w:val="28"/>
        </w:rPr>
        <w:t xml:space="preserve">
      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 </w:t>
      </w:r>
    </w:p>
    <w:bookmarkEnd w:id="460"/>
    <w:bookmarkStart w:name="z785" w:id="461"/>
    <w:p>
      <w:pPr>
        <w:spacing w:after="0"/>
        <w:ind w:left="0"/>
        <w:jc w:val="both"/>
      </w:pPr>
      <w:r>
        <w:rPr>
          <w:rFonts w:ascii="Times New Roman"/>
          <w:b w:val="false"/>
          <w:i w:val="false"/>
          <w:color w:val="000000"/>
          <w:sz w:val="28"/>
        </w:rPr>
        <w:t>
      Обо всех изменениях, влекущих изменение/прекращение размера пособия, а также об изменении местожительства (в т.ч. выезд запределы РК), анкетных данных, банковских реквизитов, обязуюсьсообщить в отделение Государственной корпорации в течение десяти рабочих дней.</w:t>
      </w:r>
    </w:p>
    <w:bookmarkEnd w:id="461"/>
    <w:bookmarkStart w:name="z786" w:id="462"/>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62"/>
    <w:bookmarkStart w:name="z787" w:id="463"/>
    <w:p>
      <w:pPr>
        <w:spacing w:after="0"/>
        <w:ind w:left="0"/>
        <w:jc w:val="both"/>
      </w:pPr>
      <w:r>
        <w:rPr>
          <w:rFonts w:ascii="Times New Roman"/>
          <w:b w:val="false"/>
          <w:i w:val="false"/>
          <w:color w:val="000000"/>
          <w:sz w:val="28"/>
        </w:rPr>
        <w:t xml:space="preserve">
      Несу правовую ответственность за достоверность предоставленныхданных" </w:t>
      </w:r>
    </w:p>
    <w:bookmarkEnd w:id="463"/>
    <w:p>
      <w:pPr>
        <w:spacing w:after="0"/>
        <w:ind w:left="0"/>
        <w:jc w:val="both"/>
      </w:pPr>
      <w:bookmarkStart w:name="z788" w:id="464"/>
      <w:r>
        <w:rPr>
          <w:rFonts w:ascii="Times New Roman"/>
          <w:b w:val="false"/>
          <w:i w:val="false"/>
          <w:color w:val="000000"/>
          <w:sz w:val="28"/>
        </w:rPr>
        <w:t>
      Контактные данные заявителя:</w:t>
      </w:r>
    </w:p>
    <w:bookmarkEnd w:id="464"/>
    <w:p>
      <w:pPr>
        <w:spacing w:after="0"/>
        <w:ind w:left="0"/>
        <w:jc w:val="both"/>
      </w:pPr>
      <w:r>
        <w:rPr>
          <w:rFonts w:ascii="Times New Roman"/>
          <w:b w:val="false"/>
          <w:i w:val="false"/>
          <w:color w:val="000000"/>
          <w:sz w:val="28"/>
        </w:rPr>
        <w:t>Телефон домашний___________мобильный_________E-mail_______________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Фамилия, имя, отчество (при наличии) заявителя</w:t>
      </w:r>
    </w:p>
    <w:p>
      <w:pPr>
        <w:spacing w:after="0"/>
        <w:ind w:left="0"/>
        <w:jc w:val="both"/>
      </w:pPr>
      <w:r>
        <w:rPr>
          <w:rFonts w:ascii="Times New Roman"/>
          <w:b w:val="false"/>
          <w:i w:val="false"/>
          <w:color w:val="000000"/>
          <w:sz w:val="28"/>
        </w:rPr>
        <w:t>ЭЦП 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 xml:space="preserve"> ____._____________.________ года____часов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bookmarkStart w:name="z790" w:id="465"/>
    <w:p>
      <w:pPr>
        <w:spacing w:after="0"/>
        <w:ind w:left="0"/>
        <w:jc w:val="left"/>
      </w:pPr>
      <w:r>
        <w:rPr>
          <w:rFonts w:ascii="Times New Roman"/>
          <w:b/>
          <w:i w:val="false"/>
          <w:color w:val="000000"/>
        </w:rPr>
        <w:t xml:space="preserve"> Заявление на назначение государственного социального пособия по случаю потери кормильца через веб-портал "электронного правительства"</w:t>
      </w:r>
    </w:p>
    <w:bookmarkEnd w:id="465"/>
    <w:p>
      <w:pPr>
        <w:spacing w:after="0"/>
        <w:ind w:left="0"/>
        <w:jc w:val="both"/>
      </w:pPr>
      <w:bookmarkStart w:name="z791" w:id="466"/>
      <w:r>
        <w:rPr>
          <w:rFonts w:ascii="Times New Roman"/>
          <w:b w:val="false"/>
          <w:i w:val="false"/>
          <w:color w:val="000000"/>
          <w:sz w:val="28"/>
        </w:rPr>
        <w:t>
      Сведения о заявителе (отметить галочкой):</w:t>
      </w:r>
    </w:p>
    <w:bookmarkEnd w:id="466"/>
    <w:p>
      <w:pPr>
        <w:spacing w:after="0"/>
        <w:ind w:left="0"/>
        <w:jc w:val="both"/>
      </w:pPr>
      <w:r>
        <w:rPr>
          <w:rFonts w:ascii="Times New Roman"/>
          <w:b w:val="false"/>
          <w:i w:val="false"/>
          <w:color w:val="000000"/>
          <w:sz w:val="28"/>
        </w:rPr>
        <w:t>инвалид ________опекун (попечитель)_________ законный представитель __________</w:t>
      </w:r>
    </w:p>
    <w:p>
      <w:pPr>
        <w:spacing w:after="0"/>
        <w:ind w:left="0"/>
        <w:jc w:val="both"/>
      </w:pPr>
      <w:r>
        <w:rPr>
          <w:rFonts w:ascii="Times New Roman"/>
          <w:b w:val="false"/>
          <w:i w:val="false"/>
          <w:color w:val="000000"/>
          <w:sz w:val="28"/>
        </w:rPr>
        <w:t>От гражданина (ки)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(ИИН):___________________</w:t>
      </w:r>
    </w:p>
    <w:p>
      <w:pPr>
        <w:spacing w:after="0"/>
        <w:ind w:left="0"/>
        <w:jc w:val="both"/>
      </w:pPr>
      <w:r>
        <w:rPr>
          <w:rFonts w:ascii="Times New Roman"/>
          <w:b w:val="false"/>
          <w:i w:val="false"/>
          <w:color w:val="000000"/>
          <w:sz w:val="28"/>
        </w:rPr>
        <w:t>Прошу назначить мне государственное социальное пособие по случаю потери кормильца.</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Данные заявителя:</w:t>
      </w:r>
    </w:p>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________номер документа: ________ кем выдан:________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Адрес постоянного места жительства:</w:t>
      </w:r>
    </w:p>
    <w:p>
      <w:pPr>
        <w:spacing w:after="0"/>
        <w:ind w:left="0"/>
        <w:jc w:val="both"/>
      </w:pPr>
      <w:r>
        <w:rPr>
          <w:rFonts w:ascii="Times New Roman"/>
          <w:b w:val="false"/>
          <w:i w:val="false"/>
          <w:color w:val="000000"/>
          <w:sz w:val="28"/>
        </w:rPr>
        <w:t>Область __________________________________________________________</w:t>
      </w:r>
    </w:p>
    <w:p>
      <w:pPr>
        <w:spacing w:after="0"/>
        <w:ind w:left="0"/>
        <w:jc w:val="both"/>
      </w:pPr>
      <w:r>
        <w:rPr>
          <w:rFonts w:ascii="Times New Roman"/>
          <w:b w:val="false"/>
          <w:i w:val="false"/>
          <w:color w:val="000000"/>
          <w:sz w:val="28"/>
        </w:rPr>
        <w:t>город (район) _____________________село:____________________________</w:t>
      </w:r>
    </w:p>
    <w:p>
      <w:pPr>
        <w:spacing w:after="0"/>
        <w:ind w:left="0"/>
        <w:jc w:val="both"/>
      </w:pPr>
      <w:r>
        <w:rPr>
          <w:rFonts w:ascii="Times New Roman"/>
          <w:b w:val="false"/>
          <w:i w:val="false"/>
          <w:color w:val="000000"/>
          <w:sz w:val="28"/>
        </w:rPr>
        <w:t>улица (микрорайон) _______________ дом ___________ квартира _________</w:t>
      </w:r>
    </w:p>
    <w:p>
      <w:pPr>
        <w:spacing w:after="0"/>
        <w:ind w:left="0"/>
        <w:jc w:val="both"/>
      </w:pPr>
      <w:r>
        <w:rPr>
          <w:rFonts w:ascii="Times New Roman"/>
          <w:b w:val="false"/>
          <w:i w:val="false"/>
          <w:color w:val="000000"/>
          <w:sz w:val="28"/>
        </w:rPr>
        <w:t>Сведения об иждивенцах, на которых назначается государственное социальное</w:t>
      </w:r>
    </w:p>
    <w:p>
      <w:pPr>
        <w:spacing w:after="0"/>
        <w:ind w:left="0"/>
        <w:jc w:val="both"/>
      </w:pPr>
      <w:r>
        <w:rPr>
          <w:rFonts w:ascii="Times New Roman"/>
          <w:b w:val="false"/>
          <w:i w:val="false"/>
          <w:color w:val="000000"/>
          <w:sz w:val="28"/>
        </w:rPr>
        <w:t>пособие по случаю потери кормильца: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иждивенца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год рождения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792" w:id="467"/>
      <w:r>
        <w:rPr>
          <w:rFonts w:ascii="Times New Roman"/>
          <w:b w:val="false"/>
          <w:i w:val="false"/>
          <w:color w:val="000000"/>
          <w:sz w:val="28"/>
        </w:rPr>
        <w:t>
      Банковские реквизиты:</w:t>
      </w:r>
    </w:p>
    <w:bookmarkEnd w:id="467"/>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____________________________________________________________</w:t>
      </w:r>
    </w:p>
    <w:p>
      <w:pPr>
        <w:spacing w:after="0"/>
        <w:ind w:left="0"/>
        <w:jc w:val="both"/>
      </w:pPr>
      <w:r>
        <w:rPr>
          <w:rFonts w:ascii="Times New Roman"/>
          <w:b w:val="false"/>
          <w:i w:val="false"/>
          <w:color w:val="000000"/>
          <w:sz w:val="28"/>
        </w:rPr>
        <w:t>ИИК____________________________________________________________</w:t>
      </w:r>
    </w:p>
    <w:p>
      <w:pPr>
        <w:spacing w:after="0"/>
        <w:ind w:left="0"/>
        <w:jc w:val="both"/>
      </w:pPr>
      <w:r>
        <w:rPr>
          <w:rFonts w:ascii="Times New Roman"/>
          <w:b w:val="false"/>
          <w:i w:val="false"/>
          <w:color w:val="000000"/>
          <w:sz w:val="28"/>
        </w:rPr>
        <w:t>БИН____________________________________________________________</w:t>
      </w:r>
    </w:p>
    <w:bookmarkStart w:name="z793" w:id="468"/>
    <w:p>
      <w:pPr>
        <w:spacing w:after="0"/>
        <w:ind w:left="0"/>
        <w:jc w:val="both"/>
      </w:pPr>
      <w:r>
        <w:rPr>
          <w:rFonts w:ascii="Times New Roman"/>
          <w:b w:val="false"/>
          <w:i w:val="false"/>
          <w:color w:val="000000"/>
          <w:sz w:val="28"/>
        </w:rPr>
        <w:t>
      Даю согласие на сбор и обработку моих персональных данных, необходимых для назначения государственного социального пособия по случаю потери кормильца.</w:t>
      </w:r>
    </w:p>
    <w:bookmarkEnd w:id="468"/>
    <w:bookmarkStart w:name="z794" w:id="469"/>
    <w:p>
      <w:pPr>
        <w:spacing w:after="0"/>
        <w:ind w:left="0"/>
        <w:jc w:val="both"/>
      </w:pPr>
      <w:r>
        <w:rPr>
          <w:rFonts w:ascii="Times New Roman"/>
          <w:b w:val="false"/>
          <w:i w:val="false"/>
          <w:color w:val="000000"/>
          <w:sz w:val="28"/>
        </w:rPr>
        <w:t>
      Даю согласие на получение уведомлений о принятии решения о назначении (отказе в назначении) государственного социального пособия по случаю потери кормильца.</w:t>
      </w:r>
    </w:p>
    <w:bookmarkEnd w:id="469"/>
    <w:bookmarkStart w:name="z795" w:id="470"/>
    <w:p>
      <w:pPr>
        <w:spacing w:after="0"/>
        <w:ind w:left="0"/>
        <w:jc w:val="both"/>
      </w:pPr>
      <w:r>
        <w:rPr>
          <w:rFonts w:ascii="Times New Roman"/>
          <w:b w:val="false"/>
          <w:i w:val="false"/>
          <w:color w:val="000000"/>
          <w:sz w:val="28"/>
        </w:rPr>
        <w:t>
      Уведомлен(а) о необходимости сообщения в течение десяти рабочих дней обо всех изменениях, влекущих прекращение, приостановление, изменение размера выплачиваемого пособия, а также об изменении местожительства (в том числе выезд за пределы Республики Казахстан), анкетных данных, банковских реквизитов в отделение государственной корпорации.</w:t>
      </w:r>
    </w:p>
    <w:bookmarkEnd w:id="470"/>
    <w:bookmarkStart w:name="z796" w:id="471"/>
    <w:p>
      <w:pPr>
        <w:spacing w:after="0"/>
        <w:ind w:left="0"/>
        <w:jc w:val="both"/>
      </w:pPr>
      <w:r>
        <w:rPr>
          <w:rFonts w:ascii="Times New Roman"/>
          <w:b w:val="false"/>
          <w:i w:val="false"/>
          <w:color w:val="000000"/>
          <w:sz w:val="28"/>
        </w:rPr>
        <w:t>
      Обо всех изменениях, влекущих изменение/прекращение размера пособия, а также об изменении местожительства (в т.ч. выезд за пределы РК), анкетных данных, банковских реквизитов, обязуюсь сообщить в отделение Государственной корпорации в течение десяти рабочих дней.</w:t>
      </w:r>
    </w:p>
    <w:bookmarkEnd w:id="471"/>
    <w:bookmarkStart w:name="z797" w:id="472"/>
    <w:p>
      <w:pPr>
        <w:spacing w:after="0"/>
        <w:ind w:left="0"/>
        <w:jc w:val="both"/>
      </w:pPr>
      <w:r>
        <w:rPr>
          <w:rFonts w:ascii="Times New Roman"/>
          <w:b w:val="false"/>
          <w:i w:val="false"/>
          <w:color w:val="000000"/>
          <w:sz w:val="28"/>
        </w:rPr>
        <w:t>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w:t>
      </w:r>
    </w:p>
    <w:bookmarkEnd w:id="472"/>
    <w:bookmarkStart w:name="z798" w:id="473"/>
    <w:p>
      <w:pPr>
        <w:spacing w:after="0"/>
        <w:ind w:left="0"/>
        <w:jc w:val="both"/>
      </w:pPr>
      <w:r>
        <w:rPr>
          <w:rFonts w:ascii="Times New Roman"/>
          <w:b w:val="false"/>
          <w:i w:val="false"/>
          <w:color w:val="000000"/>
          <w:sz w:val="28"/>
        </w:rPr>
        <w:t>
      Несу правовую ответственность за достоверность предоставленных данных</w:t>
      </w:r>
    </w:p>
    <w:bookmarkEnd w:id="473"/>
    <w:p>
      <w:pPr>
        <w:spacing w:after="0"/>
        <w:ind w:left="0"/>
        <w:jc w:val="both"/>
      </w:pPr>
      <w:bookmarkStart w:name="z799" w:id="474"/>
      <w:r>
        <w:rPr>
          <w:rFonts w:ascii="Times New Roman"/>
          <w:b w:val="false"/>
          <w:i w:val="false"/>
          <w:color w:val="000000"/>
          <w:sz w:val="28"/>
        </w:rPr>
        <w:t>
      Контактные данные заявителя:</w:t>
      </w:r>
    </w:p>
    <w:bookmarkEnd w:id="474"/>
    <w:p>
      <w:pPr>
        <w:spacing w:after="0"/>
        <w:ind w:left="0"/>
        <w:jc w:val="both"/>
      </w:pPr>
      <w:r>
        <w:rPr>
          <w:rFonts w:ascii="Times New Roman"/>
          <w:b w:val="false"/>
          <w:i w:val="false"/>
          <w:color w:val="000000"/>
          <w:sz w:val="28"/>
        </w:rPr>
        <w:t>Телефон домашний___________мобильный_________E-mail_______________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Фамилия, имя, отчество (при наличии) заявителя</w:t>
      </w:r>
    </w:p>
    <w:p>
      <w:pPr>
        <w:spacing w:after="0"/>
        <w:ind w:left="0"/>
        <w:jc w:val="both"/>
      </w:pPr>
      <w:r>
        <w:rPr>
          <w:rFonts w:ascii="Times New Roman"/>
          <w:b w:val="false"/>
          <w:i w:val="false"/>
          <w:color w:val="000000"/>
          <w:sz w:val="28"/>
        </w:rPr>
        <w:t>ЭЦП ________________________</w:t>
      </w:r>
    </w:p>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 xml:space="preserve"> ____._____________.________ года____часов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 и по</w:t>
            </w:r>
            <w:r>
              <w:br/>
            </w:r>
            <w:r>
              <w:rPr>
                <w:rFonts w:ascii="Times New Roman"/>
                <w:b w:val="false"/>
                <w:i w:val="false"/>
                <w:color w:val="000000"/>
                <w:sz w:val="20"/>
              </w:rPr>
              <w:t>возрасту, государственных</w:t>
            </w:r>
            <w:r>
              <w:br/>
            </w:r>
            <w:r>
              <w:rPr>
                <w:rFonts w:ascii="Times New Roman"/>
                <w:b w:val="false"/>
                <w:i w:val="false"/>
                <w:color w:val="000000"/>
                <w:sz w:val="20"/>
              </w:rPr>
              <w:t>специальных пособий</w:t>
            </w:r>
          </w:p>
        </w:tc>
      </w:tr>
    </w:tbl>
    <w:bookmarkStart w:name="z801" w:id="475"/>
    <w:p>
      <w:pPr>
        <w:spacing w:after="0"/>
        <w:ind w:left="0"/>
        <w:jc w:val="left"/>
      </w:pPr>
      <w:r>
        <w:rPr>
          <w:rFonts w:ascii="Times New Roman"/>
          <w:b/>
          <w:i w:val="false"/>
          <w:color w:val="000000"/>
        </w:rPr>
        <w:t xml:space="preserve">                                      Заявление</w:t>
      </w:r>
      <w:r>
        <w:br/>
      </w:r>
      <w:r>
        <w:rPr>
          <w:rFonts w:ascii="Times New Roman"/>
          <w:b/>
          <w:i w:val="false"/>
          <w:color w:val="000000"/>
        </w:rPr>
        <w:t xml:space="preserve">                   на назначение единовременной государственной выплаты</w:t>
      </w:r>
      <w:r>
        <w:br/>
      </w:r>
      <w:r>
        <w:rPr>
          <w:rFonts w:ascii="Times New Roman"/>
          <w:b/>
          <w:i w:val="false"/>
          <w:color w:val="000000"/>
        </w:rPr>
        <w:t xml:space="preserve">                   на погребение через веб-портал "электронного правительства"</w:t>
      </w:r>
    </w:p>
    <w:bookmarkEnd w:id="475"/>
    <w:p>
      <w:pPr>
        <w:spacing w:after="0"/>
        <w:ind w:left="0"/>
        <w:jc w:val="both"/>
      </w:pPr>
      <w:bookmarkStart w:name="z802" w:id="476"/>
      <w:r>
        <w:rPr>
          <w:rFonts w:ascii="Times New Roman"/>
          <w:b w:val="false"/>
          <w:i w:val="false"/>
          <w:color w:val="000000"/>
          <w:sz w:val="28"/>
        </w:rPr>
        <w:t>
      От гражданина (ки) ________________________________________________</w:t>
      </w:r>
    </w:p>
    <w:bookmarkEnd w:id="476"/>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_________ _____ года</w:t>
      </w:r>
    </w:p>
    <w:p>
      <w:pPr>
        <w:spacing w:after="0"/>
        <w:ind w:left="0"/>
        <w:jc w:val="both"/>
      </w:pPr>
      <w:r>
        <w:rPr>
          <w:rFonts w:ascii="Times New Roman"/>
          <w:b w:val="false"/>
          <w:i w:val="false"/>
          <w:color w:val="000000"/>
          <w:sz w:val="28"/>
        </w:rPr>
        <w:t>Индивидуальный идентификационный номер (ИИН):___________________</w:t>
      </w:r>
    </w:p>
    <w:p>
      <w:pPr>
        <w:spacing w:after="0"/>
        <w:ind w:left="0"/>
        <w:jc w:val="both"/>
      </w:pPr>
      <w:r>
        <w:rPr>
          <w:rFonts w:ascii="Times New Roman"/>
          <w:b w:val="false"/>
          <w:i w:val="false"/>
          <w:color w:val="000000"/>
          <w:sz w:val="28"/>
        </w:rPr>
        <w:t>Прошу назначить единовременную выплату на погребение:</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умершего)</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(проживавшего по адресу)</w:t>
      </w:r>
    </w:p>
    <w:p>
      <w:pPr>
        <w:spacing w:after="0"/>
        <w:ind w:left="0"/>
        <w:jc w:val="both"/>
      </w:pPr>
      <w:r>
        <w:rPr>
          <w:rFonts w:ascii="Times New Roman"/>
          <w:b w:val="false"/>
          <w:i w:val="false"/>
          <w:color w:val="000000"/>
          <w:sz w:val="28"/>
        </w:rPr>
        <w:t>Подтверждение государственных органов:</w:t>
      </w:r>
    </w:p>
    <w:p>
      <w:pPr>
        <w:spacing w:after="0"/>
        <w:ind w:left="0"/>
        <w:jc w:val="both"/>
      </w:pPr>
      <w:r>
        <w:rPr>
          <w:rFonts w:ascii="Times New Roman"/>
          <w:b w:val="false"/>
          <w:i w:val="false"/>
          <w:color w:val="000000"/>
          <w:sz w:val="28"/>
        </w:rPr>
        <w:t>Сведения об умершем: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инвалида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актовой записи о смерти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регистрации смерти  (актовой записи)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отдела РАГСа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bookmarkStart w:name="z803" w:id="477"/>
      <w:r>
        <w:rPr>
          <w:rFonts w:ascii="Times New Roman"/>
          <w:b w:val="false"/>
          <w:i w:val="false"/>
          <w:color w:val="000000"/>
          <w:sz w:val="28"/>
        </w:rPr>
        <w:t>
      Данные заявителя:</w:t>
      </w:r>
    </w:p>
    <w:bookmarkEnd w:id="477"/>
    <w:p>
      <w:pPr>
        <w:spacing w:after="0"/>
        <w:ind w:left="0"/>
        <w:jc w:val="both"/>
      </w:pPr>
      <w:r>
        <w:rPr>
          <w:rFonts w:ascii="Times New Roman"/>
          <w:b w:val="false"/>
          <w:i w:val="false"/>
          <w:color w:val="000000"/>
          <w:sz w:val="28"/>
        </w:rPr>
        <w:t>Вид документа, удостоверяющего личность: ________________________</w:t>
      </w:r>
    </w:p>
    <w:p>
      <w:pPr>
        <w:spacing w:after="0"/>
        <w:ind w:left="0"/>
        <w:jc w:val="both"/>
      </w:pPr>
      <w:r>
        <w:rPr>
          <w:rFonts w:ascii="Times New Roman"/>
          <w:b w:val="false"/>
          <w:i w:val="false"/>
          <w:color w:val="000000"/>
          <w:sz w:val="28"/>
        </w:rPr>
        <w:t>Серия документа: ________номер документа: ________ кем выдан:________</w:t>
      </w:r>
    </w:p>
    <w:p>
      <w:pPr>
        <w:spacing w:after="0"/>
        <w:ind w:left="0"/>
        <w:jc w:val="both"/>
      </w:pPr>
      <w:r>
        <w:rPr>
          <w:rFonts w:ascii="Times New Roman"/>
          <w:b w:val="false"/>
          <w:i w:val="false"/>
          <w:color w:val="000000"/>
          <w:sz w:val="28"/>
        </w:rPr>
        <w:t>Дата выдачи "____" ____________ ______года</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Наименование банка ______________________________________________</w:t>
      </w:r>
    </w:p>
    <w:p>
      <w:pPr>
        <w:spacing w:after="0"/>
        <w:ind w:left="0"/>
        <w:jc w:val="both"/>
      </w:pPr>
      <w:r>
        <w:rPr>
          <w:rFonts w:ascii="Times New Roman"/>
          <w:b w:val="false"/>
          <w:i w:val="false"/>
          <w:color w:val="000000"/>
          <w:sz w:val="28"/>
        </w:rPr>
        <w:t>Банковский счет № _______________________________________________</w:t>
      </w:r>
    </w:p>
    <w:p>
      <w:pPr>
        <w:spacing w:after="0"/>
        <w:ind w:left="0"/>
        <w:jc w:val="both"/>
      </w:pPr>
      <w:r>
        <w:rPr>
          <w:rFonts w:ascii="Times New Roman"/>
          <w:b w:val="false"/>
          <w:i w:val="false"/>
          <w:color w:val="000000"/>
          <w:sz w:val="28"/>
        </w:rPr>
        <w:t>Тип счета: лицевой ___________ карточный счет _______________________</w:t>
      </w:r>
    </w:p>
    <w:p>
      <w:pPr>
        <w:spacing w:after="0"/>
        <w:ind w:left="0"/>
        <w:jc w:val="both"/>
      </w:pPr>
      <w:r>
        <w:rPr>
          <w:rFonts w:ascii="Times New Roman"/>
          <w:b w:val="false"/>
          <w:i w:val="false"/>
          <w:color w:val="000000"/>
          <w:sz w:val="28"/>
        </w:rPr>
        <w:t>Реквизиты банка второго уровня:</w:t>
      </w:r>
    </w:p>
    <w:p>
      <w:pPr>
        <w:spacing w:after="0"/>
        <w:ind w:left="0"/>
        <w:jc w:val="both"/>
      </w:pPr>
      <w:r>
        <w:rPr>
          <w:rFonts w:ascii="Times New Roman"/>
          <w:b w:val="false"/>
          <w:i w:val="false"/>
          <w:color w:val="000000"/>
          <w:sz w:val="28"/>
        </w:rPr>
        <w:t>БИК ____________________________________________________________</w:t>
      </w:r>
    </w:p>
    <w:p>
      <w:pPr>
        <w:spacing w:after="0"/>
        <w:ind w:left="0"/>
        <w:jc w:val="both"/>
      </w:pPr>
      <w:r>
        <w:rPr>
          <w:rFonts w:ascii="Times New Roman"/>
          <w:b w:val="false"/>
          <w:i w:val="false"/>
          <w:color w:val="000000"/>
          <w:sz w:val="28"/>
        </w:rPr>
        <w:t>ИИК____________________________________________________________</w:t>
      </w:r>
    </w:p>
    <w:p>
      <w:pPr>
        <w:spacing w:after="0"/>
        <w:ind w:left="0"/>
        <w:jc w:val="both"/>
      </w:pPr>
      <w:r>
        <w:rPr>
          <w:rFonts w:ascii="Times New Roman"/>
          <w:b w:val="false"/>
          <w:i w:val="false"/>
          <w:color w:val="000000"/>
          <w:sz w:val="28"/>
        </w:rPr>
        <w:t>БИН____________________________________________________________</w:t>
      </w:r>
    </w:p>
    <w:p>
      <w:pPr>
        <w:spacing w:after="0"/>
        <w:ind w:left="0"/>
        <w:jc w:val="both"/>
      </w:pPr>
      <w:r>
        <w:rPr>
          <w:rFonts w:ascii="Times New Roman"/>
          <w:b w:val="false"/>
          <w:i w:val="false"/>
          <w:color w:val="000000"/>
          <w:sz w:val="28"/>
        </w:rPr>
        <w:t>Контактные данные:</w:t>
      </w:r>
    </w:p>
    <w:p>
      <w:pPr>
        <w:spacing w:after="0"/>
        <w:ind w:left="0"/>
        <w:jc w:val="both"/>
      </w:pPr>
      <w:r>
        <w:rPr>
          <w:rFonts w:ascii="Times New Roman"/>
          <w:b w:val="false"/>
          <w:i w:val="false"/>
          <w:color w:val="000000"/>
          <w:sz w:val="28"/>
        </w:rPr>
        <w:t>Телефон домашний___________мобильный____________E-mail_______________</w:t>
      </w:r>
    </w:p>
    <w:p>
      <w:pPr>
        <w:spacing w:after="0"/>
        <w:ind w:left="0"/>
        <w:jc w:val="both"/>
      </w:pPr>
      <w:r>
        <w:rPr>
          <w:rFonts w:ascii="Times New Roman"/>
          <w:b w:val="false"/>
          <w:i w:val="false"/>
          <w:color w:val="000000"/>
          <w:sz w:val="28"/>
        </w:rPr>
        <w:t>Сведения о заявителе подтверждаются МЮ РК ____________ (ЭЦП МЮ РК)</w:t>
      </w:r>
    </w:p>
    <w:p>
      <w:pPr>
        <w:spacing w:after="0"/>
        <w:ind w:left="0"/>
        <w:jc w:val="both"/>
      </w:pPr>
      <w:r>
        <w:rPr>
          <w:rFonts w:ascii="Times New Roman"/>
          <w:b w:val="false"/>
          <w:i w:val="false"/>
          <w:color w:val="000000"/>
          <w:sz w:val="28"/>
        </w:rPr>
        <w:t>Банковские реквизиты заявителя подтверждаются БВУ ________ (ЭЦП БВУ)</w:t>
      </w:r>
    </w:p>
    <w:p>
      <w:pPr>
        <w:spacing w:after="0"/>
        <w:ind w:left="0"/>
        <w:jc w:val="both"/>
      </w:pPr>
      <w:r>
        <w:rPr>
          <w:rFonts w:ascii="Times New Roman"/>
          <w:b w:val="false"/>
          <w:i w:val="false"/>
          <w:color w:val="000000"/>
          <w:sz w:val="28"/>
        </w:rPr>
        <w:t>Фамилия, имя, отчество (при наличии) заявителя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Несу правовую ответственность за достоверность предоставленных данных</w:t>
      </w:r>
    </w:p>
    <w:bookmarkStart w:name="z804" w:id="478"/>
    <w:p>
      <w:pPr>
        <w:spacing w:after="0"/>
        <w:ind w:left="0"/>
        <w:jc w:val="both"/>
      </w:pPr>
      <w:r>
        <w:rPr>
          <w:rFonts w:ascii="Times New Roman"/>
          <w:b w:val="false"/>
          <w:i w:val="false"/>
          <w:color w:val="000000"/>
          <w:sz w:val="28"/>
        </w:rPr>
        <w:t xml:space="preserve">
      Уведомлен (а) о возможности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а также о том, что на деньги, находящиеся на таком счете, не допускается обращение взыскания третьими лицами. </w:t>
      </w:r>
    </w:p>
    <w:bookmarkEnd w:id="478"/>
    <w:p>
      <w:pPr>
        <w:spacing w:after="0"/>
        <w:ind w:left="0"/>
        <w:jc w:val="both"/>
      </w:pPr>
      <w:bookmarkStart w:name="z805" w:id="479"/>
      <w:r>
        <w:rPr>
          <w:rFonts w:ascii="Times New Roman"/>
          <w:b w:val="false"/>
          <w:i w:val="false"/>
          <w:color w:val="000000"/>
          <w:sz w:val="28"/>
        </w:rPr>
        <w:t>
      ЭЦП заявителя_________________________________</w:t>
      </w:r>
    </w:p>
    <w:bookmarkEnd w:id="479"/>
    <w:p>
      <w:pPr>
        <w:spacing w:after="0"/>
        <w:ind w:left="0"/>
        <w:jc w:val="both"/>
      </w:pPr>
      <w:r>
        <w:rPr>
          <w:rFonts w:ascii="Times New Roman"/>
          <w:b w:val="false"/>
          <w:i w:val="false"/>
          <w:color w:val="000000"/>
          <w:sz w:val="28"/>
        </w:rPr>
        <w:t>Дата и время подписания заявления:</w:t>
      </w:r>
    </w:p>
    <w:p>
      <w:pPr>
        <w:spacing w:after="0"/>
        <w:ind w:left="0"/>
        <w:jc w:val="both"/>
      </w:pPr>
      <w:r>
        <w:rPr>
          <w:rFonts w:ascii="Times New Roman"/>
          <w:b w:val="false"/>
          <w:i w:val="false"/>
          <w:color w:val="000000"/>
          <w:sz w:val="28"/>
        </w:rPr>
        <w:t>____._____________.________ год____часов ____минут____секунд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08" w:id="480"/>
    <w:p>
      <w:pPr>
        <w:spacing w:after="0"/>
        <w:ind w:left="0"/>
        <w:jc w:val="left"/>
      </w:pPr>
      <w:r>
        <w:rPr>
          <w:rFonts w:ascii="Times New Roman"/>
          <w:b/>
          <w:i w:val="false"/>
          <w:color w:val="000000"/>
        </w:rPr>
        <w:t xml:space="preserve">                          Журнал sms-оповещений</w:t>
      </w:r>
      <w:r>
        <w:br/>
      </w:r>
      <w:r>
        <w:rPr>
          <w:rFonts w:ascii="Times New Roman"/>
          <w:b/>
          <w:i w:val="false"/>
          <w:color w:val="000000"/>
        </w:rPr>
        <w:t xml:space="preserve">                   _____________________________ (вид выплаты)</w:t>
      </w:r>
    </w:p>
    <w:bookmarkEnd w:id="480"/>
    <w:bookmarkStart w:name="z809" w:id="481"/>
    <w:p>
      <w:pPr>
        <w:spacing w:after="0"/>
        <w:ind w:left="0"/>
        <w:jc w:val="both"/>
      </w:pPr>
      <w:r>
        <w:rPr>
          <w:rFonts w:ascii="Times New Roman"/>
          <w:b w:val="false"/>
          <w:i w:val="false"/>
          <w:color w:val="000000"/>
          <w:sz w:val="28"/>
        </w:rPr>
        <w:t>
      по _________________ отделению Государственной корпорации</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передачи sms-оповещения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телефона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12" w:id="482"/>
    <w:p>
      <w:pPr>
        <w:spacing w:after="0"/>
        <w:ind w:left="0"/>
        <w:jc w:val="both"/>
      </w:pPr>
      <w:r>
        <w:rPr>
          <w:rFonts w:ascii="Times New Roman"/>
          <w:b w:val="false"/>
          <w:i w:val="false"/>
          <w:color w:val="000000"/>
          <w:sz w:val="28"/>
        </w:rPr>
        <w:t>
      Пенсионное дело/дело получателя пособия</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Пенсионное дело/дело получателя пособия № ______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Область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Город (район)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Филиал банка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связи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выплаты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3" w:id="483"/>
    <w:p>
      <w:pPr>
        <w:spacing w:after="0"/>
        <w:ind w:left="0"/>
        <w:jc w:val="both"/>
      </w:pPr>
      <w:r>
        <w:rPr>
          <w:rFonts w:ascii="Times New Roman"/>
          <w:b w:val="false"/>
          <w:i w:val="false"/>
          <w:color w:val="000000"/>
          <w:sz w:val="28"/>
        </w:rPr>
        <w:t>
      Отметки о принятии и снятии с учета</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484"/>
          <w:p>
            <w:pPr>
              <w:spacing w:after="20"/>
              <w:ind w:left="20"/>
              <w:jc w:val="both"/>
            </w:pPr>
            <w:r>
              <w:rPr>
                <w:rFonts w:ascii="Times New Roman"/>
                <w:b w:val="false"/>
                <w:i w:val="false"/>
                <w:color w:val="000000"/>
                <w:sz w:val="20"/>
              </w:rPr>
              <w:t>
Снять с учета с "_____" ________ 20 __________ года</w:t>
            </w:r>
          </w:p>
          <w:bookmarkEnd w:id="484"/>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 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Выплачено по "____"_______________ 20______года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М.П. Начальник отделения 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Принять на учет с "____" ____________ 20______года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 выплаты 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Размер выплаты ______ тенге /___________________/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М.П. Начальник отделения 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Снять с учета с "____"_______________ 20______года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Вид выплаты 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выплаты ___________________________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выплачено по "____"________________ 20______года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М.П. Начальник отделения 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Принять на учет с "____"_____________20______года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вид выплаты____________________________________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Размер выплаты ______ тенге /____________________/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Количество листов в деле 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М.П.</w:t>
            </w:r>
          </w:p>
          <w:p>
            <w:pPr>
              <w:spacing w:after="20"/>
              <w:ind w:left="20"/>
              <w:jc w:val="both"/>
            </w:pPr>
            <w:r>
              <w:rPr>
                <w:rFonts w:ascii="Times New Roman"/>
                <w:b w:val="false"/>
                <w:i w:val="false"/>
                <w:color w:val="000000"/>
                <w:sz w:val="20"/>
              </w:rPr>
              <w:t>
Начальник отделения ____________________________</w:t>
            </w:r>
          </w:p>
        </w:tc>
      </w:tr>
    </w:tbl>
    <w:bookmarkStart w:name="z836" w:id="485"/>
    <w:p>
      <w:pPr>
        <w:spacing w:after="0"/>
        <w:ind w:left="0"/>
        <w:jc w:val="both"/>
      </w:pPr>
      <w:r>
        <w:rPr>
          <w:rFonts w:ascii="Times New Roman"/>
          <w:b w:val="false"/>
          <w:i w:val="false"/>
          <w:color w:val="000000"/>
          <w:sz w:val="28"/>
        </w:rPr>
        <w:t>
      Отметки о проведении инвентаризации</w:t>
      </w:r>
    </w:p>
    <w:bookmarkEnd w:id="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486"/>
          <w:p>
            <w:pPr>
              <w:spacing w:after="20"/>
              <w:ind w:left="20"/>
              <w:jc w:val="both"/>
            </w:pPr>
            <w:r>
              <w:rPr>
                <w:rFonts w:ascii="Times New Roman"/>
                <w:b w:val="false"/>
                <w:i w:val="false"/>
                <w:color w:val="000000"/>
                <w:sz w:val="20"/>
              </w:rPr>
              <w:t>
____ листов (дата, подпись, ___ листов (дата, подпись)</w:t>
            </w:r>
          </w:p>
          <w:bookmarkEnd w:id="486"/>
          <w:p>
            <w:pPr>
              <w:spacing w:after="20"/>
              <w:ind w:left="20"/>
              <w:jc w:val="both"/>
            </w:pPr>
            <w:r>
              <w:rPr>
                <w:rFonts w:ascii="Times New Roman"/>
                <w:b w:val="false"/>
                <w:i w:val="false"/>
                <w:color w:val="000000"/>
                <w:sz w:val="20"/>
              </w:rPr>
              <w:t>
</w:t>
            </w: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____ листов (дата, подпись, ___ листов (дата, подпись)</w:t>
            </w:r>
          </w:p>
          <w:p>
            <w:pPr>
              <w:spacing w:after="20"/>
              <w:ind w:left="20"/>
              <w:jc w:val="both"/>
            </w:pPr>
            <w:r>
              <w:rPr>
                <w:rFonts w:ascii="Times New Roman"/>
                <w:b w:val="false"/>
                <w:i w:val="false"/>
                <w:color w:val="000000"/>
                <w:sz w:val="20"/>
              </w:rPr>
              <w:t>
____ листов (дата, подпись, ___ листов (дата, подпись)</w:t>
            </w:r>
          </w:p>
        </w:tc>
      </w:tr>
    </w:tbl>
    <w:bookmarkStart w:name="z842" w:id="487"/>
    <w:p>
      <w:pPr>
        <w:spacing w:after="0"/>
        <w:ind w:left="0"/>
        <w:jc w:val="both"/>
      </w:pPr>
      <w:r>
        <w:rPr>
          <w:rFonts w:ascii="Times New Roman"/>
          <w:b w:val="false"/>
          <w:i w:val="false"/>
          <w:color w:val="000000"/>
          <w:sz w:val="28"/>
        </w:rPr>
        <w:t>
      Отметки о проверке дел</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488"/>
          <w:p>
            <w:pPr>
              <w:spacing w:after="20"/>
              <w:ind w:left="20"/>
              <w:jc w:val="both"/>
            </w:pPr>
            <w:r>
              <w:rPr>
                <w:rFonts w:ascii="Times New Roman"/>
                <w:b w:val="false"/>
                <w:i w:val="false"/>
                <w:color w:val="000000"/>
                <w:sz w:val="20"/>
              </w:rPr>
              <w:t xml:space="preserve">
 ___________|_____________________________________| </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|Представитель (дата, подпись)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___________|_____________________________________| </w:t>
            </w:r>
          </w:p>
          <w:p>
            <w:pPr>
              <w:spacing w:after="20"/>
              <w:ind w:left="20"/>
              <w:jc w:val="both"/>
            </w:pPr>
            <w:r>
              <w:rPr>
                <w:rFonts w:ascii="Times New Roman"/>
                <w:b w:val="false"/>
                <w:i w:val="false"/>
                <w:color w:val="000000"/>
                <w:sz w:val="20"/>
              </w:rPr>
              <w:t>
Представитель (дата, подпись)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24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предоставления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государственной базовой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пенсионной выплаты за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счет бюджетных средств,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также назначения и осуществления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пенсионных выплат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возрасту, государственных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социальных пособий по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инвалидности, по случаю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потери кормильца,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государственных специальных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68" w:id="489"/>
      <w:r>
        <w:rPr>
          <w:rFonts w:ascii="Times New Roman"/>
          <w:b w:val="false"/>
          <w:i w:val="false"/>
          <w:color w:val="000000"/>
          <w:sz w:val="28"/>
        </w:rPr>
        <w:t xml:space="preserve">
      </w:t>
      </w:r>
      <w:r>
        <w:rPr>
          <w:rFonts w:ascii="Times New Roman"/>
          <w:b/>
          <w:i w:val="false"/>
          <w:color w:val="000000"/>
          <w:sz w:val="28"/>
        </w:rPr>
        <w:t>Код ______________________</w:t>
      </w:r>
    </w:p>
    <w:bookmarkEnd w:id="489"/>
    <w:p>
      <w:pPr>
        <w:spacing w:after="0"/>
        <w:ind w:left="0"/>
        <w:jc w:val="both"/>
      </w:pPr>
      <w:r>
        <w:rPr>
          <w:rFonts w:ascii="Times New Roman"/>
          <w:b/>
          <w:i w:val="false"/>
          <w:color w:val="000000"/>
          <w:sz w:val="28"/>
        </w:rPr>
        <w:t>Область __________________</w:t>
      </w:r>
    </w:p>
    <w:bookmarkStart w:name="z869" w:id="490"/>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 xml:space="preserve">             Департамента Комитета труда, социальной защите и миграции</w:t>
      </w:r>
      <w:r>
        <w:br/>
      </w:r>
      <w:r>
        <w:rPr>
          <w:rFonts w:ascii="Times New Roman"/>
          <w:b/>
          <w:i w:val="false"/>
          <w:color w:val="000000"/>
        </w:rPr>
        <w:t xml:space="preserve">                         по ________________________ области</w:t>
      </w:r>
    </w:p>
    <w:bookmarkEnd w:id="490"/>
    <w:p>
      <w:pPr>
        <w:spacing w:after="0"/>
        <w:ind w:left="0"/>
        <w:jc w:val="both"/>
      </w:pPr>
      <w:bookmarkStart w:name="z870" w:id="491"/>
      <w:r>
        <w:rPr>
          <w:rFonts w:ascii="Times New Roman"/>
          <w:b w:val="false"/>
          <w:i w:val="false"/>
          <w:color w:val="000000"/>
          <w:sz w:val="28"/>
        </w:rPr>
        <w:t>
      № дела __________</w:t>
      </w:r>
    </w:p>
    <w:bookmarkEnd w:id="491"/>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пенсионной выплаты по возрасту</w:t>
      </w:r>
    </w:p>
    <w:p>
      <w:pPr>
        <w:spacing w:after="0"/>
        <w:ind w:left="0"/>
        <w:jc w:val="both"/>
      </w:pPr>
      <w:r>
        <w:rPr>
          <w:rFonts w:ascii="Times New Roman"/>
          <w:b w:val="false"/>
          <w:i w:val="false"/>
          <w:color w:val="000000"/>
          <w:sz w:val="28"/>
        </w:rPr>
        <w:t>Гражданин(ки)______________________________________________________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______________ 19 ____ года</w:t>
      </w:r>
    </w:p>
    <w:p>
      <w:pPr>
        <w:spacing w:after="0"/>
        <w:ind w:left="0"/>
        <w:jc w:val="both"/>
      </w:pPr>
      <w:r>
        <w:rPr>
          <w:rFonts w:ascii="Times New Roman"/>
          <w:b w:val="false"/>
          <w:i w:val="false"/>
          <w:color w:val="000000"/>
          <w:sz w:val="28"/>
        </w:rPr>
        <w:t>Дата обращения "______" ________________ 20 ____ года № _____________</w:t>
      </w:r>
    </w:p>
    <w:p>
      <w:pPr>
        <w:spacing w:after="0"/>
        <w:ind w:left="0"/>
        <w:jc w:val="both"/>
      </w:pPr>
      <w:r>
        <w:rPr>
          <w:rFonts w:ascii="Times New Roman"/>
          <w:b w:val="false"/>
          <w:i w:val="false"/>
          <w:color w:val="000000"/>
          <w:sz w:val="28"/>
        </w:rPr>
        <w:t>Требуется трудовой стаж работы ______ лет.</w:t>
      </w:r>
    </w:p>
    <w:p>
      <w:pPr>
        <w:spacing w:after="0"/>
        <w:ind w:left="0"/>
        <w:jc w:val="both"/>
      </w:pPr>
      <w:r>
        <w:rPr>
          <w:rFonts w:ascii="Times New Roman"/>
          <w:b w:val="false"/>
          <w:i w:val="false"/>
          <w:color w:val="000000"/>
          <w:sz w:val="28"/>
        </w:rPr>
        <w:t>Подтверждено __ лет ___ месяцев____ дней ____ (до 1 января 1998 года)</w:t>
      </w:r>
    </w:p>
    <w:p>
      <w:pPr>
        <w:spacing w:after="0"/>
        <w:ind w:left="0"/>
        <w:jc w:val="both"/>
      </w:pPr>
      <w:r>
        <w:rPr>
          <w:rFonts w:ascii="Times New Roman"/>
          <w:b w:val="false"/>
          <w:i w:val="false"/>
          <w:color w:val="000000"/>
          <w:sz w:val="28"/>
        </w:rPr>
        <w:t>Представлен среднемесячный доход с ___ года по ____ год ______ тенге.</w:t>
      </w:r>
    </w:p>
    <w:p>
      <w:pPr>
        <w:spacing w:after="0"/>
        <w:ind w:left="0"/>
        <w:jc w:val="both"/>
      </w:pPr>
      <w:r>
        <w:rPr>
          <w:rFonts w:ascii="Times New Roman"/>
          <w:b w:val="false"/>
          <w:i w:val="false"/>
          <w:color w:val="000000"/>
          <w:sz w:val="28"/>
        </w:rPr>
        <w:t>Учтен среднемесячный доход с ____ года по ______ год _________ тенге.</w:t>
      </w:r>
    </w:p>
    <w:p>
      <w:pPr>
        <w:spacing w:after="0"/>
        <w:ind w:left="0"/>
        <w:jc w:val="both"/>
      </w:pPr>
      <w:r>
        <w:rPr>
          <w:rFonts w:ascii="Times New Roman"/>
          <w:b w:val="false"/>
          <w:i w:val="false"/>
          <w:color w:val="000000"/>
          <w:sz w:val="28"/>
        </w:rPr>
        <w:t>Назначить пенсионную выплату по возрасту</w:t>
      </w:r>
    </w:p>
    <w:p>
      <w:pPr>
        <w:spacing w:after="0"/>
        <w:ind w:left="0"/>
        <w:jc w:val="both"/>
      </w:pPr>
      <w:r>
        <w:rPr>
          <w:rFonts w:ascii="Times New Roman"/>
          <w:b w:val="false"/>
          <w:i w:val="false"/>
          <w:color w:val="000000"/>
          <w:sz w:val="28"/>
        </w:rPr>
        <w:t>в соответствии с пунктом _________ статьи __________</w:t>
      </w:r>
    </w:p>
    <w:p>
      <w:pPr>
        <w:spacing w:after="0"/>
        <w:ind w:left="0"/>
        <w:jc w:val="both"/>
      </w:pPr>
      <w:r>
        <w:rPr>
          <w:rFonts w:ascii="Times New Roman"/>
          <w:b w:val="false"/>
          <w:i w:val="false"/>
          <w:color w:val="000000"/>
          <w:sz w:val="28"/>
        </w:rPr>
        <w:t>Закона Республики Казахстан от "_____" _______ 20____ года № 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Основной размер пенсионной выплаты по возрасту 60%_______________ тенге</w:t>
      </w:r>
    </w:p>
    <w:p>
      <w:pPr>
        <w:spacing w:after="0"/>
        <w:ind w:left="0"/>
        <w:jc w:val="both"/>
      </w:pPr>
      <w:r>
        <w:rPr>
          <w:rFonts w:ascii="Times New Roman"/>
          <w:b w:val="false"/>
          <w:i w:val="false"/>
          <w:color w:val="000000"/>
          <w:sz w:val="28"/>
        </w:rPr>
        <w:t>Надбавки: за сверх отработанный стаж _______ % ________________ тенге</w:t>
      </w:r>
    </w:p>
    <w:p>
      <w:pPr>
        <w:spacing w:after="0"/>
        <w:ind w:left="0"/>
        <w:jc w:val="both"/>
      </w:pPr>
      <w:r>
        <w:rPr>
          <w:rFonts w:ascii="Times New Roman"/>
          <w:b w:val="false"/>
          <w:i w:val="false"/>
          <w:color w:val="000000"/>
          <w:sz w:val="28"/>
        </w:rPr>
        <w:t>Экологическая надбавка в размере ______________________________ тенге</w:t>
      </w:r>
    </w:p>
    <w:p>
      <w:pPr>
        <w:spacing w:after="0"/>
        <w:ind w:left="0"/>
        <w:jc w:val="both"/>
      </w:pPr>
      <w:r>
        <w:rPr>
          <w:rFonts w:ascii="Times New Roman"/>
          <w:b w:val="false"/>
          <w:i w:val="false"/>
          <w:color w:val="000000"/>
          <w:sz w:val="28"/>
        </w:rPr>
        <w:t>Доплата до размера пособия ____________________________________ тенге</w:t>
      </w:r>
    </w:p>
    <w:p>
      <w:pPr>
        <w:spacing w:after="0"/>
        <w:ind w:left="0"/>
        <w:jc w:val="both"/>
      </w:pPr>
      <w:r>
        <w:rPr>
          <w:rFonts w:ascii="Times New Roman"/>
          <w:b w:val="false"/>
          <w:i w:val="false"/>
          <w:color w:val="000000"/>
          <w:sz w:val="28"/>
        </w:rPr>
        <w:t>(вид пособия)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месячной пенсионной выплаты (с учетом доплаты до размера</w:t>
      </w:r>
    </w:p>
    <w:p>
      <w:pPr>
        <w:spacing w:after="0"/>
        <w:ind w:left="0"/>
        <w:jc w:val="both"/>
      </w:pPr>
      <w:r>
        <w:rPr>
          <w:rFonts w:ascii="Times New Roman"/>
          <w:b w:val="false"/>
          <w:i w:val="false"/>
          <w:color w:val="000000"/>
          <w:sz w:val="28"/>
        </w:rPr>
        <w:t>пособия________(вид пособия) ___________) 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____________ 20 ____ года по "_______" ________ 20 ____ год</w:t>
      </w:r>
    </w:p>
    <w:p>
      <w:pPr>
        <w:spacing w:after="0"/>
        <w:ind w:left="0"/>
        <w:jc w:val="both"/>
      </w:pPr>
      <w:r>
        <w:rPr>
          <w:rFonts w:ascii="Times New Roman"/>
          <w:b w:val="false"/>
          <w:i w:val="false"/>
          <w:color w:val="000000"/>
          <w:sz w:val="28"/>
        </w:rPr>
        <w:t>2. Отказать в назначении пенсионных выплат по возрасту</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филиала</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w:t>
            </w:r>
            <w:r>
              <w:br/>
            </w:r>
            <w:r>
              <w:rPr>
                <w:rFonts w:ascii="Times New Roman"/>
                <w:b w:val="false"/>
                <w:i w:val="false"/>
                <w:color w:val="000000"/>
                <w:sz w:val="20"/>
              </w:rPr>
              <w:t>а 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3" w:id="492"/>
      <w:r>
        <w:rPr>
          <w:rFonts w:ascii="Times New Roman"/>
          <w:b w:val="false"/>
          <w:i w:val="false"/>
          <w:color w:val="000000"/>
          <w:sz w:val="28"/>
        </w:rPr>
        <w:t xml:space="preserve">
      </w:t>
      </w:r>
      <w:r>
        <w:rPr>
          <w:rFonts w:ascii="Times New Roman"/>
          <w:b/>
          <w:i w:val="false"/>
          <w:color w:val="000000"/>
          <w:sz w:val="28"/>
        </w:rPr>
        <w:t>Код ______________________</w:t>
      </w:r>
    </w:p>
    <w:bookmarkEnd w:id="492"/>
    <w:p>
      <w:pPr>
        <w:spacing w:after="0"/>
        <w:ind w:left="0"/>
        <w:jc w:val="both"/>
      </w:pPr>
      <w:r>
        <w:rPr>
          <w:rFonts w:ascii="Times New Roman"/>
          <w:b/>
          <w:i w:val="false"/>
          <w:color w:val="000000"/>
          <w:sz w:val="28"/>
        </w:rPr>
        <w:t>Область __________________</w:t>
      </w:r>
    </w:p>
    <w:p>
      <w:pPr>
        <w:spacing w:after="0"/>
        <w:ind w:left="0"/>
        <w:jc w:val="both"/>
      </w:pPr>
      <w:bookmarkStart w:name="z874" w:id="493"/>
      <w:r>
        <w:rPr>
          <w:rFonts w:ascii="Times New Roman"/>
          <w:b w:val="false"/>
          <w:i w:val="false"/>
          <w:color w:val="000000"/>
          <w:sz w:val="28"/>
        </w:rPr>
        <w:t>
      Решение № ____ от " ___ " ________ 20 ___ года</w:t>
      </w:r>
    </w:p>
    <w:bookmarkEnd w:id="493"/>
    <w:p>
      <w:pPr>
        <w:spacing w:after="0"/>
        <w:ind w:left="0"/>
        <w:jc w:val="both"/>
      </w:pPr>
      <w:r>
        <w:rPr>
          <w:rFonts w:ascii="Times New Roman"/>
          <w:b w:val="false"/>
          <w:i w:val="false"/>
          <w:color w:val="000000"/>
          <w:sz w:val="28"/>
        </w:rPr>
        <w:t>Департамента Комитета труда, социальной защите и миграции по __________ области</w:t>
      </w:r>
    </w:p>
    <w:p>
      <w:pPr>
        <w:spacing w:after="0"/>
        <w:ind w:left="0"/>
        <w:jc w:val="both"/>
      </w:pPr>
      <w:r>
        <w:rPr>
          <w:rFonts w:ascii="Times New Roman"/>
          <w:b w:val="false"/>
          <w:i w:val="false"/>
          <w:color w:val="000000"/>
          <w:sz w:val="28"/>
        </w:rPr>
        <w:t>№ дела __________</w:t>
      </w:r>
    </w:p>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государственной базовой пенсионной выплаты</w:t>
      </w:r>
    </w:p>
    <w:p>
      <w:pPr>
        <w:spacing w:after="0"/>
        <w:ind w:left="0"/>
        <w:jc w:val="both"/>
      </w:pPr>
      <w:r>
        <w:rPr>
          <w:rFonts w:ascii="Times New Roman"/>
          <w:b w:val="false"/>
          <w:i w:val="false"/>
          <w:color w:val="000000"/>
          <w:sz w:val="28"/>
        </w:rPr>
        <w:t>Гражданина(ки) 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 19 ____ года</w:t>
      </w:r>
    </w:p>
    <w:p>
      <w:pPr>
        <w:spacing w:after="0"/>
        <w:ind w:left="0"/>
        <w:jc w:val="both"/>
      </w:pPr>
      <w:r>
        <w:rPr>
          <w:rFonts w:ascii="Times New Roman"/>
          <w:b w:val="false"/>
          <w:i w:val="false"/>
          <w:color w:val="000000"/>
          <w:sz w:val="28"/>
        </w:rPr>
        <w:t>Дата обращения "______" ________________ 20 ____ года № __________</w:t>
      </w:r>
    </w:p>
    <w:p>
      <w:pPr>
        <w:spacing w:after="0"/>
        <w:ind w:left="0"/>
        <w:jc w:val="both"/>
      </w:pPr>
      <w:r>
        <w:rPr>
          <w:rFonts w:ascii="Times New Roman"/>
          <w:b w:val="false"/>
          <w:i w:val="false"/>
          <w:color w:val="000000"/>
          <w:sz w:val="28"/>
        </w:rPr>
        <w:t>Стаж участия в пенсионной системе __ лет</w:t>
      </w:r>
    </w:p>
    <w:p>
      <w:pPr>
        <w:spacing w:after="0"/>
        <w:ind w:left="0"/>
        <w:jc w:val="both"/>
      </w:pPr>
      <w:r>
        <w:rPr>
          <w:rFonts w:ascii="Times New Roman"/>
          <w:b w:val="false"/>
          <w:i w:val="false"/>
          <w:color w:val="000000"/>
          <w:sz w:val="28"/>
        </w:rPr>
        <w:t>Назначить государственную базовую пенсионную выплату в соответствии с</w:t>
      </w:r>
    </w:p>
    <w:p>
      <w:pPr>
        <w:spacing w:after="0"/>
        <w:ind w:left="0"/>
        <w:jc w:val="both"/>
      </w:pPr>
      <w:r>
        <w:rPr>
          <w:rFonts w:ascii="Times New Roman"/>
          <w:b w:val="false"/>
          <w:i w:val="false"/>
          <w:color w:val="000000"/>
          <w:sz w:val="28"/>
        </w:rPr>
        <w:t>пунктом___статьи___</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пенсионном обеспечении</w:t>
      </w:r>
    </w:p>
    <w:p>
      <w:pPr>
        <w:spacing w:after="0"/>
        <w:ind w:left="0"/>
        <w:jc w:val="both"/>
      </w:pPr>
      <w:r>
        <w:rPr>
          <w:rFonts w:ascii="Times New Roman"/>
          <w:b w:val="false"/>
          <w:i w:val="false"/>
          <w:color w:val="000000"/>
          <w:sz w:val="28"/>
        </w:rPr>
        <w:t>в Республике Казахстан" Размер государственной базовой пенсионной выплаты</w:t>
      </w:r>
    </w:p>
    <w:p>
      <w:pPr>
        <w:spacing w:after="0"/>
        <w:ind w:left="0"/>
        <w:jc w:val="both"/>
      </w:pPr>
      <w:r>
        <w:rPr>
          <w:rFonts w:ascii="Times New Roman"/>
          <w:b w:val="false"/>
          <w:i w:val="false"/>
          <w:color w:val="000000"/>
          <w:sz w:val="28"/>
        </w:rPr>
        <w:t>_____________________тенге</w:t>
      </w:r>
    </w:p>
    <w:p>
      <w:pPr>
        <w:spacing w:after="0"/>
        <w:ind w:left="0"/>
        <w:jc w:val="both"/>
      </w:pPr>
      <w:r>
        <w:rPr>
          <w:rFonts w:ascii="Times New Roman"/>
          <w:b w:val="false"/>
          <w:i w:val="false"/>
          <w:color w:val="000000"/>
          <w:sz w:val="28"/>
        </w:rPr>
        <w:t>_____________________________________________________________________тенге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 _________ 20 ___ года по "___" _________ 20 ___ года</w:t>
      </w:r>
    </w:p>
    <w:p>
      <w:pPr>
        <w:spacing w:after="0"/>
        <w:ind w:left="0"/>
        <w:jc w:val="both"/>
      </w:pPr>
      <w:r>
        <w:rPr>
          <w:rFonts w:ascii="Times New Roman"/>
          <w:b w:val="false"/>
          <w:i w:val="false"/>
          <w:color w:val="000000"/>
          <w:sz w:val="28"/>
        </w:rPr>
        <w:t>2. Отказать в назначении государственной базовой пенсионной выплаты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 филиала</w:t>
      </w:r>
    </w:p>
    <w:p>
      <w:pPr>
        <w:spacing w:after="0"/>
        <w:ind w:left="0"/>
        <w:jc w:val="both"/>
      </w:pPr>
      <w:r>
        <w:rPr>
          <w:rFonts w:ascii="Times New Roman"/>
          <w:b w:val="false"/>
          <w:i w:val="false"/>
          <w:color w:val="000000"/>
          <w:sz w:val="28"/>
        </w:rPr>
        <w:t>Государственной корпорации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77" w:id="494"/>
      <w:r>
        <w:rPr>
          <w:rFonts w:ascii="Times New Roman"/>
          <w:b w:val="false"/>
          <w:i w:val="false"/>
          <w:color w:val="000000"/>
          <w:sz w:val="28"/>
        </w:rPr>
        <w:t xml:space="preserve">
      </w:t>
      </w:r>
      <w:r>
        <w:rPr>
          <w:rFonts w:ascii="Times New Roman"/>
          <w:b/>
          <w:i w:val="false"/>
          <w:color w:val="000000"/>
          <w:sz w:val="28"/>
        </w:rPr>
        <w:t>Код ______________________</w:t>
      </w:r>
    </w:p>
    <w:bookmarkEnd w:id="494"/>
    <w:p>
      <w:pPr>
        <w:spacing w:after="0"/>
        <w:ind w:left="0"/>
        <w:jc w:val="both"/>
      </w:pPr>
      <w:r>
        <w:rPr>
          <w:rFonts w:ascii="Times New Roman"/>
          <w:b/>
          <w:i w:val="false"/>
          <w:color w:val="000000"/>
          <w:sz w:val="28"/>
        </w:rPr>
        <w:t>Область __________________</w:t>
      </w:r>
    </w:p>
    <w:bookmarkStart w:name="z878" w:id="495"/>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 xml:space="preserve">             Департамента Комитета труда, социальной защите и миграции по</w:t>
      </w:r>
      <w:r>
        <w:br/>
      </w:r>
      <w:r>
        <w:rPr>
          <w:rFonts w:ascii="Times New Roman"/>
          <w:b/>
          <w:i w:val="false"/>
          <w:color w:val="000000"/>
        </w:rPr>
        <w:t xml:space="preserve">                         ________________________ области</w:t>
      </w:r>
    </w:p>
    <w:bookmarkEnd w:id="495"/>
    <w:p>
      <w:pPr>
        <w:spacing w:after="0"/>
        <w:ind w:left="0"/>
        <w:jc w:val="both"/>
      </w:pPr>
      <w:bookmarkStart w:name="z879" w:id="496"/>
      <w:r>
        <w:rPr>
          <w:rFonts w:ascii="Times New Roman"/>
          <w:b w:val="false"/>
          <w:i w:val="false"/>
          <w:color w:val="000000"/>
          <w:sz w:val="28"/>
        </w:rPr>
        <w:t>
      № дела __________</w:t>
      </w:r>
    </w:p>
    <w:bookmarkEnd w:id="496"/>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ребенка-инвалида до 16 лет, инвалида)</w:t>
      </w:r>
    </w:p>
    <w:p>
      <w:pPr>
        <w:spacing w:after="0"/>
        <w:ind w:left="0"/>
        <w:jc w:val="both"/>
      </w:pPr>
      <w:r>
        <w:rPr>
          <w:rFonts w:ascii="Times New Roman"/>
          <w:b w:val="false"/>
          <w:i w:val="false"/>
          <w:color w:val="000000"/>
          <w:sz w:val="28"/>
        </w:rPr>
        <w:t>Пол ______________ Дата рождения "______" ______________ 19 ____ года</w:t>
      </w:r>
    </w:p>
    <w:p>
      <w:pPr>
        <w:spacing w:after="0"/>
        <w:ind w:left="0"/>
        <w:jc w:val="both"/>
      </w:pPr>
      <w:r>
        <w:rPr>
          <w:rFonts w:ascii="Times New Roman"/>
          <w:b w:val="false"/>
          <w:i w:val="false"/>
          <w:color w:val="000000"/>
          <w:sz w:val="28"/>
        </w:rPr>
        <w:t>Дата обращения "______" ________________ 20 ____ года № _____________</w:t>
      </w:r>
    </w:p>
    <w:p>
      <w:pPr>
        <w:spacing w:after="0"/>
        <w:ind w:left="0"/>
        <w:jc w:val="both"/>
      </w:pPr>
      <w:r>
        <w:rPr>
          <w:rFonts w:ascii="Times New Roman"/>
          <w:b w:val="false"/>
          <w:i w:val="false"/>
          <w:color w:val="000000"/>
          <w:sz w:val="28"/>
        </w:rPr>
        <w:t>Группа инвалидности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родителя/опекуна ребенка-инвалида до 16 лет___________________________________________</w:t>
      </w:r>
    </w:p>
    <w:p>
      <w:pPr>
        <w:spacing w:after="0"/>
        <w:ind w:left="0"/>
        <w:jc w:val="both"/>
      </w:pPr>
      <w:r>
        <w:rPr>
          <w:rFonts w:ascii="Times New Roman"/>
          <w:b w:val="false"/>
          <w:i w:val="false"/>
          <w:color w:val="000000"/>
          <w:sz w:val="28"/>
        </w:rPr>
        <w:t>Причина заболевания ____________________________________________</w:t>
      </w:r>
    </w:p>
    <w:p>
      <w:pPr>
        <w:spacing w:after="0"/>
        <w:ind w:left="0"/>
        <w:jc w:val="both"/>
      </w:pPr>
      <w:r>
        <w:rPr>
          <w:rFonts w:ascii="Times New Roman"/>
          <w:b w:val="false"/>
          <w:i w:val="false"/>
          <w:color w:val="000000"/>
          <w:sz w:val="28"/>
        </w:rPr>
        <w:t>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Республики Казахстан от "___" __________19____ года № _____________</w:t>
      </w:r>
    </w:p>
    <w:p>
      <w:pPr>
        <w:spacing w:after="0"/>
        <w:ind w:left="0"/>
        <w:jc w:val="both"/>
      </w:pPr>
      <w:r>
        <w:rPr>
          <w:rFonts w:ascii="Times New Roman"/>
          <w:b w:val="false"/>
          <w:i w:val="false"/>
          <w:color w:val="000000"/>
          <w:sz w:val="28"/>
        </w:rPr>
        <w:t>Размер месячного пособия __________________________________ тенге</w:t>
      </w:r>
    </w:p>
    <w:p>
      <w:pPr>
        <w:spacing w:after="0"/>
        <w:ind w:left="0"/>
        <w:jc w:val="both"/>
      </w:pPr>
      <w:r>
        <w:rPr>
          <w:rFonts w:ascii="Times New Roman"/>
          <w:b w:val="false"/>
          <w:i w:val="false"/>
          <w:color w:val="000000"/>
          <w:sz w:val="28"/>
        </w:rPr>
        <w:t>________________________________________________________________тенге</w:t>
      </w:r>
    </w:p>
    <w:p>
      <w:pPr>
        <w:spacing w:after="0"/>
        <w:ind w:left="0"/>
        <w:jc w:val="both"/>
      </w:pPr>
      <w:r>
        <w:rPr>
          <w:rFonts w:ascii="Times New Roman"/>
          <w:b w:val="false"/>
          <w:i w:val="false"/>
          <w:color w:val="000000"/>
          <w:sz w:val="28"/>
        </w:rPr>
        <w:t>(сумма прописью) с "______"______ 20 __ года по "_____" _______ 20 ___ года</w:t>
      </w:r>
    </w:p>
    <w:p>
      <w:pPr>
        <w:spacing w:after="0"/>
        <w:ind w:left="0"/>
        <w:jc w:val="both"/>
      </w:pPr>
      <w:r>
        <w:rPr>
          <w:rFonts w:ascii="Times New Roman"/>
          <w:b w:val="false"/>
          <w:i w:val="false"/>
          <w:color w:val="000000"/>
          <w:sz w:val="28"/>
        </w:rPr>
        <w:t>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(основание)</w:t>
      </w:r>
    </w:p>
    <w:p>
      <w:pPr>
        <w:spacing w:after="0"/>
        <w:ind w:left="0"/>
        <w:jc w:val="both"/>
      </w:pPr>
      <w:r>
        <w:rPr>
          <w:rFonts w:ascii="Times New Roman"/>
          <w:b w:val="false"/>
          <w:i w:val="false"/>
          <w:color w:val="000000"/>
          <w:sz w:val="28"/>
        </w:rPr>
        <w:t>Руководитель департамента 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882" w:id="497"/>
      <w:r>
        <w:rPr>
          <w:rFonts w:ascii="Times New Roman"/>
          <w:b w:val="false"/>
          <w:i w:val="false"/>
          <w:color w:val="000000"/>
          <w:sz w:val="28"/>
        </w:rPr>
        <w:t xml:space="preserve">
      </w:t>
      </w:r>
      <w:r>
        <w:rPr>
          <w:rFonts w:ascii="Times New Roman"/>
          <w:b/>
          <w:i w:val="false"/>
          <w:color w:val="000000"/>
          <w:sz w:val="28"/>
        </w:rPr>
        <w:t>Код ______________________</w:t>
      </w:r>
    </w:p>
    <w:bookmarkEnd w:id="497"/>
    <w:p>
      <w:pPr>
        <w:spacing w:after="0"/>
        <w:ind w:left="0"/>
        <w:jc w:val="both"/>
      </w:pPr>
      <w:r>
        <w:rPr>
          <w:rFonts w:ascii="Times New Roman"/>
          <w:b/>
          <w:i w:val="false"/>
          <w:color w:val="000000"/>
          <w:sz w:val="28"/>
        </w:rPr>
        <w:t>Область __________________</w:t>
      </w:r>
    </w:p>
    <w:bookmarkStart w:name="z883" w:id="498"/>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 xml:space="preserve">             Департамента Комитета труда, социальной защите и миграции по</w:t>
      </w:r>
      <w:r>
        <w:br/>
      </w:r>
      <w:r>
        <w:rPr>
          <w:rFonts w:ascii="Times New Roman"/>
          <w:b/>
          <w:i w:val="false"/>
          <w:color w:val="000000"/>
        </w:rPr>
        <w:t xml:space="preserve">                         ________________________ области</w:t>
      </w:r>
    </w:p>
    <w:bookmarkEnd w:id="498"/>
    <w:p>
      <w:pPr>
        <w:spacing w:after="0"/>
        <w:ind w:left="0"/>
        <w:jc w:val="both"/>
      </w:pPr>
      <w:bookmarkStart w:name="z884" w:id="499"/>
      <w:r>
        <w:rPr>
          <w:rFonts w:ascii="Times New Roman"/>
          <w:b w:val="false"/>
          <w:i w:val="false"/>
          <w:color w:val="000000"/>
          <w:sz w:val="28"/>
        </w:rPr>
        <w:t>
      № дела __________</w:t>
      </w:r>
    </w:p>
    <w:bookmarkEnd w:id="499"/>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_____________ 19 ____ года</w:t>
      </w:r>
    </w:p>
    <w:p>
      <w:pPr>
        <w:spacing w:after="0"/>
        <w:ind w:left="0"/>
        <w:jc w:val="both"/>
      </w:pPr>
      <w:r>
        <w:rPr>
          <w:rFonts w:ascii="Times New Roman"/>
          <w:b w:val="false"/>
          <w:i w:val="false"/>
          <w:color w:val="000000"/>
          <w:sz w:val="28"/>
        </w:rPr>
        <w:t>Нетрудоспособные члены семьи ________, в т.ч. круглых сирот _________</w:t>
      </w:r>
    </w:p>
    <w:p>
      <w:pPr>
        <w:spacing w:after="0"/>
        <w:ind w:left="0"/>
        <w:jc w:val="both"/>
      </w:pPr>
      <w:r>
        <w:rPr>
          <w:rFonts w:ascii="Times New Roman"/>
          <w:b w:val="false"/>
          <w:i w:val="false"/>
          <w:color w:val="000000"/>
          <w:sz w:val="28"/>
        </w:rPr>
        <w:t>Дата обращения "_____" _________ 20_____ года № __________________</w:t>
      </w:r>
    </w:p>
    <w:p>
      <w:pPr>
        <w:spacing w:after="0"/>
        <w:ind w:left="0"/>
        <w:jc w:val="both"/>
      </w:pPr>
      <w:r>
        <w:rPr>
          <w:rFonts w:ascii="Times New Roman"/>
          <w:b w:val="false"/>
          <w:i w:val="false"/>
          <w:color w:val="000000"/>
          <w:sz w:val="28"/>
        </w:rPr>
        <w:t>Дата смерти кормильца "_______" _____________ 20_____ год</w:t>
      </w:r>
    </w:p>
    <w:p>
      <w:pPr>
        <w:spacing w:after="0"/>
        <w:ind w:left="0"/>
        <w:jc w:val="both"/>
      </w:pPr>
      <w:r>
        <w:rPr>
          <w:rFonts w:ascii="Times New Roman"/>
          <w:b w:val="false"/>
          <w:i w:val="false"/>
          <w:color w:val="000000"/>
          <w:sz w:val="28"/>
        </w:rPr>
        <w:t>Семья погибшего (умершего) _____________________________________</w:t>
      </w:r>
    </w:p>
    <w:p>
      <w:pPr>
        <w:spacing w:after="0"/>
        <w:ind w:left="0"/>
        <w:jc w:val="both"/>
      </w:pPr>
      <w:r>
        <w:rPr>
          <w:rFonts w:ascii="Times New Roman"/>
          <w:b w:val="false"/>
          <w:i w:val="false"/>
          <w:color w:val="000000"/>
          <w:sz w:val="28"/>
        </w:rPr>
        <w:t>(причина смерти)</w:t>
      </w:r>
    </w:p>
    <w:p>
      <w:pPr>
        <w:spacing w:after="0"/>
        <w:ind w:left="0"/>
        <w:jc w:val="both"/>
      </w:pPr>
      <w:r>
        <w:rPr>
          <w:rFonts w:ascii="Times New Roman"/>
          <w:b w:val="false"/>
          <w:i w:val="false"/>
          <w:color w:val="000000"/>
          <w:sz w:val="28"/>
        </w:rPr>
        <w:t>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Республики Казахстан от "____" ______19___года № _________________</w:t>
      </w:r>
    </w:p>
    <w:p>
      <w:pPr>
        <w:spacing w:after="0"/>
        <w:ind w:left="0"/>
        <w:jc w:val="both"/>
      </w:pPr>
      <w:r>
        <w:rPr>
          <w:rFonts w:ascii="Times New Roman"/>
          <w:b w:val="false"/>
          <w:i w:val="false"/>
          <w:color w:val="000000"/>
          <w:sz w:val="28"/>
        </w:rPr>
        <w:t>Размер месячного пособия ___________________________________тенге</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_____________ 20 ____ года по "_____" __________ 20 ___ год</w:t>
      </w:r>
    </w:p>
    <w:p>
      <w:pPr>
        <w:spacing w:after="0"/>
        <w:ind w:left="0"/>
        <w:jc w:val="both"/>
      </w:pPr>
      <w:r>
        <w:rPr>
          <w:rFonts w:ascii="Times New Roman"/>
          <w:b w:val="false"/>
          <w:i w:val="false"/>
          <w:color w:val="000000"/>
          <w:sz w:val="28"/>
        </w:rPr>
        <w:t>2. Выделить долю пособия на _____________ человек:</w:t>
      </w:r>
    </w:p>
    <w:p>
      <w:pPr>
        <w:spacing w:after="0"/>
        <w:ind w:left="0"/>
        <w:jc w:val="both"/>
      </w:pPr>
      <w:r>
        <w:rPr>
          <w:rFonts w:ascii="Times New Roman"/>
          <w:b w:val="false"/>
          <w:i w:val="false"/>
          <w:color w:val="000000"/>
          <w:sz w:val="28"/>
        </w:rPr>
        <w:t>Основному получателю в размере_________ тенге</w:t>
      </w:r>
    </w:p>
    <w:p>
      <w:pPr>
        <w:spacing w:after="0"/>
        <w:ind w:left="0"/>
        <w:jc w:val="both"/>
      </w:pPr>
      <w:r>
        <w:rPr>
          <w:rFonts w:ascii="Times New Roman"/>
          <w:b w:val="false"/>
          <w:i w:val="false"/>
          <w:color w:val="000000"/>
          <w:sz w:val="28"/>
        </w:rPr>
        <w:t>с "___" ____ 20 __ года 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б)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 тенге с "___" _____ 20 __ года</w:t>
      </w:r>
    </w:p>
    <w:p>
      <w:pPr>
        <w:spacing w:after="0"/>
        <w:ind w:left="0"/>
        <w:jc w:val="both"/>
      </w:pPr>
      <w:r>
        <w:rPr>
          <w:rFonts w:ascii="Times New Roman"/>
          <w:b w:val="false"/>
          <w:i w:val="false"/>
          <w:color w:val="000000"/>
          <w:sz w:val="28"/>
        </w:rPr>
        <w:t>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2) долевому получателю в размере ____________ тенге</w:t>
      </w:r>
    </w:p>
    <w:p>
      <w:pPr>
        <w:spacing w:after="0"/>
        <w:ind w:left="0"/>
        <w:jc w:val="both"/>
      </w:pPr>
      <w:r>
        <w:rPr>
          <w:rFonts w:ascii="Times New Roman"/>
          <w:b w:val="false"/>
          <w:i w:val="false"/>
          <w:color w:val="000000"/>
          <w:sz w:val="28"/>
        </w:rPr>
        <w:t>с "___" _________ 20__ года по "___" ________ 20 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3.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 а</w:t>
            </w:r>
            <w:r>
              <w:br/>
            </w:r>
            <w:r>
              <w:rPr>
                <w:rFonts w:ascii="Times New Roman"/>
                <w:b w:val="false"/>
                <w:i w:val="false"/>
                <w:color w:val="000000"/>
                <w:sz w:val="20"/>
              </w:rPr>
              <w:t>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887" w:id="500"/>
      <w:r>
        <w:rPr>
          <w:rFonts w:ascii="Times New Roman"/>
          <w:b w:val="false"/>
          <w:i w:val="false"/>
          <w:color w:val="000000"/>
          <w:sz w:val="28"/>
        </w:rPr>
        <w:t>
      Код ______________________</w:t>
      </w:r>
    </w:p>
    <w:bookmarkEnd w:id="500"/>
    <w:p>
      <w:pPr>
        <w:spacing w:after="0"/>
        <w:ind w:left="0"/>
        <w:jc w:val="both"/>
      </w:pPr>
      <w:r>
        <w:rPr>
          <w:rFonts w:ascii="Times New Roman"/>
          <w:b w:val="false"/>
          <w:i w:val="false"/>
          <w:color w:val="000000"/>
          <w:sz w:val="28"/>
        </w:rPr>
        <w:t>Область __________________</w:t>
      </w:r>
    </w:p>
    <w:bookmarkStart w:name="z888" w:id="501"/>
    <w:p>
      <w:pPr>
        <w:spacing w:after="0"/>
        <w:ind w:left="0"/>
        <w:jc w:val="left"/>
      </w:pPr>
      <w:r>
        <w:rPr>
          <w:rFonts w:ascii="Times New Roman"/>
          <w:b/>
          <w:i w:val="false"/>
          <w:color w:val="000000"/>
        </w:rPr>
        <w:t xml:space="preserve">                    Решение № ____ от " ___ " ________ 20 ___ года</w:t>
      </w:r>
      <w:r>
        <w:br/>
      </w:r>
      <w:r>
        <w:rPr>
          <w:rFonts w:ascii="Times New Roman"/>
          <w:b/>
          <w:i w:val="false"/>
          <w:color w:val="000000"/>
        </w:rPr>
        <w:t xml:space="preserve">             Департамента Комитета труда, социальной защите и миграции по</w:t>
      </w:r>
      <w:r>
        <w:br/>
      </w:r>
      <w:r>
        <w:rPr>
          <w:rFonts w:ascii="Times New Roman"/>
          <w:b/>
          <w:i w:val="false"/>
          <w:color w:val="000000"/>
        </w:rPr>
        <w:t xml:space="preserve">                         ________________________ области</w:t>
      </w:r>
    </w:p>
    <w:bookmarkEnd w:id="501"/>
    <w:p>
      <w:pPr>
        <w:spacing w:after="0"/>
        <w:ind w:left="0"/>
        <w:jc w:val="both"/>
      </w:pPr>
      <w:bookmarkStart w:name="z889" w:id="502"/>
      <w:r>
        <w:rPr>
          <w:rFonts w:ascii="Times New Roman"/>
          <w:b w:val="false"/>
          <w:i w:val="false"/>
          <w:color w:val="000000"/>
          <w:sz w:val="28"/>
        </w:rPr>
        <w:t>
      № дела __________</w:t>
      </w:r>
    </w:p>
    <w:bookmarkEnd w:id="502"/>
    <w:p>
      <w:pPr>
        <w:spacing w:after="0"/>
        <w:ind w:left="0"/>
        <w:jc w:val="both"/>
      </w:pPr>
      <w:r>
        <w:rPr>
          <w:rFonts w:ascii="Times New Roman"/>
          <w:b w:val="false"/>
          <w:i w:val="false"/>
          <w:color w:val="000000"/>
          <w:sz w:val="28"/>
        </w:rPr>
        <w:t>1. О назначении (изменении, возобновлении выплаты, отказе в назначении)</w:t>
      </w:r>
    </w:p>
    <w:p>
      <w:pPr>
        <w:spacing w:after="0"/>
        <w:ind w:left="0"/>
        <w:jc w:val="both"/>
      </w:pPr>
      <w:r>
        <w:rPr>
          <w:rFonts w:ascii="Times New Roman"/>
          <w:b w:val="false"/>
          <w:i w:val="false"/>
          <w:color w:val="000000"/>
          <w:sz w:val="28"/>
        </w:rPr>
        <w:t>государственного специального пособия по спискам № 1, № 2</w:t>
      </w:r>
    </w:p>
    <w:p>
      <w:pPr>
        <w:spacing w:after="0"/>
        <w:ind w:left="0"/>
        <w:jc w:val="both"/>
      </w:pPr>
      <w:r>
        <w:rPr>
          <w:rFonts w:ascii="Times New Roman"/>
          <w:b w:val="false"/>
          <w:i w:val="false"/>
          <w:color w:val="000000"/>
          <w:sz w:val="28"/>
        </w:rPr>
        <w:t>Гражданин(ка)________________________________________________________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______________ 19 ____ года</w:t>
      </w:r>
    </w:p>
    <w:p>
      <w:pPr>
        <w:spacing w:after="0"/>
        <w:ind w:left="0"/>
        <w:jc w:val="both"/>
      </w:pPr>
      <w:r>
        <w:rPr>
          <w:rFonts w:ascii="Times New Roman"/>
          <w:b w:val="false"/>
          <w:i w:val="false"/>
          <w:color w:val="000000"/>
          <w:sz w:val="28"/>
        </w:rPr>
        <w:t>Дата обращения "______" ________________ 20 ____ года № _____________</w:t>
      </w:r>
    </w:p>
    <w:p>
      <w:pPr>
        <w:spacing w:after="0"/>
        <w:ind w:left="0"/>
        <w:jc w:val="both"/>
      </w:pPr>
      <w:r>
        <w:rPr>
          <w:rFonts w:ascii="Times New Roman"/>
          <w:b w:val="false"/>
          <w:i w:val="false"/>
          <w:color w:val="000000"/>
          <w:sz w:val="28"/>
        </w:rPr>
        <w:t>Требуется трудовой стаж работы _________ лет</w:t>
      </w:r>
    </w:p>
    <w:p>
      <w:pPr>
        <w:spacing w:after="0"/>
        <w:ind w:left="0"/>
        <w:jc w:val="both"/>
      </w:pPr>
      <w:r>
        <w:rPr>
          <w:rFonts w:ascii="Times New Roman"/>
          <w:b w:val="false"/>
          <w:i w:val="false"/>
          <w:color w:val="000000"/>
          <w:sz w:val="28"/>
        </w:rPr>
        <w:t>Подтверждено _____ лет _____ месяцев ____ дней _____ (до 01.01.98 г.)</w:t>
      </w:r>
    </w:p>
    <w:p>
      <w:pPr>
        <w:spacing w:after="0"/>
        <w:ind w:left="0"/>
        <w:jc w:val="both"/>
      </w:pPr>
      <w:r>
        <w:rPr>
          <w:rFonts w:ascii="Times New Roman"/>
          <w:b w:val="false"/>
          <w:i w:val="false"/>
          <w:color w:val="000000"/>
          <w:sz w:val="28"/>
        </w:rPr>
        <w:t>Стаж по Списку № 1 (№ 2) ______ лет _____ месяцев ____ дней ________</w:t>
      </w:r>
    </w:p>
    <w:p>
      <w:pPr>
        <w:spacing w:after="0"/>
        <w:ind w:left="0"/>
        <w:jc w:val="both"/>
      </w:pPr>
      <w:r>
        <w:rPr>
          <w:rFonts w:ascii="Times New Roman"/>
          <w:b w:val="false"/>
          <w:i w:val="false"/>
          <w:color w:val="000000"/>
          <w:sz w:val="28"/>
        </w:rPr>
        <w:t>Назначить пособие в соответствии с пунктом _____ статьи ______ Закона</w:t>
      </w:r>
    </w:p>
    <w:p>
      <w:pPr>
        <w:spacing w:after="0"/>
        <w:ind w:left="0"/>
        <w:jc w:val="both"/>
      </w:pPr>
      <w:r>
        <w:rPr>
          <w:rFonts w:ascii="Times New Roman"/>
          <w:b w:val="false"/>
          <w:i w:val="false"/>
          <w:color w:val="000000"/>
          <w:sz w:val="28"/>
        </w:rPr>
        <w:t>Республики Казахстан от "____" ______19___года № ____________________</w:t>
      </w:r>
    </w:p>
    <w:p>
      <w:pPr>
        <w:spacing w:after="0"/>
        <w:ind w:left="0"/>
        <w:jc w:val="both"/>
      </w:pPr>
      <w:r>
        <w:rPr>
          <w:rFonts w:ascii="Times New Roman"/>
          <w:b w:val="false"/>
          <w:i w:val="false"/>
          <w:color w:val="000000"/>
          <w:sz w:val="28"/>
        </w:rPr>
        <w:t>Размер месячного пособия в сумме ______________________________ тенге</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_____________ 20 ____ года по "_____" __________ 20 ___ год</w:t>
      </w:r>
    </w:p>
    <w:p>
      <w:pPr>
        <w:spacing w:after="0"/>
        <w:ind w:left="0"/>
        <w:jc w:val="both"/>
      </w:pPr>
      <w:r>
        <w:rPr>
          <w:rFonts w:ascii="Times New Roman"/>
          <w:b w:val="false"/>
          <w:i w:val="false"/>
          <w:color w:val="000000"/>
          <w:sz w:val="28"/>
        </w:rPr>
        <w:t>2. Отказать в назначении пособия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2" w:id="503"/>
    <w:p>
      <w:pPr>
        <w:spacing w:after="0"/>
        <w:ind w:left="0"/>
        <w:jc w:val="left"/>
      </w:pPr>
      <w:r>
        <w:rPr>
          <w:rFonts w:ascii="Times New Roman"/>
          <w:b/>
          <w:i w:val="false"/>
          <w:color w:val="000000"/>
        </w:rPr>
        <w:t xml:space="preserve">                                      Уведомление</w:t>
      </w:r>
    </w:p>
    <w:bookmarkEnd w:id="503"/>
    <w:p>
      <w:pPr>
        <w:spacing w:after="0"/>
        <w:ind w:left="0"/>
        <w:jc w:val="both"/>
      </w:pPr>
      <w:bookmarkStart w:name="z893" w:id="504"/>
      <w:r>
        <w:rPr>
          <w:rFonts w:ascii="Times New Roman"/>
          <w:b w:val="false"/>
          <w:i w:val="false"/>
          <w:color w:val="000000"/>
          <w:sz w:val="28"/>
        </w:rPr>
        <w:t>
      от "_____" ________20____ года</w:t>
      </w:r>
    </w:p>
    <w:bookmarkEnd w:id="504"/>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рождения заявителя "________" ___________________ ________года</w:t>
      </w:r>
    </w:p>
    <w:p>
      <w:pPr>
        <w:spacing w:after="0"/>
        <w:ind w:left="0"/>
        <w:jc w:val="both"/>
      </w:pPr>
      <w:r>
        <w:rPr>
          <w:rFonts w:ascii="Times New Roman"/>
          <w:b w:val="false"/>
          <w:i w:val="false"/>
          <w:color w:val="000000"/>
          <w:sz w:val="28"/>
        </w:rPr>
        <w:t>о необходимости представления следующих документов</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_______________________________________до "__" __________ 20__ года.</w:t>
      </w:r>
    </w:p>
    <w:p>
      <w:pPr>
        <w:spacing w:after="0"/>
        <w:ind w:left="0"/>
        <w:jc w:val="both"/>
      </w:pPr>
      <w:r>
        <w:rPr>
          <w:rFonts w:ascii="Times New Roman"/>
          <w:b w:val="false"/>
          <w:i w:val="false"/>
          <w:color w:val="000000"/>
          <w:sz w:val="28"/>
        </w:rPr>
        <w:t>В случае непредставления документов в течение указанного срока, уполномоченный</w:t>
      </w:r>
    </w:p>
    <w:p>
      <w:pPr>
        <w:spacing w:after="0"/>
        <w:ind w:left="0"/>
        <w:jc w:val="both"/>
      </w:pPr>
      <w:r>
        <w:rPr>
          <w:rFonts w:ascii="Times New Roman"/>
          <w:b w:val="false"/>
          <w:i w:val="false"/>
          <w:color w:val="000000"/>
          <w:sz w:val="28"/>
        </w:rPr>
        <w:t>орган выносит решение о назначении (изменении, возобновлении, отказе в</w:t>
      </w:r>
    </w:p>
    <w:p>
      <w:pPr>
        <w:spacing w:after="0"/>
        <w:ind w:left="0"/>
        <w:jc w:val="both"/>
      </w:pPr>
      <w:r>
        <w:rPr>
          <w:rFonts w:ascii="Times New Roman"/>
          <w:b w:val="false"/>
          <w:i w:val="false"/>
          <w:color w:val="000000"/>
          <w:sz w:val="28"/>
        </w:rPr>
        <w:t>назначении)  пенсии и (или) пособия по имеющимся документам.</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896" w:id="505"/>
    <w:p>
      <w:pPr>
        <w:spacing w:after="0"/>
        <w:ind w:left="0"/>
        <w:jc w:val="left"/>
      </w:pPr>
      <w:r>
        <w:rPr>
          <w:rFonts w:ascii="Times New Roman"/>
          <w:b/>
          <w:i w:val="false"/>
          <w:color w:val="000000"/>
        </w:rPr>
        <w:t xml:space="preserve">                    Уведомление № ____о назначении (отказе в назначении)</w:t>
      </w:r>
      <w:r>
        <w:br/>
      </w:r>
      <w:r>
        <w:rPr>
          <w:rFonts w:ascii="Times New Roman"/>
          <w:b/>
          <w:i w:val="false"/>
          <w:color w:val="000000"/>
        </w:rPr>
        <w:t xml:space="preserve">             _____________________________________________________________</w:t>
      </w:r>
      <w:r>
        <w:br/>
      </w:r>
      <w:r>
        <w:rPr>
          <w:rFonts w:ascii="Times New Roman"/>
          <w:b/>
          <w:i w:val="false"/>
          <w:color w:val="000000"/>
        </w:rPr>
        <w:t xml:space="preserve">                               (вид выплаты)</w:t>
      </w:r>
    </w:p>
    <w:bookmarkEnd w:id="505"/>
    <w:p>
      <w:pPr>
        <w:spacing w:after="0"/>
        <w:ind w:left="0"/>
        <w:jc w:val="both"/>
      </w:pPr>
      <w:bookmarkStart w:name="z897" w:id="506"/>
      <w:r>
        <w:rPr>
          <w:rFonts w:ascii="Times New Roman"/>
          <w:b w:val="false"/>
          <w:i w:val="false"/>
          <w:color w:val="000000"/>
          <w:sz w:val="28"/>
        </w:rPr>
        <w:t>
      от "___" ________ 20 __ года</w:t>
      </w:r>
    </w:p>
    <w:bookmarkEnd w:id="506"/>
    <w:p>
      <w:pPr>
        <w:spacing w:after="0"/>
        <w:ind w:left="0"/>
        <w:jc w:val="both"/>
      </w:pPr>
      <w:r>
        <w:rPr>
          <w:rFonts w:ascii="Times New Roman"/>
          <w:b w:val="false"/>
          <w:i w:val="false"/>
          <w:color w:val="000000"/>
          <w:sz w:val="28"/>
        </w:rPr>
        <w:t>Гражданин (ка)__________________________________________________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"____" ___________ ____ года</w:t>
      </w:r>
    </w:p>
    <w:p>
      <w:pPr>
        <w:spacing w:after="0"/>
        <w:ind w:left="0"/>
        <w:jc w:val="both"/>
      </w:pPr>
      <w:r>
        <w:rPr>
          <w:rFonts w:ascii="Times New Roman"/>
          <w:b w:val="false"/>
          <w:i w:val="false"/>
          <w:color w:val="000000"/>
          <w:sz w:val="28"/>
        </w:rPr>
        <w:t>Решение о назначении (отказе в назначении) № ___ от "__" __ 20__ года</w:t>
      </w:r>
    </w:p>
    <w:p>
      <w:pPr>
        <w:spacing w:after="0"/>
        <w:ind w:left="0"/>
        <w:jc w:val="both"/>
      </w:pPr>
      <w:r>
        <w:rPr>
          <w:rFonts w:ascii="Times New Roman"/>
          <w:b w:val="false"/>
          <w:i w:val="false"/>
          <w:color w:val="000000"/>
          <w:sz w:val="28"/>
        </w:rPr>
        <w:t>Назначенная сумма: _________________________________________тенге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с "_____" ________20____ года</w:t>
      </w:r>
    </w:p>
    <w:p>
      <w:pPr>
        <w:spacing w:after="0"/>
        <w:ind w:left="0"/>
        <w:jc w:val="both"/>
      </w:pPr>
      <w:r>
        <w:rPr>
          <w:rFonts w:ascii="Times New Roman"/>
          <w:b w:val="false"/>
          <w:i w:val="false"/>
          <w:color w:val="000000"/>
          <w:sz w:val="28"/>
        </w:rPr>
        <w:t>Отказано в назначении ___________________________________________</w:t>
      </w:r>
    </w:p>
    <w:p>
      <w:pPr>
        <w:spacing w:after="0"/>
        <w:ind w:left="0"/>
        <w:jc w:val="both"/>
      </w:pPr>
      <w:r>
        <w:rPr>
          <w:rFonts w:ascii="Times New Roman"/>
          <w:b w:val="false"/>
          <w:i w:val="false"/>
          <w:color w:val="000000"/>
          <w:sz w:val="28"/>
        </w:rPr>
        <w:t>основание (указать причины)</w:t>
      </w:r>
    </w:p>
    <w:p>
      <w:pPr>
        <w:spacing w:after="0"/>
        <w:ind w:left="0"/>
        <w:jc w:val="both"/>
      </w:pPr>
      <w:r>
        <w:rPr>
          <w:rFonts w:ascii="Times New Roman"/>
          <w:b w:val="false"/>
          <w:i w:val="false"/>
          <w:color w:val="000000"/>
          <w:sz w:val="28"/>
        </w:rPr>
        <w:t>Уведомление удостоверено ЭЦП ответственного лица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 ответственного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00" w:id="507"/>
    <w:p>
      <w:pPr>
        <w:spacing w:after="0"/>
        <w:ind w:left="0"/>
        <w:jc w:val="left"/>
      </w:pPr>
      <w:r>
        <w:rPr>
          <w:rFonts w:ascii="Times New Roman"/>
          <w:b/>
          <w:i w:val="false"/>
          <w:color w:val="000000"/>
        </w:rPr>
        <w:t xml:space="preserve">                                Журнал уведомлений</w:t>
      </w:r>
      <w:r>
        <w:br/>
      </w:r>
      <w:r>
        <w:rPr>
          <w:rFonts w:ascii="Times New Roman"/>
          <w:b/>
          <w:i w:val="false"/>
          <w:color w:val="000000"/>
        </w:rPr>
        <w:t xml:space="preserve">                         ___________________________________</w:t>
      </w:r>
      <w:r>
        <w:br/>
      </w:r>
      <w:r>
        <w:rPr>
          <w:rFonts w:ascii="Times New Roman"/>
          <w:b/>
          <w:i w:val="false"/>
          <w:color w:val="000000"/>
        </w:rPr>
        <w:t xml:space="preserve">                               (вид выплаты)</w:t>
      </w:r>
    </w:p>
    <w:bookmarkEnd w:id="507"/>
    <w:bookmarkStart w:name="z901" w:id="508"/>
    <w:p>
      <w:pPr>
        <w:spacing w:after="0"/>
        <w:ind w:left="0"/>
        <w:jc w:val="both"/>
      </w:pPr>
      <w:r>
        <w:rPr>
          <w:rFonts w:ascii="Times New Roman"/>
          <w:b w:val="false"/>
          <w:i w:val="false"/>
          <w:color w:val="000000"/>
          <w:sz w:val="28"/>
        </w:rPr>
        <w:t>
      по _________________отделению Государственной корпорации</w:t>
      </w:r>
    </w:p>
    <w:bookmarkEnd w:id="5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вручения уведомления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Специалист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509"/>
          <w:p>
            <w:pPr>
              <w:spacing w:after="20"/>
              <w:ind w:left="20"/>
              <w:jc w:val="both"/>
            </w:pPr>
            <w:r>
              <w:rPr>
                <w:rFonts w:ascii="Times New Roman"/>
                <w:b w:val="false"/>
                <w:i w:val="false"/>
                <w:color w:val="000000"/>
                <w:sz w:val="20"/>
              </w:rPr>
              <w:t>
Герб</w:t>
            </w:r>
          </w:p>
          <w:bookmarkEnd w:id="509"/>
          <w:p>
            <w:pPr>
              <w:spacing w:after="20"/>
              <w:ind w:left="20"/>
              <w:jc w:val="both"/>
            </w:pPr>
            <w:r>
              <w:rPr>
                <w:rFonts w:ascii="Times New Roman"/>
                <w:b w:val="false"/>
                <w:i w:val="false"/>
                <w:color w:val="000000"/>
                <w:sz w:val="20"/>
              </w:rPr>
              <w:t>
</w:t>
            </w:r>
            <w:r>
              <w:rPr>
                <w:rFonts w:ascii="Times New Roman"/>
                <w:b w:val="false"/>
                <w:i w:val="false"/>
                <w:color w:val="000000"/>
                <w:sz w:val="20"/>
              </w:rPr>
              <w:t>Жасына байланысты зейнетақы/жәрдемақы алушының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КУӘЛIГІ</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w:t>
            </w:r>
          </w:p>
          <w:p>
            <w:pPr>
              <w:spacing w:after="20"/>
              <w:ind w:left="20"/>
              <w:jc w:val="both"/>
            </w:pPr>
            <w:r>
              <w:rPr>
                <w:rFonts w:ascii="Times New Roman"/>
                <w:b w:val="false"/>
                <w:i w:val="false"/>
                <w:color w:val="000000"/>
                <w:sz w:val="20"/>
              </w:rPr>
              <w:t>
получателя пенсионных выплат по возрасту/пособий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510"/>
          <w:p>
            <w:pPr>
              <w:spacing w:after="20"/>
              <w:ind w:left="20"/>
              <w:jc w:val="both"/>
            </w:pPr>
            <w:r>
              <w:rPr>
                <w:rFonts w:ascii="Times New Roman"/>
                <w:b w:val="false"/>
                <w:i w:val="false"/>
                <w:color w:val="000000"/>
                <w:sz w:val="20"/>
              </w:rPr>
              <w:t>
Куәлiк № __________________</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Удостоверение 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(тегi - фамилия)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(аты - имя)</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(әкесiнiң аты - отчество)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"__" ____________ ж.\г. (туған жылы - дата рождения)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сурет – фото</w:t>
            </w:r>
          </w:p>
          <w:p>
            <w:pPr>
              <w:spacing w:after="20"/>
              <w:ind w:left="20"/>
              <w:jc w:val="both"/>
            </w:pPr>
            <w:r>
              <w:rPr>
                <w:rFonts w:ascii="Times New Roman"/>
                <w:b w:val="false"/>
                <w:i w:val="false"/>
                <w:color w:val="000000"/>
                <w:sz w:val="20"/>
              </w:rPr>
              <w:t>
</w:t>
            </w:r>
            <w:r>
              <w:rPr>
                <w:rFonts w:ascii="Times New Roman"/>
                <w:b w:val="false"/>
                <w:i w:val="false"/>
                <w:color w:val="000000"/>
                <w:sz w:val="20"/>
              </w:rPr>
              <w:t>М.О. М.П.</w:t>
            </w:r>
          </w:p>
          <w:p>
            <w:pPr>
              <w:spacing w:after="20"/>
              <w:ind w:left="20"/>
              <w:jc w:val="both"/>
            </w:pPr>
            <w:r>
              <w:rPr>
                <w:rFonts w:ascii="Times New Roman"/>
                <w:b w:val="false"/>
                <w:i w:val="false"/>
                <w:color w:val="000000"/>
                <w:sz w:val="20"/>
              </w:rPr>
              <w:t>
</w:t>
            </w:r>
            <w:r>
              <w:rPr>
                <w:rFonts w:ascii="Times New Roman"/>
                <w:b w:val="false"/>
                <w:i w:val="false"/>
                <w:color w:val="000000"/>
                <w:sz w:val="20"/>
              </w:rPr>
              <w:t>Бөлiмше бастығы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Берiлген уақыты "__" ___20__ ж./г.</w:t>
            </w:r>
          </w:p>
          <w:p>
            <w:pPr>
              <w:spacing w:after="20"/>
              <w:ind w:left="20"/>
              <w:jc w:val="both"/>
            </w:pPr>
            <w:r>
              <w:rPr>
                <w:rFonts w:ascii="Times New Roman"/>
                <w:b w:val="false"/>
                <w:i w:val="false"/>
                <w:color w:val="000000"/>
                <w:sz w:val="20"/>
              </w:rPr>
              <w:t>
Дата выдачи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511"/>
          <w:p>
            <w:pPr>
              <w:spacing w:after="20"/>
              <w:ind w:left="20"/>
              <w:jc w:val="both"/>
            </w:pPr>
            <w:r>
              <w:rPr>
                <w:rFonts w:ascii="Times New Roman"/>
                <w:b w:val="false"/>
                <w:i w:val="false"/>
                <w:color w:val="000000"/>
                <w:sz w:val="20"/>
              </w:rPr>
              <w:t>
1. Заңның _____________ бабына сәйкес</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мөлшерiнде ______________ жылдан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бастап _____________________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(төлемнiң түрi)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 тағайындалды.</w:t>
            </w:r>
          </w:p>
          <w:p>
            <w:pPr>
              <w:spacing w:after="20"/>
              <w:ind w:left="20"/>
              <w:jc w:val="both"/>
            </w:pPr>
            <w:r>
              <w:rPr>
                <w:rFonts w:ascii="Times New Roman"/>
                <w:b w:val="false"/>
                <w:i w:val="false"/>
                <w:color w:val="000000"/>
                <w:sz w:val="20"/>
              </w:rPr>
              <w:t>
</w:t>
            </w:r>
            <w:r>
              <w:rPr>
                <w:rFonts w:ascii="Times New Roman"/>
                <w:b w:val="false"/>
                <w:i w:val="false"/>
                <w:color w:val="000000"/>
                <w:sz w:val="20"/>
              </w:rPr>
              <w:t>Еңбек стажы 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Орташа айлық табысы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 теңге 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2. Мүгедектiк тобы және ceбeбi</w:t>
            </w:r>
          </w:p>
          <w:p>
            <w:pPr>
              <w:spacing w:after="20"/>
              <w:ind w:left="20"/>
              <w:jc w:val="both"/>
            </w:pPr>
            <w:r>
              <w:rPr>
                <w:rFonts w:ascii="Times New Roman"/>
                <w:b w:val="false"/>
                <w:i w:val="false"/>
                <w:color w:val="000000"/>
                <w:sz w:val="20"/>
              </w:rPr>
              <w:t>
</w:t>
            </w:r>
            <w:r>
              <w:rPr>
                <w:rFonts w:ascii="Times New Roman"/>
                <w:b w:val="false"/>
                <w:i w:val="false"/>
                <w:color w:val="000000"/>
                <w:sz w:val="20"/>
              </w:rPr>
              <w:t>3. Отбасының еңбекке жарамсыз</w:t>
            </w:r>
          </w:p>
          <w:p>
            <w:pPr>
              <w:spacing w:after="20"/>
              <w:ind w:left="20"/>
              <w:jc w:val="both"/>
            </w:pPr>
            <w:r>
              <w:rPr>
                <w:rFonts w:ascii="Times New Roman"/>
                <w:b w:val="false"/>
                <w:i w:val="false"/>
                <w:color w:val="000000"/>
                <w:sz w:val="20"/>
              </w:rPr>
              <w:t>
</w:t>
            </w:r>
            <w:r>
              <w:rPr>
                <w:rFonts w:ascii="Times New Roman"/>
                <w:b w:val="false"/>
                <w:i w:val="false"/>
                <w:color w:val="000000"/>
                <w:sz w:val="20"/>
              </w:rPr>
              <w:t>мүшелерi саны 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_____________________ теңге мөлшерiнде _____ 20 _ ж.</w:t>
            </w:r>
          </w:p>
          <w:p>
            <w:pPr>
              <w:spacing w:after="20"/>
              <w:ind w:left="20"/>
              <w:jc w:val="both"/>
            </w:pPr>
            <w:r>
              <w:rPr>
                <w:rFonts w:ascii="Times New Roman"/>
                <w:b w:val="false"/>
                <w:i w:val="false"/>
                <w:color w:val="000000"/>
                <w:sz w:val="20"/>
              </w:rPr>
              <w:t>
бастап мемлекеттiк базалық зейнетақы төлемi тағайындалды.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512"/>
          <w:p>
            <w:pPr>
              <w:spacing w:after="20"/>
              <w:ind w:left="20"/>
              <w:jc w:val="both"/>
            </w:pPr>
            <w:r>
              <w:rPr>
                <w:rFonts w:ascii="Times New Roman"/>
                <w:b w:val="false"/>
                <w:i w:val="false"/>
                <w:color w:val="000000"/>
                <w:sz w:val="20"/>
              </w:rPr>
              <w:t>
1. В соответствии со ст.________ Закона ______________________</w:t>
            </w:r>
          </w:p>
          <w:bookmarkEnd w:id="51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назначена (о) ____________________________  (вид выплаты)</w:t>
            </w:r>
          </w:p>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с "___"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Стаж работы 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Среднемесячный доход 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за период с "_____"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по "____"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Группа и причина инвалидности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Количество нетрудоспособных членов семьи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Назначена государственная базовая пенсионная выплата</w:t>
            </w:r>
          </w:p>
          <w:p>
            <w:pPr>
              <w:spacing w:after="20"/>
              <w:ind w:left="20"/>
              <w:jc w:val="both"/>
            </w:pPr>
            <w:r>
              <w:rPr>
                <w:rFonts w:ascii="Times New Roman"/>
                <w:b w:val="false"/>
                <w:i w:val="false"/>
                <w:color w:val="000000"/>
                <w:sz w:val="20"/>
              </w:rPr>
              <w:t>
</w:t>
            </w:r>
            <w:r>
              <w:rPr>
                <w:rFonts w:ascii="Times New Roman"/>
                <w:b w:val="false"/>
                <w:i w:val="false"/>
                <w:color w:val="000000"/>
                <w:sz w:val="20"/>
              </w:rPr>
              <w:t>с "____" ___________</w:t>
            </w:r>
          </w:p>
          <w:p>
            <w:pPr>
              <w:spacing w:after="20"/>
              <w:ind w:left="20"/>
              <w:jc w:val="both"/>
            </w:pPr>
            <w:r>
              <w:rPr>
                <w:rFonts w:ascii="Times New Roman"/>
                <w:b w:val="false"/>
                <w:i w:val="false"/>
                <w:color w:val="000000"/>
                <w:sz w:val="20"/>
              </w:rPr>
              <w:t>
20 ___ года в размере ______________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 w:id="513"/>
          <w:p>
            <w:pPr>
              <w:spacing w:after="20"/>
              <w:ind w:left="20"/>
              <w:jc w:val="both"/>
            </w:pPr>
            <w:r>
              <w:rPr>
                <w:rFonts w:ascii="Times New Roman"/>
                <w:b w:val="false"/>
                <w:i w:val="false"/>
                <w:color w:val="000000"/>
                <w:sz w:val="20"/>
              </w:rPr>
              <w:t>
№ _____ Куәлiкке қосымша бет</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Есепке қою және шығару</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 аудандық (қалалық) орталық бөлiмшесi</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есепке қойылды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 жылдан бастап</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_________________теңге мөлшерiнде зейнетақы (жәрдемақы) төленсiн</w:t>
            </w:r>
          </w:p>
          <w:p>
            <w:pPr>
              <w:spacing w:after="20"/>
              <w:ind w:left="20"/>
              <w:jc w:val="both"/>
            </w:pPr>
            <w:r>
              <w:rPr>
                <w:rFonts w:ascii="Times New Roman"/>
                <w:b w:val="false"/>
                <w:i w:val="false"/>
                <w:color w:val="000000"/>
                <w:sz w:val="20"/>
              </w:rPr>
              <w:t xml:space="preserve">
 Бөлiмше бастығы ________________ М.О.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514"/>
          <w:p>
            <w:pPr>
              <w:spacing w:after="20"/>
              <w:ind w:left="20"/>
              <w:jc w:val="both"/>
            </w:pPr>
            <w:r>
              <w:rPr>
                <w:rFonts w:ascii="Times New Roman"/>
                <w:b w:val="false"/>
                <w:i w:val="false"/>
                <w:color w:val="000000"/>
                <w:sz w:val="20"/>
              </w:rPr>
              <w:t>
Вкладыш к удостоверению № ____ Выплата пенсии (пособия) производится с "____" _____ года</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 М.П.</w:t>
            </w:r>
          </w:p>
          <w:p>
            <w:pPr>
              <w:spacing w:after="20"/>
              <w:ind w:left="20"/>
              <w:jc w:val="both"/>
            </w:pPr>
            <w:r>
              <w:rPr>
                <w:rFonts w:ascii="Times New Roman"/>
                <w:b w:val="false"/>
                <w:i w:val="false"/>
                <w:color w:val="000000"/>
                <w:sz w:val="20"/>
              </w:rPr>
              <w:t>
</w:t>
            </w:r>
            <w:r>
              <w:rPr>
                <w:rFonts w:ascii="Times New Roman"/>
                <w:b w:val="false"/>
                <w:i w:val="false"/>
                <w:color w:val="000000"/>
                <w:sz w:val="20"/>
              </w:rPr>
              <w:t>Снят с учета 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рай(гор) отделение Государственной корпорации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Выплата пенсии (пособия) в размере ________________ тенге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произведена по "___" ________ г.</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w:t>
            </w:r>
          </w:p>
          <w:p>
            <w:pPr>
              <w:spacing w:after="20"/>
              <w:ind w:left="20"/>
              <w:jc w:val="both"/>
            </w:pPr>
            <w:r>
              <w:rPr>
                <w:rFonts w:ascii="Times New Roman"/>
                <w:b w:val="false"/>
                <w:i w:val="false"/>
                <w:color w:val="000000"/>
                <w:sz w:val="20"/>
              </w:rPr>
              <w:t xml:space="preserve">
 М.П.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 w:id="515"/>
          <w:p>
            <w:pPr>
              <w:spacing w:after="20"/>
              <w:ind w:left="20"/>
              <w:jc w:val="both"/>
            </w:pPr>
            <w:r>
              <w:rPr>
                <w:rFonts w:ascii="Times New Roman"/>
                <w:b w:val="false"/>
                <w:i w:val="false"/>
                <w:color w:val="000000"/>
                <w:sz w:val="20"/>
              </w:rPr>
              <w:t>
Зейнетақы (жәрдемақы) төлеу мерзiмi ұзартылды немесе оның мөлшерi өзгертiлдi ____ жылдан бастап</w:t>
            </w:r>
          </w:p>
          <w:bookmarkEnd w:id="515"/>
          <w:p>
            <w:pPr>
              <w:spacing w:after="20"/>
              <w:ind w:left="20"/>
              <w:jc w:val="both"/>
            </w:pPr>
            <w:r>
              <w:rPr>
                <w:rFonts w:ascii="Times New Roman"/>
                <w:b w:val="false"/>
                <w:i w:val="false"/>
                <w:color w:val="000000"/>
                <w:sz w:val="20"/>
              </w:rPr>
              <w:t>
</w:t>
            </w:r>
            <w:r>
              <w:rPr>
                <w:rFonts w:ascii="Times New Roman"/>
                <w:b w:val="false"/>
                <w:i w:val="false"/>
                <w:color w:val="000000"/>
                <w:sz w:val="20"/>
              </w:rPr>
              <w:t>______ жылға ____ дейiн</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 теңге</w:t>
            </w:r>
          </w:p>
          <w:p>
            <w:pPr>
              <w:spacing w:after="20"/>
              <w:ind w:left="20"/>
              <w:jc w:val="both"/>
            </w:pPr>
            <w:r>
              <w:rPr>
                <w:rFonts w:ascii="Times New Roman"/>
                <w:b w:val="false"/>
                <w:i w:val="false"/>
                <w:color w:val="000000"/>
                <w:sz w:val="20"/>
              </w:rPr>
              <w:t>
</w:t>
            </w:r>
            <w:r>
              <w:rPr>
                <w:rFonts w:ascii="Times New Roman"/>
                <w:b w:val="false"/>
                <w:i w:val="false"/>
                <w:color w:val="000000"/>
                <w:sz w:val="20"/>
              </w:rPr>
              <w:t>мөлшерiнде зейнетақы (жәрдемақы) тағайындалды. 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(зейнетақы түрi, стажы, табысы, мүгедектiк тобы, _____________________ асырауындағы адамдар саны, және басқалар) өзгеруiне байланысты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 есепке алынды.</w:t>
            </w:r>
          </w:p>
          <w:p>
            <w:pPr>
              <w:spacing w:after="20"/>
              <w:ind w:left="20"/>
              <w:jc w:val="both"/>
            </w:pPr>
            <w:r>
              <w:rPr>
                <w:rFonts w:ascii="Times New Roman"/>
                <w:b w:val="false"/>
                <w:i w:val="false"/>
                <w:color w:val="000000"/>
                <w:sz w:val="20"/>
              </w:rPr>
              <w:t>
Бөлiмше бастығы ______________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 w:id="516"/>
          <w:p>
            <w:pPr>
              <w:spacing w:after="20"/>
              <w:ind w:left="20"/>
              <w:jc w:val="both"/>
            </w:pPr>
            <w:r>
              <w:rPr>
                <w:rFonts w:ascii="Times New Roman"/>
                <w:b w:val="false"/>
                <w:i w:val="false"/>
                <w:color w:val="000000"/>
                <w:sz w:val="20"/>
              </w:rPr>
              <w:t>
Выплата пенсии(пособия) продлена или изменен размер с "_____" _________ _______года</w:t>
            </w:r>
          </w:p>
          <w:bookmarkEnd w:id="516"/>
          <w:p>
            <w:pPr>
              <w:spacing w:after="20"/>
              <w:ind w:left="20"/>
              <w:jc w:val="both"/>
            </w:pPr>
            <w:r>
              <w:rPr>
                <w:rFonts w:ascii="Times New Roman"/>
                <w:b w:val="false"/>
                <w:i w:val="false"/>
                <w:color w:val="000000"/>
                <w:sz w:val="20"/>
              </w:rPr>
              <w:t>
</w:t>
            </w:r>
            <w:r>
              <w:rPr>
                <w:rFonts w:ascii="Times New Roman"/>
                <w:b w:val="false"/>
                <w:i w:val="false"/>
                <w:color w:val="000000"/>
                <w:sz w:val="20"/>
              </w:rPr>
              <w:t>до "____" _________ _______года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Пенсия (пособие) установлена в размере__________________ тенге в связи с изменением 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(вида пенсии, стажа,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дохода, группы инвалидности,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числа иждивенцев и т.д.)</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Принят на учет</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Начальник отделения 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4" w:id="517"/>
    <w:p>
      <w:pPr>
        <w:spacing w:after="0"/>
        <w:ind w:left="0"/>
        <w:jc w:val="left"/>
      </w:pPr>
      <w:r>
        <w:rPr>
          <w:rFonts w:ascii="Times New Roman"/>
          <w:b/>
          <w:i w:val="false"/>
          <w:color w:val="000000"/>
        </w:rPr>
        <w:t xml:space="preserve"> УВЕДОМЛЕНИЕ О РАСЧЕТЕ РАЗМЕРА ПЕНСИОННЫХ ВЫПЛАТ ПО ВОЗРАСТУ</w:t>
      </w:r>
    </w:p>
    <w:bookmarkEnd w:id="517"/>
    <w:p>
      <w:pPr>
        <w:spacing w:after="0"/>
        <w:ind w:left="0"/>
        <w:jc w:val="both"/>
      </w:pPr>
      <w:bookmarkStart w:name="z985" w:id="518"/>
      <w:r>
        <w:rPr>
          <w:rFonts w:ascii="Times New Roman"/>
          <w:b w:val="false"/>
          <w:i w:val="false"/>
          <w:color w:val="000000"/>
          <w:sz w:val="28"/>
        </w:rPr>
        <w:t>
      Гражданин (ка)_________________________________________</w:t>
      </w:r>
    </w:p>
    <w:bookmarkEnd w:id="518"/>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 _____ года</w:t>
      </w:r>
    </w:p>
    <w:p>
      <w:pPr>
        <w:spacing w:after="0"/>
        <w:ind w:left="0"/>
        <w:jc w:val="both"/>
      </w:pPr>
      <w:r>
        <w:rPr>
          <w:rFonts w:ascii="Times New Roman"/>
          <w:b w:val="false"/>
          <w:i w:val="false"/>
          <w:color w:val="000000"/>
          <w:sz w:val="28"/>
        </w:rPr>
        <w:t>ИИН _________________________</w:t>
      </w:r>
    </w:p>
    <w:p>
      <w:pPr>
        <w:spacing w:after="0"/>
        <w:ind w:left="0"/>
        <w:jc w:val="both"/>
      </w:pPr>
      <w:r>
        <w:rPr>
          <w:rFonts w:ascii="Times New Roman"/>
          <w:b w:val="false"/>
          <w:i w:val="false"/>
          <w:color w:val="000000"/>
          <w:sz w:val="28"/>
        </w:rPr>
        <w:t>Общий трудовой стаж до 01.01.1998г. ____ лет ___ мес.____дн.,</w:t>
      </w:r>
    </w:p>
    <w:p>
      <w:pPr>
        <w:spacing w:after="0"/>
        <w:ind w:left="0"/>
        <w:jc w:val="both"/>
      </w:pPr>
      <w:r>
        <w:rPr>
          <w:rFonts w:ascii="Times New Roman"/>
          <w:b w:val="false"/>
          <w:i w:val="false"/>
          <w:color w:val="000000"/>
          <w:sz w:val="28"/>
        </w:rPr>
        <w:t>в том числе по периодам:</w:t>
      </w:r>
    </w:p>
    <w:p>
      <w:pPr>
        <w:spacing w:after="0"/>
        <w:ind w:left="0"/>
        <w:jc w:val="both"/>
      </w:pPr>
      <w:r>
        <w:rPr>
          <w:rFonts w:ascii="Times New Roman"/>
          <w:b w:val="false"/>
          <w:i w:val="false"/>
          <w:color w:val="000000"/>
          <w:sz w:val="28"/>
        </w:rPr>
        <w:t>с_______ по_________ ______лет. ___ мес.___дн.</w:t>
      </w:r>
    </w:p>
    <w:p>
      <w:pPr>
        <w:spacing w:after="0"/>
        <w:ind w:left="0"/>
        <w:jc w:val="both"/>
      </w:pPr>
      <w:r>
        <w:rPr>
          <w:rFonts w:ascii="Times New Roman"/>
          <w:b w:val="false"/>
          <w:i w:val="false"/>
          <w:color w:val="000000"/>
          <w:sz w:val="28"/>
        </w:rPr>
        <w:t>с_______ по_________ ______лет.</w:t>
      </w:r>
    </w:p>
    <w:p>
      <w:pPr>
        <w:spacing w:after="0"/>
        <w:ind w:left="0"/>
        <w:jc w:val="both"/>
      </w:pPr>
      <w:r>
        <w:rPr>
          <w:rFonts w:ascii="Times New Roman"/>
          <w:b w:val="false"/>
          <w:i w:val="false"/>
          <w:color w:val="000000"/>
          <w:sz w:val="28"/>
        </w:rPr>
        <w:t>___ мес.___дн. с_______ по_________ ______лет.</w:t>
      </w:r>
    </w:p>
    <w:p>
      <w:pPr>
        <w:spacing w:after="0"/>
        <w:ind w:left="0"/>
        <w:jc w:val="both"/>
      </w:pPr>
      <w:r>
        <w:rPr>
          <w:rFonts w:ascii="Times New Roman"/>
          <w:b w:val="false"/>
          <w:i w:val="false"/>
          <w:color w:val="000000"/>
          <w:sz w:val="28"/>
        </w:rPr>
        <w:t>___ мес.___дн. с_______ по_________ ______лет. ___ мес.___дн.</w:t>
      </w:r>
    </w:p>
    <w:p>
      <w:pPr>
        <w:spacing w:after="0"/>
        <w:ind w:left="0"/>
        <w:jc w:val="both"/>
      </w:pPr>
      <w:r>
        <w:rPr>
          <w:rFonts w:ascii="Times New Roman"/>
          <w:b w:val="false"/>
          <w:i w:val="false"/>
          <w:color w:val="000000"/>
          <w:sz w:val="28"/>
        </w:rPr>
        <w:t>Учтен среднемесячный доход с ____ по _____ г. ______ тенге.</w:t>
      </w:r>
    </w:p>
    <w:p>
      <w:pPr>
        <w:spacing w:after="0"/>
        <w:ind w:left="0"/>
        <w:jc w:val="both"/>
      </w:pPr>
      <w:r>
        <w:rPr>
          <w:rFonts w:ascii="Times New Roman"/>
          <w:b w:val="false"/>
          <w:i w:val="false"/>
          <w:color w:val="000000"/>
          <w:sz w:val="28"/>
        </w:rPr>
        <w:t>Учтен среднемесячный доход с _______ по _____ г. ______ тенге.</w:t>
      </w:r>
    </w:p>
    <w:p>
      <w:pPr>
        <w:spacing w:after="0"/>
        <w:ind w:left="0"/>
        <w:jc w:val="both"/>
      </w:pPr>
      <w:r>
        <w:rPr>
          <w:rFonts w:ascii="Times New Roman"/>
          <w:b w:val="false"/>
          <w:i w:val="false"/>
          <w:color w:val="000000"/>
          <w:sz w:val="28"/>
        </w:rPr>
        <w:t>Размер пенсионных выплат по возрасту</w:t>
      </w:r>
    </w:p>
    <w:p>
      <w:pPr>
        <w:spacing w:after="0"/>
        <w:ind w:left="0"/>
        <w:jc w:val="both"/>
      </w:pPr>
      <w:r>
        <w:rPr>
          <w:rFonts w:ascii="Times New Roman"/>
          <w:b w:val="false"/>
          <w:i w:val="false"/>
          <w:color w:val="000000"/>
          <w:sz w:val="28"/>
        </w:rPr>
        <w:t>с ________г. по ________г. ______________ тенге (сумма прописью)</w:t>
      </w:r>
    </w:p>
    <w:p>
      <w:pPr>
        <w:spacing w:after="0"/>
        <w:ind w:left="0"/>
        <w:jc w:val="both"/>
      </w:pPr>
      <w:r>
        <w:rPr>
          <w:rFonts w:ascii="Times New Roman"/>
          <w:b w:val="false"/>
          <w:i w:val="false"/>
          <w:color w:val="000000"/>
          <w:sz w:val="28"/>
        </w:rPr>
        <w:t>__________% от среднемесячного дохода</w:t>
      </w:r>
    </w:p>
    <w:p>
      <w:pPr>
        <w:spacing w:after="0"/>
        <w:ind w:left="0"/>
        <w:jc w:val="both"/>
      </w:pPr>
      <w:r>
        <w:rPr>
          <w:rFonts w:ascii="Times New Roman"/>
          <w:b w:val="false"/>
          <w:i w:val="false"/>
          <w:color w:val="000000"/>
          <w:sz w:val="28"/>
        </w:rPr>
        <w:t>При возникновении вопросов обращаться в Контакт-центр "Государственная корпорация "Правительство для граждан" по телефону:1411 (звонок бесплатный)</w:t>
      </w:r>
    </w:p>
    <w:p>
      <w:pPr>
        <w:spacing w:after="0"/>
        <w:ind w:left="0"/>
        <w:jc w:val="both"/>
      </w:pPr>
      <w:r>
        <w:rPr>
          <w:rFonts w:ascii="Times New Roman"/>
          <w:b w:val="false"/>
          <w:i w:val="false"/>
          <w:color w:val="000000"/>
          <w:sz w:val="28"/>
        </w:rPr>
        <w:t>График работы: с 9:00 часов до 18:30 часов без перерыва на обед, кроме субботы, воскресенья и праздничных дней.Справка удостоверена ЭЦП ответственного лица</w:t>
      </w:r>
    </w:p>
    <w:p>
      <w:pPr>
        <w:spacing w:after="0"/>
        <w:ind w:left="0"/>
        <w:jc w:val="both"/>
      </w:pPr>
      <w:r>
        <w:rPr>
          <w:rFonts w:ascii="Times New Roman"/>
          <w:b w:val="false"/>
          <w:i w:val="false"/>
          <w:color w:val="000000"/>
          <w:sz w:val="28"/>
        </w:rPr>
        <w:t>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88" w:id="519"/>
    <w:p>
      <w:pPr>
        <w:spacing w:after="0"/>
        <w:ind w:left="0"/>
        <w:jc w:val="left"/>
      </w:pPr>
      <w:r>
        <w:rPr>
          <w:rFonts w:ascii="Times New Roman"/>
          <w:b/>
          <w:i w:val="false"/>
          <w:color w:val="000000"/>
        </w:rPr>
        <w:t xml:space="preserve"> УВЕДОМЛЕНИЕ О РАСЧЕТЕ РАЗМЕРА ГОСУДАРСТВЕННОЙ БАЗОВОЙ ПЕНСИОННОЙ ВЫПЛАТЫ</w:t>
      </w:r>
    </w:p>
    <w:bookmarkEnd w:id="519"/>
    <w:p>
      <w:pPr>
        <w:spacing w:after="0"/>
        <w:ind w:left="0"/>
        <w:jc w:val="both"/>
      </w:pPr>
      <w:bookmarkStart w:name="z989" w:id="520"/>
      <w:r>
        <w:rPr>
          <w:rFonts w:ascii="Times New Roman"/>
          <w:b w:val="false"/>
          <w:i w:val="false"/>
          <w:color w:val="000000"/>
          <w:sz w:val="28"/>
        </w:rPr>
        <w:t>
      Гражданин (ка)_____________________________________________</w:t>
      </w:r>
    </w:p>
    <w:bookmarkEnd w:id="520"/>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Дата рождения "___" ________ _____ года</w:t>
      </w:r>
    </w:p>
    <w:p>
      <w:pPr>
        <w:spacing w:after="0"/>
        <w:ind w:left="0"/>
        <w:jc w:val="both"/>
      </w:pPr>
      <w:r>
        <w:rPr>
          <w:rFonts w:ascii="Times New Roman"/>
          <w:b w:val="false"/>
          <w:i w:val="false"/>
          <w:color w:val="000000"/>
          <w:sz w:val="28"/>
        </w:rPr>
        <w:t>ИИН _________________________</w:t>
      </w:r>
    </w:p>
    <w:p>
      <w:pPr>
        <w:spacing w:after="0"/>
        <w:ind w:left="0"/>
        <w:jc w:val="both"/>
      </w:pPr>
      <w:r>
        <w:rPr>
          <w:rFonts w:ascii="Times New Roman"/>
          <w:b w:val="false"/>
          <w:i w:val="false"/>
          <w:color w:val="000000"/>
          <w:sz w:val="28"/>
        </w:rPr>
        <w:t>Общий стаж участия в пенсионной системе ____ лет ___ мес.,</w:t>
      </w:r>
    </w:p>
    <w:p>
      <w:pPr>
        <w:spacing w:after="0"/>
        <w:ind w:left="0"/>
        <w:jc w:val="both"/>
      </w:pPr>
      <w:r>
        <w:rPr>
          <w:rFonts w:ascii="Times New Roman"/>
          <w:b w:val="false"/>
          <w:i w:val="false"/>
          <w:color w:val="000000"/>
          <w:sz w:val="28"/>
        </w:rPr>
        <w:t>в том числе: стаж до 1998 года ____ лет ____ мес.</w:t>
      </w:r>
    </w:p>
    <w:p>
      <w:pPr>
        <w:spacing w:after="0"/>
        <w:ind w:left="0"/>
        <w:jc w:val="both"/>
      </w:pPr>
      <w:r>
        <w:rPr>
          <w:rFonts w:ascii="Times New Roman"/>
          <w:b w:val="false"/>
          <w:i w:val="false"/>
          <w:color w:val="000000"/>
          <w:sz w:val="28"/>
        </w:rPr>
        <w:t>стаж после 1998 года ____ лет ____ мес.</w:t>
      </w:r>
    </w:p>
    <w:p>
      <w:pPr>
        <w:spacing w:after="0"/>
        <w:ind w:left="0"/>
        <w:jc w:val="both"/>
      </w:pPr>
      <w:r>
        <w:rPr>
          <w:rFonts w:ascii="Times New Roman"/>
          <w:b w:val="false"/>
          <w:i w:val="false"/>
          <w:color w:val="000000"/>
          <w:sz w:val="28"/>
        </w:rPr>
        <w:t>Размер базовой пенсионной выплаты ________ тенге (____ % от ПМ)</w:t>
      </w:r>
    </w:p>
    <w:p>
      <w:pPr>
        <w:spacing w:after="0"/>
        <w:ind w:left="0"/>
        <w:jc w:val="both"/>
      </w:pPr>
      <w:r>
        <w:rPr>
          <w:rFonts w:ascii="Times New Roman"/>
          <w:b w:val="false"/>
          <w:i w:val="false"/>
          <w:color w:val="000000"/>
          <w:sz w:val="28"/>
        </w:rPr>
        <w:t>_________________________________________________</w:t>
      </w:r>
    </w:p>
    <w:p>
      <w:pPr>
        <w:spacing w:after="0"/>
        <w:ind w:left="0"/>
        <w:jc w:val="both"/>
      </w:pPr>
      <w:r>
        <w:rPr>
          <w:rFonts w:ascii="Times New Roman"/>
          <w:b w:val="false"/>
          <w:i w:val="false"/>
          <w:color w:val="000000"/>
          <w:sz w:val="28"/>
        </w:rPr>
        <w:t>Примечание: прожиточный минимум (ПМ) на ____год -_____ тенге</w:t>
      </w:r>
    </w:p>
    <w:p>
      <w:pPr>
        <w:spacing w:after="0"/>
        <w:ind w:left="0"/>
        <w:jc w:val="both"/>
      </w:pPr>
      <w:r>
        <w:rPr>
          <w:rFonts w:ascii="Times New Roman"/>
          <w:b w:val="false"/>
          <w:i w:val="false"/>
          <w:color w:val="000000"/>
          <w:sz w:val="28"/>
        </w:rPr>
        <w:t>При возникновении вопросов обращаться в Контакт-центр "Государственная корпорация</w:t>
      </w:r>
    </w:p>
    <w:p>
      <w:pPr>
        <w:spacing w:after="0"/>
        <w:ind w:left="0"/>
        <w:jc w:val="both"/>
      </w:pPr>
      <w:r>
        <w:rPr>
          <w:rFonts w:ascii="Times New Roman"/>
          <w:b w:val="false"/>
          <w:i w:val="false"/>
          <w:color w:val="000000"/>
          <w:sz w:val="28"/>
        </w:rPr>
        <w:t>"Правительство для граждан" по телефону:1411 (звонок бесплатный) График работы: с 9:00 часов до 18:30 часов без перерыва на обед, кроме субботы,</w:t>
      </w:r>
    </w:p>
    <w:p>
      <w:pPr>
        <w:spacing w:after="0"/>
        <w:ind w:left="0"/>
        <w:jc w:val="both"/>
      </w:pPr>
      <w:r>
        <w:rPr>
          <w:rFonts w:ascii="Times New Roman"/>
          <w:b w:val="false"/>
          <w:i w:val="false"/>
          <w:color w:val="000000"/>
          <w:sz w:val="28"/>
        </w:rPr>
        <w:t>воскресенья и праздничных дней. Справка удостоверена ЭЦП ответственного лица</w:t>
      </w:r>
    </w:p>
    <w:p>
      <w:pPr>
        <w:spacing w:after="0"/>
        <w:ind w:left="0"/>
        <w:jc w:val="both"/>
      </w:pPr>
      <w:r>
        <w:rPr>
          <w:rFonts w:ascii="Times New Roman"/>
          <w:b w:val="false"/>
          <w:i w:val="false"/>
          <w:color w:val="000000"/>
          <w:sz w:val="28"/>
        </w:rPr>
        <w:t>____________________________________</w:t>
      </w:r>
    </w:p>
    <w:p>
      <w:pPr>
        <w:spacing w:after="0"/>
        <w:ind w:left="0"/>
        <w:jc w:val="both"/>
      </w:pPr>
      <w:r>
        <w:rPr>
          <w:rFonts w:ascii="Times New Roman"/>
          <w:b w:val="false"/>
          <w:i w:val="false"/>
          <w:color w:val="000000"/>
          <w:sz w:val="28"/>
        </w:rPr>
        <w:t>должность и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2" w:id="521"/>
    <w:p>
      <w:pPr>
        <w:spacing w:after="0"/>
        <w:ind w:left="0"/>
        <w:jc w:val="left"/>
      </w:pPr>
      <w:r>
        <w:rPr>
          <w:rFonts w:ascii="Times New Roman"/>
          <w:b/>
          <w:i w:val="false"/>
          <w:color w:val="000000"/>
        </w:rPr>
        <w:t xml:space="preserve">                          Журнал регистрации удостоверений</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п/п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 личности, паспорта, кем выдан, дата выдачи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3" w:id="522"/>
      <w:r>
        <w:rPr>
          <w:rFonts w:ascii="Times New Roman"/>
          <w:b w:val="false"/>
          <w:i w:val="false"/>
          <w:color w:val="000000"/>
          <w:sz w:val="28"/>
        </w:rPr>
        <w:t>
      Скрепление печатью: количество листов в журнале ___________________</w:t>
      </w:r>
    </w:p>
    <w:bookmarkEnd w:id="522"/>
    <w:p>
      <w:pPr>
        <w:spacing w:after="0"/>
        <w:ind w:left="0"/>
        <w:jc w:val="both"/>
      </w:pPr>
      <w:r>
        <w:rPr>
          <w:rFonts w:ascii="Times New Roman"/>
          <w:b w:val="false"/>
          <w:i w:val="false"/>
          <w:color w:val="000000"/>
          <w:sz w:val="28"/>
        </w:rPr>
        <w:t xml:space="preserve">                                                 (прописью)</w:t>
      </w:r>
    </w:p>
    <w:p>
      <w:pPr>
        <w:spacing w:after="0"/>
        <w:ind w:left="0"/>
        <w:jc w:val="both"/>
      </w:pPr>
      <w:r>
        <w:rPr>
          <w:rFonts w:ascii="Times New Roman"/>
          <w:b w:val="false"/>
          <w:i w:val="false"/>
          <w:color w:val="000000"/>
          <w:sz w:val="28"/>
        </w:rPr>
        <w:t>М.Ш.</w:t>
      </w:r>
    </w:p>
    <w:p>
      <w:pPr>
        <w:spacing w:after="0"/>
        <w:ind w:left="0"/>
        <w:jc w:val="both"/>
      </w:pPr>
      <w:r>
        <w:rPr>
          <w:rFonts w:ascii="Times New Roman"/>
          <w:b w:val="false"/>
          <w:i w:val="false"/>
          <w:color w:val="000000"/>
          <w:sz w:val="28"/>
        </w:rPr>
        <w:t>Начальник отделения 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w:t>
            </w:r>
            <w:r>
              <w:br/>
            </w:r>
            <w:r>
              <w:rPr>
                <w:rFonts w:ascii="Times New Roman"/>
                <w:b w:val="false"/>
                <w:i w:val="false"/>
                <w:color w:val="000000"/>
                <w:sz w:val="20"/>
              </w:rPr>
              <w:t>возрасту,государственных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государственных</w:t>
            </w:r>
            <w:r>
              <w:br/>
            </w:r>
            <w:r>
              <w:rPr>
                <w:rFonts w:ascii="Times New Roman"/>
                <w:b w:val="false"/>
                <w:i w:val="false"/>
                <w:color w:val="000000"/>
                <w:sz w:val="20"/>
              </w:rPr>
              <w:t>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996" w:id="523"/>
    <w:p>
      <w:pPr>
        <w:spacing w:after="0"/>
        <w:ind w:left="0"/>
        <w:jc w:val="both"/>
      </w:pPr>
      <w:r>
        <w:rPr>
          <w:rFonts w:ascii="Times New Roman"/>
          <w:b w:val="false"/>
          <w:i w:val="false"/>
          <w:color w:val="000000"/>
          <w:sz w:val="28"/>
        </w:rPr>
        <w:t xml:space="preserve">
      </w:t>
      </w:r>
      <w:r>
        <w:rPr>
          <w:rFonts w:ascii="Times New Roman"/>
          <w:b/>
          <w:i w:val="false"/>
          <w:color w:val="000000"/>
          <w:sz w:val="28"/>
        </w:rPr>
        <w:t>Код района ________________________</w:t>
      </w:r>
    </w:p>
    <w:bookmarkEnd w:id="523"/>
    <w:p>
      <w:pPr>
        <w:spacing w:after="0"/>
        <w:ind w:left="0"/>
        <w:jc w:val="both"/>
      </w:pPr>
      <w:r>
        <w:rPr>
          <w:rFonts w:ascii="Times New Roman"/>
          <w:b w:val="false"/>
          <w:i w:val="false"/>
          <w:color w:val="000000"/>
          <w:sz w:val="28"/>
        </w:rPr>
        <w:t>
      Республика Казахстан Департамент Комитета труда, социальной защиты и миграции</w:t>
      </w:r>
    </w:p>
    <w:p>
      <w:pPr>
        <w:spacing w:after="0"/>
        <w:ind w:left="0"/>
        <w:jc w:val="both"/>
      </w:pPr>
      <w:r>
        <w:rPr>
          <w:rFonts w:ascii="Times New Roman"/>
          <w:b w:val="false"/>
          <w:i w:val="false"/>
          <w:color w:val="000000"/>
          <w:sz w:val="28"/>
        </w:rPr>
        <w:t>по ___________________________ области</w:t>
      </w:r>
    </w:p>
    <w:p>
      <w:pPr>
        <w:spacing w:after="0"/>
        <w:ind w:left="0"/>
        <w:jc w:val="both"/>
      </w:pPr>
      <w:r>
        <w:rPr>
          <w:rFonts w:ascii="Times New Roman"/>
          <w:b w:val="false"/>
          <w:i w:val="false"/>
          <w:color w:val="000000"/>
          <w:sz w:val="28"/>
        </w:rPr>
        <w:t>Заявление</w:t>
      </w:r>
    </w:p>
    <w:p>
      <w:pPr>
        <w:spacing w:after="0"/>
        <w:ind w:left="0"/>
        <w:jc w:val="both"/>
      </w:pPr>
      <w:r>
        <w:rPr>
          <w:rFonts w:ascii="Times New Roman"/>
          <w:b w:val="false"/>
          <w:i w:val="false"/>
          <w:color w:val="000000"/>
          <w:sz w:val="28"/>
        </w:rPr>
        <w:t>От гражданина (ки)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___________________________________</w:t>
      </w:r>
    </w:p>
    <w:p>
      <w:pPr>
        <w:spacing w:after="0"/>
        <w:ind w:left="0"/>
        <w:jc w:val="both"/>
      </w:pPr>
      <w:r>
        <w:rPr>
          <w:rFonts w:ascii="Times New Roman"/>
          <w:b w:val="false"/>
          <w:i w:val="false"/>
          <w:color w:val="000000"/>
          <w:sz w:val="28"/>
        </w:rPr>
        <w:t>Серия документа: ______ номер документа: ________ кем выдан: 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места жительства: 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__________________________________________________________________</w:t>
      </w:r>
    </w:p>
    <w:p>
      <w:pPr>
        <w:spacing w:after="0"/>
        <w:ind w:left="0"/>
        <w:jc w:val="both"/>
      </w:pPr>
      <w:r>
        <w:rPr>
          <w:rFonts w:ascii="Times New Roman"/>
          <w:b w:val="false"/>
          <w:i w:val="false"/>
          <w:color w:val="000000"/>
          <w:sz w:val="28"/>
        </w:rPr>
        <w:t>город (район) _________________ село: _______________________________________</w:t>
      </w:r>
    </w:p>
    <w:p>
      <w:pPr>
        <w:spacing w:after="0"/>
        <w:ind w:left="0"/>
        <w:jc w:val="both"/>
      </w:pPr>
      <w:r>
        <w:rPr>
          <w:rFonts w:ascii="Times New Roman"/>
          <w:b w:val="false"/>
          <w:i w:val="false"/>
          <w:color w:val="000000"/>
          <w:sz w:val="28"/>
        </w:rPr>
        <w:t>улица (микрорайон)______________ дом ___ квартира ____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пенсионных выплат по возрасту, государственной базовой пенсионной выплаты (нужное подчеркнуть).</w:t>
      </w:r>
    </w:p>
    <w:bookmarkStart w:name="z997" w:id="524"/>
    <w:p>
      <w:pPr>
        <w:spacing w:after="0"/>
        <w:ind w:left="0"/>
        <w:jc w:val="both"/>
      </w:pPr>
      <w:r>
        <w:rPr>
          <w:rFonts w:ascii="Times New Roman"/>
          <w:b w:val="false"/>
          <w:i w:val="false"/>
          <w:color w:val="000000"/>
          <w:sz w:val="28"/>
        </w:rPr>
        <w:t>
      Перечень документов, приложенных к заявлению:</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98" w:id="525"/>
      <w:r>
        <w:rPr>
          <w:rFonts w:ascii="Times New Roman"/>
          <w:b w:val="false"/>
          <w:i w:val="false"/>
          <w:color w:val="000000"/>
          <w:sz w:val="28"/>
        </w:rPr>
        <w:t>
      Даю согласие на сбор и обработку моих персональных данных, необходимых</w:t>
      </w:r>
    </w:p>
    <w:bookmarkEnd w:id="525"/>
    <w:p>
      <w:pPr>
        <w:spacing w:after="0"/>
        <w:ind w:left="0"/>
        <w:jc w:val="both"/>
      </w:pPr>
      <w:r>
        <w:rPr>
          <w:rFonts w:ascii="Times New Roman"/>
          <w:b w:val="false"/>
          <w:i w:val="false"/>
          <w:color w:val="000000"/>
          <w:sz w:val="28"/>
        </w:rPr>
        <w:t>для назначения выплаты.</w:t>
      </w:r>
    </w:p>
    <w:p>
      <w:pPr>
        <w:spacing w:after="0"/>
        <w:ind w:left="0"/>
        <w:jc w:val="both"/>
      </w:pPr>
      <w:r>
        <w:rPr>
          <w:rFonts w:ascii="Times New Roman"/>
          <w:b w:val="false"/>
          <w:i w:val="false"/>
          <w:color w:val="000000"/>
          <w:sz w:val="28"/>
        </w:rPr>
        <w:t>Контактные данные заявителя:</w:t>
      </w:r>
    </w:p>
    <w:p>
      <w:pPr>
        <w:spacing w:after="0"/>
        <w:ind w:left="0"/>
        <w:jc w:val="both"/>
      </w:pPr>
      <w:r>
        <w:rPr>
          <w:rFonts w:ascii="Times New Roman"/>
          <w:b w:val="false"/>
          <w:i w:val="false"/>
          <w:color w:val="000000"/>
          <w:sz w:val="28"/>
        </w:rPr>
        <w:t>телефон __________ мобильный _______________ Е-маil _______________</w:t>
      </w:r>
    </w:p>
    <w:p>
      <w:pPr>
        <w:spacing w:after="0"/>
        <w:ind w:left="0"/>
        <w:jc w:val="both"/>
      </w:pPr>
      <w:r>
        <w:rPr>
          <w:rFonts w:ascii="Times New Roman"/>
          <w:b w:val="false"/>
          <w:i w:val="false"/>
          <w:color w:val="000000"/>
          <w:sz w:val="28"/>
        </w:rPr>
        <w:t>Дата подачи "____"__________ 20 ___ года</w:t>
      </w:r>
    </w:p>
    <w:p>
      <w:pPr>
        <w:spacing w:after="0"/>
        <w:ind w:left="0"/>
        <w:jc w:val="both"/>
      </w:pPr>
      <w:r>
        <w:rPr>
          <w:rFonts w:ascii="Times New Roman"/>
          <w:b w:val="false"/>
          <w:i w:val="false"/>
          <w:color w:val="000000"/>
          <w:sz w:val="28"/>
        </w:rPr>
        <w:t>Подпись заявителя ______________</w:t>
      </w:r>
    </w:p>
    <w:p>
      <w:pPr>
        <w:spacing w:after="0"/>
        <w:ind w:left="0"/>
        <w:jc w:val="both"/>
      </w:pPr>
      <w:r>
        <w:rPr>
          <w:rFonts w:ascii="Times New Roman"/>
          <w:b w:val="false"/>
          <w:i w:val="false"/>
          <w:color w:val="000000"/>
          <w:sz w:val="28"/>
        </w:rPr>
        <w:t>Заявление гражданин (ки) 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"______" _________ 20 ___ года № ________</w:t>
      </w:r>
    </w:p>
    <w:p>
      <w:pPr>
        <w:spacing w:after="0"/>
        <w:ind w:left="0"/>
        <w:jc w:val="both"/>
      </w:pPr>
      <w:r>
        <w:rPr>
          <w:rFonts w:ascii="Times New Roman"/>
          <w:b w:val="false"/>
          <w:i w:val="false"/>
          <w:color w:val="000000"/>
          <w:sz w:val="28"/>
        </w:rPr>
        <w:t>Фамилия, имя, отчество (при его наличии) должность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01" w:id="526"/>
    <w:p>
      <w:pPr>
        <w:spacing w:after="0"/>
        <w:ind w:left="0"/>
        <w:jc w:val="left"/>
      </w:pPr>
      <w:r>
        <w:rPr>
          <w:rFonts w:ascii="Times New Roman"/>
          <w:b/>
          <w:i w:val="false"/>
          <w:color w:val="000000"/>
        </w:rPr>
        <w:t xml:space="preserve">        _________________________________________________________________</w:t>
      </w:r>
      <w:r>
        <w:br/>
      </w:r>
      <w:r>
        <w:rPr>
          <w:rFonts w:ascii="Times New Roman"/>
          <w:b/>
          <w:i w:val="false"/>
          <w:color w:val="000000"/>
        </w:rPr>
        <w:t xml:space="preserve">             (наименование государственного органа, назначившего</w:t>
      </w:r>
      <w:r>
        <w:br/>
      </w:r>
      <w:r>
        <w:rPr>
          <w:rFonts w:ascii="Times New Roman"/>
          <w:b/>
          <w:i w:val="false"/>
          <w:color w:val="000000"/>
        </w:rPr>
        <w:t xml:space="preserve">                   государственную базовую пенсионную выплату)</w:t>
      </w:r>
    </w:p>
    <w:bookmarkEnd w:id="526"/>
    <w:bookmarkStart w:name="z1002" w:id="527"/>
    <w:p>
      <w:pPr>
        <w:spacing w:after="0"/>
        <w:ind w:left="0"/>
        <w:jc w:val="left"/>
      </w:pPr>
      <w:r>
        <w:rPr>
          <w:rFonts w:ascii="Times New Roman"/>
          <w:b/>
          <w:i w:val="false"/>
          <w:color w:val="000000"/>
        </w:rPr>
        <w:t xml:space="preserve">                                      Заявление</w:t>
      </w:r>
    </w:p>
    <w:bookmarkEnd w:id="527"/>
    <w:p>
      <w:pPr>
        <w:spacing w:after="0"/>
        <w:ind w:left="0"/>
        <w:jc w:val="both"/>
      </w:pPr>
      <w:bookmarkStart w:name="z1003" w:id="528"/>
      <w:r>
        <w:rPr>
          <w:rFonts w:ascii="Times New Roman"/>
          <w:b w:val="false"/>
          <w:i w:val="false"/>
          <w:color w:val="000000"/>
          <w:sz w:val="28"/>
        </w:rPr>
        <w:t>
      От гражданина (ки) _________________________________________________________</w:t>
      </w:r>
    </w:p>
    <w:bookmarkEnd w:id="528"/>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 ____________ г.</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w:t>
      </w:r>
    </w:p>
    <w:p>
      <w:pPr>
        <w:spacing w:after="0"/>
        <w:ind w:left="0"/>
        <w:jc w:val="both"/>
      </w:pPr>
      <w:r>
        <w:rPr>
          <w:rFonts w:ascii="Times New Roman"/>
          <w:b w:val="false"/>
          <w:i w:val="false"/>
          <w:color w:val="000000"/>
          <w:sz w:val="28"/>
        </w:rPr>
        <w:t>Серия документа: ______ номер документа: ________ кем выдан: __________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места жительства: _________________________________</w:t>
      </w:r>
    </w:p>
    <w:p>
      <w:pPr>
        <w:spacing w:after="0"/>
        <w:ind w:left="0"/>
        <w:jc w:val="both"/>
      </w:pPr>
      <w:r>
        <w:rPr>
          <w:rFonts w:ascii="Times New Roman"/>
          <w:b w:val="false"/>
          <w:i w:val="false"/>
          <w:color w:val="000000"/>
          <w:sz w:val="28"/>
        </w:rPr>
        <w:t>Область_______________________________________________________</w:t>
      </w:r>
    </w:p>
    <w:p>
      <w:pPr>
        <w:spacing w:after="0"/>
        <w:ind w:left="0"/>
        <w:jc w:val="both"/>
      </w:pPr>
      <w:r>
        <w:rPr>
          <w:rFonts w:ascii="Times New Roman"/>
          <w:b w:val="false"/>
          <w:i w:val="false"/>
          <w:color w:val="000000"/>
          <w:sz w:val="28"/>
        </w:rPr>
        <w:t>город (район) _________________ село: ______________________________</w:t>
      </w:r>
    </w:p>
    <w:p>
      <w:pPr>
        <w:spacing w:after="0"/>
        <w:ind w:left="0"/>
        <w:jc w:val="both"/>
      </w:pPr>
      <w:r>
        <w:rPr>
          <w:rFonts w:ascii="Times New Roman"/>
          <w:b w:val="false"/>
          <w:i w:val="false"/>
          <w:color w:val="000000"/>
          <w:sz w:val="28"/>
        </w:rPr>
        <w:t>улица (микрорайон)__________________ дом ___ квартира ____</w:t>
      </w:r>
    </w:p>
    <w:p>
      <w:pPr>
        <w:spacing w:after="0"/>
        <w:ind w:left="0"/>
        <w:jc w:val="both"/>
      </w:pPr>
      <w:r>
        <w:rPr>
          <w:rFonts w:ascii="Times New Roman"/>
          <w:b w:val="false"/>
          <w:i w:val="false"/>
          <w:color w:val="000000"/>
          <w:sz w:val="28"/>
        </w:rPr>
        <w:t>Прошу принять дополнительные документы для изменения размера государственной базовой пенсионной выплаты.</w:t>
      </w:r>
    </w:p>
    <w:bookmarkStart w:name="z1004" w:id="529"/>
    <w:p>
      <w:pPr>
        <w:spacing w:after="0"/>
        <w:ind w:left="0"/>
        <w:jc w:val="both"/>
      </w:pPr>
      <w:r>
        <w:rPr>
          <w:rFonts w:ascii="Times New Roman"/>
          <w:b w:val="false"/>
          <w:i w:val="false"/>
          <w:color w:val="000000"/>
          <w:sz w:val="28"/>
        </w:rPr>
        <w:t>
      Перечень документов, приложенных к заявлению:</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05" w:id="530"/>
      <w:r>
        <w:rPr>
          <w:rFonts w:ascii="Times New Roman"/>
          <w:b w:val="false"/>
          <w:i w:val="false"/>
          <w:color w:val="000000"/>
          <w:sz w:val="28"/>
        </w:rPr>
        <w:t>
      Даю согласие на сбор и обработку моих персональных данных, необходимых для назначения государственной базовой пенсионной выплаты.</w:t>
      </w:r>
    </w:p>
    <w:bookmarkEnd w:id="530"/>
    <w:p>
      <w:pPr>
        <w:spacing w:after="0"/>
        <w:ind w:left="0"/>
        <w:jc w:val="both"/>
      </w:pPr>
      <w:r>
        <w:rPr>
          <w:rFonts w:ascii="Times New Roman"/>
          <w:b w:val="false"/>
          <w:i w:val="false"/>
          <w:color w:val="000000"/>
          <w:sz w:val="28"/>
        </w:rPr>
        <w:t>Контактные данные заявителя: телефон __________ мобильный _________________</w:t>
      </w:r>
    </w:p>
    <w:p>
      <w:pPr>
        <w:spacing w:after="0"/>
        <w:ind w:left="0"/>
        <w:jc w:val="both"/>
      </w:pPr>
      <w:r>
        <w:rPr>
          <w:rFonts w:ascii="Times New Roman"/>
          <w:b w:val="false"/>
          <w:i w:val="false"/>
          <w:color w:val="000000"/>
          <w:sz w:val="28"/>
        </w:rPr>
        <w:t>Е-маil ____________ Дата подачи "____" __________ 20 ___ года</w:t>
      </w:r>
    </w:p>
    <w:p>
      <w:pPr>
        <w:spacing w:after="0"/>
        <w:ind w:left="0"/>
        <w:jc w:val="both"/>
      </w:pPr>
      <w:r>
        <w:rPr>
          <w:rFonts w:ascii="Times New Roman"/>
          <w:b w:val="false"/>
          <w:i w:val="false"/>
          <w:color w:val="000000"/>
          <w:sz w:val="28"/>
        </w:rPr>
        <w:t>Подпись заявителя ______________</w:t>
      </w:r>
    </w:p>
    <w:p>
      <w:pPr>
        <w:spacing w:after="0"/>
        <w:ind w:left="0"/>
        <w:jc w:val="both"/>
      </w:pPr>
      <w:r>
        <w:rPr>
          <w:rFonts w:ascii="Times New Roman"/>
          <w:b w:val="false"/>
          <w:i w:val="false"/>
          <w:color w:val="000000"/>
          <w:sz w:val="28"/>
        </w:rPr>
        <w:t>Заявление гражданин (ки) 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"______" _________ 20 ___ года № ________</w:t>
      </w:r>
    </w:p>
    <w:p>
      <w:pPr>
        <w:spacing w:after="0"/>
        <w:ind w:left="0"/>
        <w:jc w:val="both"/>
      </w:pPr>
      <w:r>
        <w:rPr>
          <w:rFonts w:ascii="Times New Roman"/>
          <w:b w:val="false"/>
          <w:i w:val="false"/>
          <w:color w:val="000000"/>
          <w:sz w:val="28"/>
        </w:rPr>
        <w:t>Фамилия, имя, отчество (при его наличии) должность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08" w:id="531"/>
      <w:r>
        <w:rPr>
          <w:rFonts w:ascii="Times New Roman"/>
          <w:b w:val="false"/>
          <w:i w:val="false"/>
          <w:color w:val="000000"/>
          <w:sz w:val="28"/>
        </w:rPr>
        <w:t xml:space="preserve">
      </w:t>
      </w:r>
      <w:r>
        <w:rPr>
          <w:rFonts w:ascii="Times New Roman"/>
          <w:b/>
          <w:i w:val="false"/>
          <w:color w:val="000000"/>
          <w:sz w:val="28"/>
        </w:rPr>
        <w:t>Код ______________________</w:t>
      </w:r>
    </w:p>
    <w:bookmarkEnd w:id="531"/>
    <w:p>
      <w:pPr>
        <w:spacing w:after="0"/>
        <w:ind w:left="0"/>
        <w:jc w:val="both"/>
      </w:pPr>
      <w:r>
        <w:rPr>
          <w:rFonts w:ascii="Times New Roman"/>
          <w:b/>
          <w:i w:val="false"/>
          <w:color w:val="000000"/>
          <w:sz w:val="28"/>
        </w:rPr>
        <w:t>Область __________________</w:t>
      </w:r>
    </w:p>
    <w:bookmarkStart w:name="z1009" w:id="532"/>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532"/>
    <w:p>
      <w:pPr>
        <w:spacing w:after="0"/>
        <w:ind w:left="0"/>
        <w:jc w:val="both"/>
      </w:pPr>
      <w:bookmarkStart w:name="z1010" w:id="533"/>
      <w:r>
        <w:rPr>
          <w:rFonts w:ascii="Times New Roman"/>
          <w:b w:val="false"/>
          <w:i w:val="false"/>
          <w:color w:val="000000"/>
          <w:sz w:val="28"/>
        </w:rPr>
        <w:t>
      № дела __________</w:t>
      </w:r>
    </w:p>
    <w:bookmarkEnd w:id="533"/>
    <w:p>
      <w:pPr>
        <w:spacing w:after="0"/>
        <w:ind w:left="0"/>
        <w:jc w:val="both"/>
      </w:pPr>
      <w:r>
        <w:rPr>
          <w:rFonts w:ascii="Times New Roman"/>
          <w:b w:val="false"/>
          <w:i w:val="false"/>
          <w:color w:val="000000"/>
          <w:sz w:val="28"/>
        </w:rPr>
        <w:t>1. О повышении размера пенсионной выплаты по возрасту</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Трудовой стаж: ____ лет ___ месяцев (до 1 января 1998 года)</w:t>
      </w:r>
    </w:p>
    <w:p>
      <w:pPr>
        <w:spacing w:after="0"/>
        <w:ind w:left="0"/>
        <w:jc w:val="both"/>
      </w:pPr>
      <w:r>
        <w:rPr>
          <w:rFonts w:ascii="Times New Roman"/>
          <w:b w:val="false"/>
          <w:i w:val="false"/>
          <w:color w:val="000000"/>
          <w:sz w:val="28"/>
        </w:rPr>
        <w:t>Учтен среднемесячный доход ____________________________________ тенге</w:t>
      </w:r>
    </w:p>
    <w:p>
      <w:pPr>
        <w:spacing w:after="0"/>
        <w:ind w:left="0"/>
        <w:jc w:val="both"/>
      </w:pPr>
      <w:r>
        <w:rPr>
          <w:rFonts w:ascii="Times New Roman"/>
          <w:b w:val="false"/>
          <w:i w:val="false"/>
          <w:color w:val="000000"/>
          <w:sz w:val="28"/>
        </w:rPr>
        <w:t>Размер пенсионной выплаты по возрасту до "__" _________ 20 _____ года</w:t>
      </w:r>
    </w:p>
    <w:p>
      <w:pPr>
        <w:spacing w:after="0"/>
        <w:ind w:left="0"/>
        <w:jc w:val="both"/>
      </w:pPr>
      <w:r>
        <w:rPr>
          <w:rFonts w:ascii="Times New Roman"/>
          <w:b w:val="false"/>
          <w:i w:val="false"/>
          <w:color w:val="000000"/>
          <w:sz w:val="28"/>
        </w:rPr>
        <w:t>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доплаты до размера пособия до "_____" ____________ 20 ___ года</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экологической надбавки до "__" ____ 20__ года __________ тенге</w:t>
      </w:r>
    </w:p>
    <w:p>
      <w:pPr>
        <w:spacing w:after="0"/>
        <w:ind w:left="0"/>
        <w:jc w:val="both"/>
      </w:pPr>
      <w:r>
        <w:rPr>
          <w:rFonts w:ascii="Times New Roman"/>
          <w:b w:val="false"/>
          <w:i w:val="false"/>
          <w:color w:val="000000"/>
          <w:sz w:val="28"/>
        </w:rPr>
        <w:t>Размер пенсионной выплаты по возрасту (с учетом доплаты )</w:t>
      </w:r>
    </w:p>
    <w:p>
      <w:pPr>
        <w:spacing w:after="0"/>
        <w:ind w:left="0"/>
        <w:jc w:val="both"/>
      </w:pPr>
      <w:r>
        <w:rPr>
          <w:rFonts w:ascii="Times New Roman"/>
          <w:b w:val="false"/>
          <w:i w:val="false"/>
          <w:color w:val="000000"/>
          <w:sz w:val="28"/>
        </w:rPr>
        <w:t>до "__" ____ 20__ года __________ тенге</w:t>
      </w:r>
    </w:p>
    <w:p>
      <w:pPr>
        <w:spacing w:after="0"/>
        <w:ind w:left="0"/>
        <w:jc w:val="both"/>
      </w:pPr>
      <w:r>
        <w:rPr>
          <w:rFonts w:ascii="Times New Roman"/>
          <w:b w:val="false"/>
          <w:i w:val="false"/>
          <w:color w:val="000000"/>
          <w:sz w:val="28"/>
        </w:rPr>
        <w:t>Повысить размер пенсионной выплаты по возрасту в соответствии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пенсионной выплаты по возрасту с "__" _______ 20 ___ года</w:t>
      </w:r>
    </w:p>
    <w:p>
      <w:pPr>
        <w:spacing w:after="0"/>
        <w:ind w:left="0"/>
        <w:jc w:val="both"/>
      </w:pPr>
      <w:r>
        <w:rPr>
          <w:rFonts w:ascii="Times New Roman"/>
          <w:b w:val="false"/>
          <w:i w:val="false"/>
          <w:color w:val="000000"/>
          <w:sz w:val="28"/>
        </w:rPr>
        <w:t>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доплаты до размера пособия с "___" _______ 20 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Экологическая надбавка с "___" _______ 20___года ______________ тенге</w:t>
      </w:r>
    </w:p>
    <w:p>
      <w:pPr>
        <w:spacing w:after="0"/>
        <w:ind w:left="0"/>
        <w:jc w:val="both"/>
      </w:pPr>
      <w:r>
        <w:rPr>
          <w:rFonts w:ascii="Times New Roman"/>
          <w:b w:val="false"/>
          <w:i w:val="false"/>
          <w:color w:val="000000"/>
          <w:sz w:val="28"/>
        </w:rPr>
        <w:t>Размер пенсионной выплаты по возрасту (с учетом доплаты )</w:t>
      </w:r>
    </w:p>
    <w:p>
      <w:pPr>
        <w:spacing w:after="0"/>
        <w:ind w:left="0"/>
        <w:jc w:val="both"/>
      </w:pPr>
      <w:r>
        <w:rPr>
          <w:rFonts w:ascii="Times New Roman"/>
          <w:b w:val="false"/>
          <w:i w:val="false"/>
          <w:color w:val="000000"/>
          <w:sz w:val="28"/>
        </w:rPr>
        <w:t>с "__" ____ 20__ года __________ тенге</w:t>
      </w:r>
    </w:p>
    <w:p>
      <w:pPr>
        <w:spacing w:after="0"/>
        <w:ind w:left="0"/>
        <w:jc w:val="both"/>
      </w:pPr>
      <w:r>
        <w:rPr>
          <w:rFonts w:ascii="Times New Roman"/>
          <w:b w:val="false"/>
          <w:i w:val="false"/>
          <w:color w:val="000000"/>
          <w:sz w:val="28"/>
        </w:rPr>
        <w:t>Руководитель департамента 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 филиала</w:t>
      </w:r>
    </w:p>
    <w:p>
      <w:pPr>
        <w:spacing w:after="0"/>
        <w:ind w:left="0"/>
        <w:jc w:val="both"/>
      </w:pPr>
      <w:r>
        <w:rPr>
          <w:rFonts w:ascii="Times New Roman"/>
          <w:b w:val="false"/>
          <w:i w:val="false"/>
          <w:color w:val="000000"/>
          <w:sz w:val="28"/>
        </w:rPr>
        <w:t>Государственной корпорации______________________________________________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13" w:id="534"/>
      <w:r>
        <w:rPr>
          <w:rFonts w:ascii="Times New Roman"/>
          <w:b w:val="false"/>
          <w:i w:val="false"/>
          <w:color w:val="000000"/>
          <w:sz w:val="28"/>
        </w:rPr>
        <w:t xml:space="preserve">
      </w:t>
      </w:r>
      <w:r>
        <w:rPr>
          <w:rFonts w:ascii="Times New Roman"/>
          <w:b/>
          <w:i w:val="false"/>
          <w:color w:val="000000"/>
          <w:sz w:val="28"/>
        </w:rPr>
        <w:t>Код ______________________</w:t>
      </w:r>
    </w:p>
    <w:bookmarkEnd w:id="534"/>
    <w:p>
      <w:pPr>
        <w:spacing w:after="0"/>
        <w:ind w:left="0"/>
        <w:jc w:val="both"/>
      </w:pPr>
      <w:r>
        <w:rPr>
          <w:rFonts w:ascii="Times New Roman"/>
          <w:b/>
          <w:i w:val="false"/>
          <w:color w:val="000000"/>
          <w:sz w:val="28"/>
        </w:rPr>
        <w:t>Область __________________</w:t>
      </w:r>
    </w:p>
    <w:bookmarkStart w:name="z1014" w:id="535"/>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535"/>
    <w:p>
      <w:pPr>
        <w:spacing w:after="0"/>
        <w:ind w:left="0"/>
        <w:jc w:val="both"/>
      </w:pPr>
      <w:bookmarkStart w:name="z1015" w:id="536"/>
      <w:r>
        <w:rPr>
          <w:rFonts w:ascii="Times New Roman"/>
          <w:b w:val="false"/>
          <w:i w:val="false"/>
          <w:color w:val="000000"/>
          <w:sz w:val="28"/>
        </w:rPr>
        <w:t>
      № дела __________</w:t>
      </w:r>
    </w:p>
    <w:bookmarkEnd w:id="536"/>
    <w:p>
      <w:pPr>
        <w:spacing w:after="0"/>
        <w:ind w:left="0"/>
        <w:jc w:val="both"/>
      </w:pPr>
      <w:r>
        <w:rPr>
          <w:rFonts w:ascii="Times New Roman"/>
          <w:b w:val="false"/>
          <w:i w:val="false"/>
          <w:color w:val="000000"/>
          <w:sz w:val="28"/>
        </w:rPr>
        <w:t>1. О повышении размера государственной базовой пенсионной выплаты</w:t>
      </w:r>
    </w:p>
    <w:p>
      <w:pPr>
        <w:spacing w:after="0"/>
        <w:ind w:left="0"/>
        <w:jc w:val="both"/>
      </w:pPr>
      <w:r>
        <w:rPr>
          <w:rFonts w:ascii="Times New Roman"/>
          <w:b w:val="false"/>
          <w:i w:val="false"/>
          <w:color w:val="000000"/>
          <w:sz w:val="28"/>
        </w:rPr>
        <w:t>Гражданин(ка)______________________________________________________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Размер государственной базовой пенсионной выплаты до "__" __ 20_ года</w:t>
      </w:r>
    </w:p>
    <w:p>
      <w:pPr>
        <w:spacing w:after="0"/>
        <w:ind w:left="0"/>
        <w:jc w:val="both"/>
      </w:pPr>
      <w:r>
        <w:rPr>
          <w:rFonts w:ascii="Times New Roman"/>
          <w:b w:val="false"/>
          <w:i w:val="false"/>
          <w:color w:val="000000"/>
          <w:sz w:val="28"/>
        </w:rPr>
        <w:t>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государственной базовой пенсионной выплаты в соответствии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государственной базовой пенсионной выплаты с "__" __ 20 _ года</w:t>
      </w:r>
    </w:p>
    <w:p>
      <w:pPr>
        <w:spacing w:after="0"/>
        <w:ind w:left="0"/>
        <w:jc w:val="both"/>
      </w:pPr>
      <w:r>
        <w:rPr>
          <w:rFonts w:ascii="Times New Roman"/>
          <w:b w:val="false"/>
          <w:i w:val="false"/>
          <w:color w:val="000000"/>
          <w:sz w:val="28"/>
        </w:rPr>
        <w:t>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18" w:id="537"/>
      <w:r>
        <w:rPr>
          <w:rFonts w:ascii="Times New Roman"/>
          <w:b w:val="false"/>
          <w:i w:val="false"/>
          <w:color w:val="000000"/>
          <w:sz w:val="28"/>
        </w:rPr>
        <w:t xml:space="preserve">
      </w:t>
      </w:r>
      <w:r>
        <w:rPr>
          <w:rFonts w:ascii="Times New Roman"/>
          <w:b/>
          <w:i w:val="false"/>
          <w:color w:val="000000"/>
          <w:sz w:val="28"/>
        </w:rPr>
        <w:t>Код ______________________</w:t>
      </w:r>
    </w:p>
    <w:bookmarkEnd w:id="537"/>
    <w:p>
      <w:pPr>
        <w:spacing w:after="0"/>
        <w:ind w:left="0"/>
        <w:jc w:val="both"/>
      </w:pPr>
      <w:r>
        <w:rPr>
          <w:rFonts w:ascii="Times New Roman"/>
          <w:b/>
          <w:i w:val="false"/>
          <w:color w:val="000000"/>
          <w:sz w:val="28"/>
        </w:rPr>
        <w:t>Область __________________</w:t>
      </w:r>
    </w:p>
    <w:bookmarkStart w:name="z1019" w:id="538"/>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538"/>
    <w:p>
      <w:pPr>
        <w:spacing w:after="0"/>
        <w:ind w:left="0"/>
        <w:jc w:val="both"/>
      </w:pPr>
      <w:bookmarkStart w:name="z1020" w:id="539"/>
      <w:r>
        <w:rPr>
          <w:rFonts w:ascii="Times New Roman"/>
          <w:b w:val="false"/>
          <w:i w:val="false"/>
          <w:color w:val="000000"/>
          <w:sz w:val="28"/>
        </w:rPr>
        <w:t>
      № дела __________</w:t>
      </w:r>
    </w:p>
    <w:bookmarkEnd w:id="539"/>
    <w:p>
      <w:pPr>
        <w:spacing w:after="0"/>
        <w:ind w:left="0"/>
        <w:jc w:val="both"/>
      </w:pPr>
      <w:r>
        <w:rPr>
          <w:rFonts w:ascii="Times New Roman"/>
          <w:b w:val="false"/>
          <w:i w:val="false"/>
          <w:color w:val="000000"/>
          <w:sz w:val="28"/>
        </w:rPr>
        <w:t>1. О повышении размера государственного социального пособия по инвалидности</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ребенка-инвалида до 16 лет, инвалида)</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Группа инвалидности _______________</w:t>
      </w:r>
    </w:p>
    <w:p>
      <w:pPr>
        <w:spacing w:after="0"/>
        <w:ind w:left="0"/>
        <w:jc w:val="both"/>
      </w:pPr>
      <w:r>
        <w:rPr>
          <w:rFonts w:ascii="Times New Roman"/>
          <w:b w:val="false"/>
          <w:i w:val="false"/>
          <w:color w:val="000000"/>
          <w:sz w:val="28"/>
        </w:rPr>
        <w:t>Размер пособия по инвалидности до "___" ___ 20 ___ года _____________</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инвалидности с "____" _______ 20 __ года ____ тенге</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23" w:id="540"/>
      <w:r>
        <w:rPr>
          <w:rFonts w:ascii="Times New Roman"/>
          <w:b w:val="false"/>
          <w:i w:val="false"/>
          <w:color w:val="000000"/>
          <w:sz w:val="28"/>
        </w:rPr>
        <w:t xml:space="preserve">
      </w:t>
      </w:r>
      <w:r>
        <w:rPr>
          <w:rFonts w:ascii="Times New Roman"/>
          <w:b/>
          <w:i w:val="false"/>
          <w:color w:val="000000"/>
          <w:sz w:val="28"/>
        </w:rPr>
        <w:t>Код ______________________</w:t>
      </w:r>
    </w:p>
    <w:bookmarkEnd w:id="540"/>
    <w:p>
      <w:pPr>
        <w:spacing w:after="0"/>
        <w:ind w:left="0"/>
        <w:jc w:val="both"/>
      </w:pPr>
      <w:r>
        <w:rPr>
          <w:rFonts w:ascii="Times New Roman"/>
          <w:b/>
          <w:i w:val="false"/>
          <w:color w:val="000000"/>
          <w:sz w:val="28"/>
        </w:rPr>
        <w:t>Область __________________</w:t>
      </w:r>
    </w:p>
    <w:bookmarkStart w:name="z1024" w:id="541"/>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541"/>
    <w:p>
      <w:pPr>
        <w:spacing w:after="0"/>
        <w:ind w:left="0"/>
        <w:jc w:val="both"/>
      </w:pPr>
      <w:bookmarkStart w:name="z1025" w:id="542"/>
      <w:r>
        <w:rPr>
          <w:rFonts w:ascii="Times New Roman"/>
          <w:b w:val="false"/>
          <w:i w:val="false"/>
          <w:color w:val="000000"/>
          <w:sz w:val="28"/>
        </w:rPr>
        <w:t>
      № дела __________</w:t>
      </w:r>
    </w:p>
    <w:bookmarkEnd w:id="542"/>
    <w:p>
      <w:pPr>
        <w:spacing w:after="0"/>
        <w:ind w:left="0"/>
        <w:jc w:val="both"/>
      </w:pPr>
      <w:r>
        <w:rPr>
          <w:rFonts w:ascii="Times New Roman"/>
          <w:b w:val="false"/>
          <w:i w:val="false"/>
          <w:color w:val="000000"/>
          <w:sz w:val="28"/>
        </w:rPr>
        <w:t>1. О повышении размера государственного социального пособия по случаю потери кормильца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Пол _____ Дата рождения "__"________19____года</w:t>
      </w:r>
    </w:p>
    <w:p>
      <w:pPr>
        <w:spacing w:after="0"/>
        <w:ind w:left="0"/>
        <w:jc w:val="both"/>
      </w:pPr>
      <w:r>
        <w:rPr>
          <w:rFonts w:ascii="Times New Roman"/>
          <w:b w:val="false"/>
          <w:i w:val="false"/>
          <w:color w:val="000000"/>
          <w:sz w:val="28"/>
        </w:rPr>
        <w:t>Количество нетрудоспособных членов семьи _____, в т.ч. круглых сирот____</w:t>
      </w:r>
    </w:p>
    <w:p>
      <w:pPr>
        <w:spacing w:after="0"/>
        <w:ind w:left="0"/>
        <w:jc w:val="both"/>
      </w:pPr>
      <w:r>
        <w:rPr>
          <w:rFonts w:ascii="Times New Roman"/>
          <w:b w:val="false"/>
          <w:i w:val="false"/>
          <w:color w:val="000000"/>
          <w:sz w:val="28"/>
        </w:rPr>
        <w:t>Размер пособия по случаю потери кормильца до "__" ______ 20_____ года</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Размер пособия по случаю потери кормильца до "___" _____ 20 ____ года</w:t>
      </w:r>
    </w:p>
    <w:p>
      <w:pPr>
        <w:spacing w:after="0"/>
        <w:ind w:left="0"/>
        <w:jc w:val="both"/>
      </w:pPr>
      <w:r>
        <w:rPr>
          <w:rFonts w:ascii="Times New Roman"/>
          <w:b w:val="false"/>
          <w:i w:val="false"/>
          <w:color w:val="000000"/>
          <w:sz w:val="28"/>
        </w:rPr>
        <w:t>Основной получатель в размере _______________________________ тенге</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Долевой получатель в размере _______________________________ тенге</w:t>
      </w:r>
    </w:p>
    <w:p>
      <w:pPr>
        <w:spacing w:after="0"/>
        <w:ind w:left="0"/>
        <w:jc w:val="both"/>
      </w:pPr>
      <w:r>
        <w:rPr>
          <w:rFonts w:ascii="Times New Roman"/>
          <w:b w:val="false"/>
          <w:i w:val="false"/>
          <w:color w:val="000000"/>
          <w:sz w:val="28"/>
        </w:rPr>
        <w:t>Гражданин(ка) 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по случаю потери кормильца с "__" _______ 20 ____ года</w:t>
      </w:r>
    </w:p>
    <w:p>
      <w:pPr>
        <w:spacing w:after="0"/>
        <w:ind w:left="0"/>
        <w:jc w:val="both"/>
      </w:pPr>
      <w:r>
        <w:rPr>
          <w:rFonts w:ascii="Times New Roman"/>
          <w:b w:val="false"/>
          <w:i w:val="false"/>
          <w:color w:val="000000"/>
          <w:sz w:val="28"/>
        </w:rPr>
        <w:t>_______________________________________________________________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Выделить долю пособия на _________ человек:</w:t>
      </w:r>
    </w:p>
    <w:p>
      <w:pPr>
        <w:spacing w:after="0"/>
        <w:ind w:left="0"/>
        <w:jc w:val="both"/>
      </w:pPr>
      <w:r>
        <w:rPr>
          <w:rFonts w:ascii="Times New Roman"/>
          <w:b w:val="false"/>
          <w:i w:val="false"/>
          <w:color w:val="000000"/>
          <w:sz w:val="28"/>
        </w:rPr>
        <w:t>Основному получателю в размере __________ тенге с "__" ____ 20__ года</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1) Долевому получателю в размере ______________________________ тенге</w:t>
      </w:r>
    </w:p>
    <w:p>
      <w:pPr>
        <w:spacing w:after="0"/>
        <w:ind w:left="0"/>
        <w:jc w:val="both"/>
      </w:pPr>
      <w:r>
        <w:rPr>
          <w:rFonts w:ascii="Times New Roman"/>
          <w:b w:val="false"/>
          <w:i w:val="false"/>
          <w:color w:val="000000"/>
          <w:sz w:val="28"/>
        </w:rPr>
        <w:t>Гражданин(ка)___________________________________________________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адрес)</w:t>
      </w:r>
    </w:p>
    <w:p>
      <w:pPr>
        <w:spacing w:after="0"/>
        <w:ind w:left="0"/>
        <w:jc w:val="both"/>
      </w:pPr>
      <w:r>
        <w:rPr>
          <w:rFonts w:ascii="Times New Roman"/>
          <w:b w:val="false"/>
          <w:i w:val="false"/>
          <w:color w:val="000000"/>
          <w:sz w:val="28"/>
        </w:rPr>
        <w:t>с "_____" _______________20___ года</w:t>
      </w:r>
    </w:p>
    <w:p>
      <w:pPr>
        <w:spacing w:after="0"/>
        <w:ind w:left="0"/>
        <w:jc w:val="both"/>
      </w:pPr>
      <w:r>
        <w:rPr>
          <w:rFonts w:ascii="Times New Roman"/>
          <w:b w:val="false"/>
          <w:i w:val="false"/>
          <w:color w:val="000000"/>
          <w:sz w:val="28"/>
        </w:rPr>
        <w:t>а) на иждивенца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 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 а</w:t>
            </w:r>
            <w:r>
              <w:br/>
            </w:r>
            <w:r>
              <w:rPr>
                <w:rFonts w:ascii="Times New Roman"/>
                <w:b w:val="false"/>
                <w:i w:val="false"/>
                <w:color w:val="000000"/>
                <w:sz w:val="20"/>
              </w:rPr>
              <w:t>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028" w:id="543"/>
      <w:r>
        <w:rPr>
          <w:rFonts w:ascii="Times New Roman"/>
          <w:b w:val="false"/>
          <w:i w:val="false"/>
          <w:color w:val="000000"/>
          <w:sz w:val="28"/>
        </w:rPr>
        <w:t>
      Код ______________________</w:t>
      </w:r>
    </w:p>
    <w:bookmarkEnd w:id="543"/>
    <w:p>
      <w:pPr>
        <w:spacing w:after="0"/>
        <w:ind w:left="0"/>
        <w:jc w:val="both"/>
      </w:pPr>
      <w:r>
        <w:rPr>
          <w:rFonts w:ascii="Times New Roman"/>
          <w:b w:val="false"/>
          <w:i w:val="false"/>
          <w:color w:val="000000"/>
          <w:sz w:val="28"/>
        </w:rPr>
        <w:t>Область __________________</w:t>
      </w:r>
    </w:p>
    <w:bookmarkStart w:name="z1029" w:id="544"/>
    <w:p>
      <w:pPr>
        <w:spacing w:after="0"/>
        <w:ind w:left="0"/>
        <w:jc w:val="left"/>
      </w:pPr>
      <w:r>
        <w:rPr>
          <w:rFonts w:ascii="Times New Roman"/>
          <w:b/>
          <w:i w:val="false"/>
          <w:color w:val="000000"/>
        </w:rPr>
        <w:t xml:space="preserve">                          Решение № ____ от "_____" _______ 20 ____ года</w:t>
      </w:r>
      <w:r>
        <w:br/>
      </w:r>
      <w:r>
        <w:rPr>
          <w:rFonts w:ascii="Times New Roman"/>
          <w:b/>
          <w:i w:val="false"/>
          <w:color w:val="000000"/>
        </w:rPr>
        <w:t xml:space="preserve">             Департамент Комитета труда, социальной защиты и миграции по</w:t>
      </w:r>
      <w:r>
        <w:br/>
      </w:r>
      <w:r>
        <w:rPr>
          <w:rFonts w:ascii="Times New Roman"/>
          <w:b/>
          <w:i w:val="false"/>
          <w:color w:val="000000"/>
        </w:rPr>
        <w:t xml:space="preserve">                               ________________________ области</w:t>
      </w:r>
    </w:p>
    <w:bookmarkEnd w:id="544"/>
    <w:p>
      <w:pPr>
        <w:spacing w:after="0"/>
        <w:ind w:left="0"/>
        <w:jc w:val="both"/>
      </w:pPr>
      <w:bookmarkStart w:name="z1030" w:id="545"/>
      <w:r>
        <w:rPr>
          <w:rFonts w:ascii="Times New Roman"/>
          <w:b w:val="false"/>
          <w:i w:val="false"/>
          <w:color w:val="000000"/>
          <w:sz w:val="28"/>
        </w:rPr>
        <w:t>
      № дела __________</w:t>
      </w:r>
    </w:p>
    <w:bookmarkEnd w:id="545"/>
    <w:p>
      <w:pPr>
        <w:spacing w:after="0"/>
        <w:ind w:left="0"/>
        <w:jc w:val="both"/>
      </w:pPr>
      <w:r>
        <w:rPr>
          <w:rFonts w:ascii="Times New Roman"/>
          <w:b w:val="false"/>
          <w:i w:val="false"/>
          <w:color w:val="000000"/>
          <w:sz w:val="28"/>
        </w:rPr>
        <w:t>1. О повышении размера государственного специального пособия</w:t>
      </w:r>
    </w:p>
    <w:p>
      <w:pPr>
        <w:spacing w:after="0"/>
        <w:ind w:left="0"/>
        <w:jc w:val="both"/>
      </w:pPr>
      <w:r>
        <w:rPr>
          <w:rFonts w:ascii="Times New Roman"/>
          <w:b w:val="false"/>
          <w:i w:val="false"/>
          <w:color w:val="000000"/>
          <w:sz w:val="28"/>
        </w:rPr>
        <w:t>Гражданин(ки)___________________________________________________</w:t>
      </w:r>
    </w:p>
    <w:p>
      <w:pPr>
        <w:spacing w:after="0"/>
        <w:ind w:left="0"/>
        <w:jc w:val="both"/>
      </w:pPr>
      <w:r>
        <w:rPr>
          <w:rFonts w:ascii="Times New Roman"/>
          <w:b w:val="false"/>
          <w:i w:val="false"/>
          <w:color w:val="000000"/>
          <w:sz w:val="28"/>
        </w:rPr>
        <w:t>Пол _________________ Дата рождения "______"_______________19___года</w:t>
      </w:r>
    </w:p>
    <w:p>
      <w:pPr>
        <w:spacing w:after="0"/>
        <w:ind w:left="0"/>
        <w:jc w:val="both"/>
      </w:pPr>
      <w:r>
        <w:rPr>
          <w:rFonts w:ascii="Times New Roman"/>
          <w:b w:val="false"/>
          <w:i w:val="false"/>
          <w:color w:val="000000"/>
          <w:sz w:val="28"/>
        </w:rPr>
        <w:t>Трудовой стаж: ____ лет ___ месяцев (до 1 января 1998 года)</w:t>
      </w:r>
    </w:p>
    <w:p>
      <w:pPr>
        <w:spacing w:after="0"/>
        <w:ind w:left="0"/>
        <w:jc w:val="both"/>
      </w:pPr>
      <w:r>
        <w:rPr>
          <w:rFonts w:ascii="Times New Roman"/>
          <w:b w:val="false"/>
          <w:i w:val="false"/>
          <w:color w:val="000000"/>
          <w:sz w:val="28"/>
        </w:rPr>
        <w:t>Размер пособия до "___" ___________ 20___ года ________________ тенге</w:t>
      </w:r>
    </w:p>
    <w:p>
      <w:pPr>
        <w:spacing w:after="0"/>
        <w:ind w:left="0"/>
        <w:jc w:val="both"/>
      </w:pPr>
      <w:r>
        <w:rPr>
          <w:rFonts w:ascii="Times New Roman"/>
          <w:b w:val="false"/>
          <w:i w:val="false"/>
          <w:color w:val="000000"/>
          <w:sz w:val="28"/>
        </w:rPr>
        <w:t>______________________________________________________________тенге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Повысить размер пособия в соответствии с</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номер и дата нормативного правового акта)</w:t>
      </w:r>
    </w:p>
    <w:p>
      <w:pPr>
        <w:spacing w:after="0"/>
        <w:ind w:left="0"/>
        <w:jc w:val="both"/>
      </w:pPr>
      <w:r>
        <w:rPr>
          <w:rFonts w:ascii="Times New Roman"/>
          <w:b w:val="false"/>
          <w:i w:val="false"/>
          <w:color w:val="000000"/>
          <w:sz w:val="28"/>
        </w:rPr>
        <w:t>Размер пособия с "_____" ___________________ 20 ______ года</w:t>
      </w:r>
    </w:p>
    <w:p>
      <w:pPr>
        <w:spacing w:after="0"/>
        <w:ind w:left="0"/>
        <w:jc w:val="both"/>
      </w:pPr>
      <w:r>
        <w:rPr>
          <w:rFonts w:ascii="Times New Roman"/>
          <w:b w:val="false"/>
          <w:i w:val="false"/>
          <w:color w:val="000000"/>
          <w:sz w:val="28"/>
        </w:rPr>
        <w:t>______________________________________________________________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w:t>
            </w:r>
            <w:r>
              <w:br/>
            </w:r>
            <w:r>
              <w:rPr>
                <w:rFonts w:ascii="Times New Roman"/>
                <w:b w:val="false"/>
                <w:i w:val="false"/>
                <w:color w:val="000000"/>
                <w:sz w:val="20"/>
              </w:rPr>
              <w:t>счет бюджетных средств, а</w:t>
            </w:r>
            <w:r>
              <w:br/>
            </w:r>
            <w:r>
              <w:rPr>
                <w:rFonts w:ascii="Times New Roman"/>
                <w:b w:val="false"/>
                <w:i w:val="false"/>
                <w:color w:val="000000"/>
                <w:sz w:val="20"/>
              </w:rPr>
              <w:t>также назначения и</w:t>
            </w:r>
            <w:r>
              <w:br/>
            </w:r>
            <w:r>
              <w:rPr>
                <w:rFonts w:ascii="Times New Roman"/>
                <w:b w:val="false"/>
                <w:i w:val="false"/>
                <w:color w:val="000000"/>
                <w:sz w:val="20"/>
              </w:rPr>
              <w:t>осуществления пенсионных</w:t>
            </w:r>
            <w:r>
              <w:br/>
            </w:r>
            <w:r>
              <w:rPr>
                <w:rFonts w:ascii="Times New Roman"/>
                <w:b w:val="false"/>
                <w:i w:val="false"/>
                <w:color w:val="000000"/>
                <w:sz w:val="20"/>
              </w:rPr>
              <w:t>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Форма</w:t>
            </w:r>
          </w:p>
        </w:tc>
      </w:tr>
    </w:tbl>
    <w:bookmarkStart w:name="z1033" w:id="546"/>
    <w:p>
      <w:pPr>
        <w:spacing w:after="0"/>
        <w:ind w:left="0"/>
        <w:jc w:val="both"/>
      </w:pPr>
      <w:r>
        <w:rPr>
          <w:rFonts w:ascii="Times New Roman"/>
          <w:b w:val="false"/>
          <w:i w:val="false"/>
          <w:color w:val="000000"/>
          <w:sz w:val="28"/>
        </w:rPr>
        <w:t xml:space="preserve">
      </w:t>
      </w:r>
      <w:r>
        <w:rPr>
          <w:rFonts w:ascii="Times New Roman"/>
          <w:b/>
          <w:i w:val="false"/>
          <w:color w:val="000000"/>
          <w:sz w:val="28"/>
        </w:rPr>
        <w:t>Код района _________</w:t>
      </w:r>
    </w:p>
    <w:bookmarkEnd w:id="546"/>
    <w:p>
      <w:pPr>
        <w:spacing w:after="0"/>
        <w:ind w:left="0"/>
        <w:jc w:val="both"/>
      </w:pPr>
      <w:r>
        <w:rPr>
          <w:rFonts w:ascii="Times New Roman"/>
          <w:b w:val="false"/>
          <w:i w:val="false"/>
          <w:color w:val="000000"/>
          <w:sz w:val="28"/>
        </w:rPr>
        <w:t>
      Республика Казахстан ___________________отделение Государственной корпорации</w:t>
      </w:r>
    </w:p>
    <w:p>
      <w:pPr>
        <w:spacing w:after="0"/>
        <w:ind w:left="0"/>
        <w:jc w:val="both"/>
      </w:pPr>
      <w:r>
        <w:rPr>
          <w:rFonts w:ascii="Times New Roman"/>
          <w:b w:val="false"/>
          <w:i w:val="false"/>
          <w:color w:val="000000"/>
          <w:sz w:val="28"/>
        </w:rPr>
        <w:t>по ________________________ области</w:t>
      </w:r>
    </w:p>
    <w:p>
      <w:pPr>
        <w:spacing w:after="0"/>
        <w:ind w:left="0"/>
        <w:jc w:val="both"/>
      </w:pPr>
      <w:r>
        <w:rPr>
          <w:rFonts w:ascii="Times New Roman"/>
          <w:b w:val="false"/>
          <w:i w:val="false"/>
          <w:color w:val="000000"/>
          <w:sz w:val="28"/>
        </w:rPr>
        <w:t>Заявление от гражданина (ки)____________________________________________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w:t>
      </w:r>
    </w:p>
    <w:p>
      <w:pPr>
        <w:spacing w:after="0"/>
        <w:ind w:left="0"/>
        <w:jc w:val="both"/>
      </w:pPr>
      <w:r>
        <w:rPr>
          <w:rFonts w:ascii="Times New Roman"/>
          <w:b w:val="false"/>
          <w:i w:val="false"/>
          <w:color w:val="000000"/>
          <w:sz w:val="28"/>
        </w:rPr>
        <w:t>Дата рождения: "______" ____________________________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w:t>
      </w:r>
    </w:p>
    <w:p>
      <w:pPr>
        <w:spacing w:after="0"/>
        <w:ind w:left="0"/>
        <w:jc w:val="both"/>
      </w:pPr>
      <w:r>
        <w:rPr>
          <w:rFonts w:ascii="Times New Roman"/>
          <w:b w:val="false"/>
          <w:i w:val="false"/>
          <w:color w:val="000000"/>
          <w:sz w:val="28"/>
        </w:rPr>
        <w:t>Серия документа: ________ номер документа: _____ кем выдан: _________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w:t>
      </w:r>
    </w:p>
    <w:p>
      <w:pPr>
        <w:spacing w:after="0"/>
        <w:ind w:left="0"/>
        <w:jc w:val="both"/>
      </w:pPr>
      <w:r>
        <w:rPr>
          <w:rFonts w:ascii="Times New Roman"/>
          <w:b w:val="false"/>
          <w:i w:val="false"/>
          <w:color w:val="000000"/>
          <w:sz w:val="28"/>
        </w:rPr>
        <w:t>Область ____________________________________________________________</w:t>
      </w:r>
    </w:p>
    <w:p>
      <w:pPr>
        <w:spacing w:after="0"/>
        <w:ind w:left="0"/>
        <w:jc w:val="both"/>
      </w:pPr>
      <w:r>
        <w:rPr>
          <w:rFonts w:ascii="Times New Roman"/>
          <w:b w:val="false"/>
          <w:i w:val="false"/>
          <w:color w:val="000000"/>
          <w:sz w:val="28"/>
        </w:rPr>
        <w:t>город (район) ________________________ село: ___________________________</w:t>
      </w:r>
    </w:p>
    <w:p>
      <w:pPr>
        <w:spacing w:after="0"/>
        <w:ind w:left="0"/>
        <w:jc w:val="both"/>
      </w:pPr>
      <w:r>
        <w:rPr>
          <w:rFonts w:ascii="Times New Roman"/>
          <w:b w:val="false"/>
          <w:i w:val="false"/>
          <w:color w:val="000000"/>
          <w:sz w:val="28"/>
        </w:rPr>
        <w:t>улица (микрорайон)______________ дом ____________ квартира __________</w:t>
      </w:r>
    </w:p>
    <w:p>
      <w:pPr>
        <w:spacing w:after="0"/>
        <w:ind w:left="0"/>
        <w:jc w:val="both"/>
      </w:pPr>
      <w:r>
        <w:rPr>
          <w:rFonts w:ascii="Times New Roman"/>
          <w:b w:val="false"/>
          <w:i w:val="false"/>
          <w:color w:val="000000"/>
          <w:sz w:val="28"/>
        </w:rPr>
        <w:t>Прошу запросить дело получателя (государственной базовой пенсионной выплаты;пенсионных выплат по возрасту, государственного социального пособия по инвалидности, по случаю потери кормильца, государственного специального пособия) (нужное подчеркнуть)</w:t>
      </w:r>
    </w:p>
    <w:p>
      <w:pPr>
        <w:spacing w:after="0"/>
        <w:ind w:left="0"/>
        <w:jc w:val="both"/>
      </w:pPr>
      <w:bookmarkStart w:name="z1034" w:id="547"/>
      <w:r>
        <w:rPr>
          <w:rFonts w:ascii="Times New Roman"/>
          <w:b w:val="false"/>
          <w:i w:val="false"/>
          <w:color w:val="000000"/>
          <w:sz w:val="28"/>
        </w:rPr>
        <w:t>
      Адрес прежнего местожительства: _____________________________________</w:t>
      </w:r>
    </w:p>
    <w:bookmarkEnd w:id="547"/>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35" w:id="548"/>
      <w:r>
        <w:rPr>
          <w:rFonts w:ascii="Times New Roman"/>
          <w:b w:val="false"/>
          <w:i w:val="false"/>
          <w:color w:val="000000"/>
          <w:sz w:val="28"/>
        </w:rPr>
        <w:t>
      Контактные данные заявителя:</w:t>
      </w:r>
    </w:p>
    <w:bookmarkEnd w:id="548"/>
    <w:p>
      <w:pPr>
        <w:spacing w:after="0"/>
        <w:ind w:left="0"/>
        <w:jc w:val="both"/>
      </w:pPr>
      <w:r>
        <w:rPr>
          <w:rFonts w:ascii="Times New Roman"/>
          <w:b w:val="false"/>
          <w:i w:val="false"/>
          <w:color w:val="000000"/>
          <w:sz w:val="28"/>
        </w:rPr>
        <w:t>телефон домашний _________ мобильный _____________ Е-маil _________</w:t>
      </w:r>
    </w:p>
    <w:p>
      <w:pPr>
        <w:spacing w:after="0"/>
        <w:ind w:left="0"/>
        <w:jc w:val="both"/>
      </w:pPr>
      <w:r>
        <w:rPr>
          <w:rFonts w:ascii="Times New Roman"/>
          <w:b w:val="false"/>
          <w:i w:val="false"/>
          <w:color w:val="000000"/>
          <w:sz w:val="28"/>
        </w:rPr>
        <w:t>Дата подачи "_________"__________________________________ 20 ___года</w:t>
      </w:r>
    </w:p>
    <w:p>
      <w:pPr>
        <w:spacing w:after="0"/>
        <w:ind w:left="0"/>
        <w:jc w:val="both"/>
      </w:pPr>
      <w:r>
        <w:rPr>
          <w:rFonts w:ascii="Times New Roman"/>
          <w:b w:val="false"/>
          <w:i w:val="false"/>
          <w:color w:val="000000"/>
          <w:sz w:val="28"/>
        </w:rPr>
        <w:t>Подпись заявителя ____________________________________________________</w:t>
      </w:r>
    </w:p>
    <w:p>
      <w:pPr>
        <w:spacing w:after="0"/>
        <w:ind w:left="0"/>
        <w:jc w:val="both"/>
      </w:pPr>
      <w:r>
        <w:rPr>
          <w:rFonts w:ascii="Times New Roman"/>
          <w:b w:val="false"/>
          <w:i w:val="false"/>
          <w:color w:val="000000"/>
          <w:sz w:val="28"/>
        </w:rPr>
        <w:t>Заявление гражданина _________________________________________________</w:t>
      </w:r>
    </w:p>
    <w:p>
      <w:pPr>
        <w:spacing w:after="0"/>
        <w:ind w:left="0"/>
        <w:jc w:val="both"/>
      </w:pPr>
      <w:r>
        <w:rPr>
          <w:rFonts w:ascii="Times New Roman"/>
          <w:b w:val="false"/>
          <w:i w:val="false"/>
          <w:color w:val="000000"/>
          <w:sz w:val="28"/>
        </w:rPr>
        <w:t>(дата принятия заявления с документами)</w:t>
      </w:r>
    </w:p>
    <w:p>
      <w:pPr>
        <w:spacing w:after="0"/>
        <w:ind w:left="0"/>
        <w:jc w:val="both"/>
      </w:pPr>
      <w:r>
        <w:rPr>
          <w:rFonts w:ascii="Times New Roman"/>
          <w:b w:val="false"/>
          <w:i w:val="false"/>
          <w:color w:val="000000"/>
          <w:sz w:val="28"/>
        </w:rPr>
        <w:t>принято "_______" __________________ 20 _________ года № ____________</w:t>
      </w:r>
    </w:p>
    <w:p>
      <w:pPr>
        <w:spacing w:after="0"/>
        <w:ind w:left="0"/>
        <w:jc w:val="both"/>
      </w:pPr>
      <w:r>
        <w:rPr>
          <w:rFonts w:ascii="Times New Roman"/>
          <w:b w:val="false"/>
          <w:i w:val="false"/>
          <w:color w:val="000000"/>
          <w:sz w:val="28"/>
        </w:rPr>
        <w:t>Фамилия, имя, отчество (при его наличии) и подпись принявшего документы:</w:t>
      </w:r>
    </w:p>
    <w:p>
      <w:pPr>
        <w:spacing w:after="0"/>
        <w:ind w:left="0"/>
        <w:jc w:val="both"/>
      </w:pPr>
      <w:r>
        <w:rPr>
          <w:rFonts w:ascii="Times New Roman"/>
          <w:b w:val="false"/>
          <w:i w:val="false"/>
          <w:color w:val="000000"/>
          <w:sz w:val="28"/>
        </w:rPr>
        <w:t>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38" w:id="549"/>
    <w:p>
      <w:pPr>
        <w:spacing w:after="0"/>
        <w:ind w:left="0"/>
        <w:jc w:val="left"/>
      </w:pPr>
      <w:r>
        <w:rPr>
          <w:rFonts w:ascii="Times New Roman"/>
          <w:b/>
          <w:i w:val="false"/>
          <w:color w:val="000000"/>
        </w:rPr>
        <w:t xml:space="preserve">                                СПРАВКА-АТТЕСТАТ № ______</w:t>
      </w:r>
      <w:r>
        <w:br/>
      </w:r>
      <w:r>
        <w:rPr>
          <w:rFonts w:ascii="Times New Roman"/>
          <w:b/>
          <w:i w:val="false"/>
          <w:color w:val="000000"/>
        </w:rPr>
        <w:t xml:space="preserve">                               от _____ _________ 20 ____ года</w:t>
      </w:r>
    </w:p>
    <w:bookmarkEnd w:id="549"/>
    <w:p>
      <w:pPr>
        <w:spacing w:after="0"/>
        <w:ind w:left="0"/>
        <w:jc w:val="both"/>
      </w:pPr>
      <w:bookmarkStart w:name="z1039" w:id="550"/>
      <w:r>
        <w:rPr>
          <w:rFonts w:ascii="Times New Roman"/>
          <w:b w:val="false"/>
          <w:i w:val="false"/>
          <w:color w:val="000000"/>
          <w:sz w:val="28"/>
        </w:rPr>
        <w:t>
      Гражданин ________________________________________________________________</w:t>
      </w:r>
    </w:p>
    <w:bookmarkEnd w:id="550"/>
    <w:p>
      <w:pPr>
        <w:spacing w:after="0"/>
        <w:ind w:left="0"/>
        <w:jc w:val="both"/>
      </w:pPr>
      <w:r>
        <w:rPr>
          <w:rFonts w:ascii="Times New Roman"/>
          <w:b w:val="false"/>
          <w:i w:val="false"/>
          <w:color w:val="000000"/>
          <w:sz w:val="28"/>
        </w:rPr>
        <w:t>(указать виды выплат)</w:t>
      </w:r>
    </w:p>
    <w:p>
      <w:pPr>
        <w:spacing w:after="0"/>
        <w:ind w:left="0"/>
        <w:jc w:val="both"/>
      </w:pPr>
      <w:r>
        <w:rPr>
          <w:rFonts w:ascii="Times New Roman"/>
          <w:b w:val="false"/>
          <w:i w:val="false"/>
          <w:color w:val="000000"/>
          <w:sz w:val="28"/>
        </w:rPr>
        <w:t>получал (а) в ______________ отделении Государственной корпорации</w:t>
      </w:r>
    </w:p>
    <w:p>
      <w:pPr>
        <w:spacing w:after="0"/>
        <w:ind w:left="0"/>
        <w:jc w:val="both"/>
      </w:pPr>
      <w:r>
        <w:rPr>
          <w:rFonts w:ascii="Times New Roman"/>
          <w:b w:val="false"/>
          <w:i w:val="false"/>
          <w:color w:val="000000"/>
          <w:sz w:val="28"/>
        </w:rPr>
        <w:t>1. Базовая пенсионная выплата выплачена по "___" ________ 20____ года в</w:t>
      </w:r>
    </w:p>
    <w:p>
      <w:pPr>
        <w:spacing w:after="0"/>
        <w:ind w:left="0"/>
        <w:jc w:val="both"/>
      </w:pPr>
      <w:r>
        <w:rPr>
          <w:rFonts w:ascii="Times New Roman"/>
          <w:b w:val="false"/>
          <w:i w:val="false"/>
          <w:color w:val="000000"/>
          <w:sz w:val="28"/>
        </w:rPr>
        <w:t>размере _______________________ тенге</w:t>
      </w:r>
    </w:p>
    <w:p>
      <w:pPr>
        <w:spacing w:after="0"/>
        <w:ind w:left="0"/>
        <w:jc w:val="both"/>
      </w:pPr>
      <w:r>
        <w:rPr>
          <w:rFonts w:ascii="Times New Roman"/>
          <w:b w:val="false"/>
          <w:i w:val="false"/>
          <w:color w:val="000000"/>
          <w:sz w:val="28"/>
        </w:rPr>
        <w:t>2. Пенсионная выплата по возрасту выплачена по "___" ______ 20 ___ года в</w:t>
      </w:r>
    </w:p>
    <w:p>
      <w:pPr>
        <w:spacing w:after="0"/>
        <w:ind w:left="0"/>
        <w:jc w:val="both"/>
      </w:pPr>
      <w:r>
        <w:rPr>
          <w:rFonts w:ascii="Times New Roman"/>
          <w:b w:val="false"/>
          <w:i w:val="false"/>
          <w:color w:val="000000"/>
          <w:sz w:val="28"/>
        </w:rPr>
        <w:t>размере __________________________ тенге</w:t>
      </w:r>
    </w:p>
    <w:p>
      <w:pPr>
        <w:spacing w:after="0"/>
        <w:ind w:left="0"/>
        <w:jc w:val="both"/>
      </w:pPr>
      <w:r>
        <w:rPr>
          <w:rFonts w:ascii="Times New Roman"/>
          <w:b w:val="false"/>
          <w:i w:val="false"/>
          <w:color w:val="000000"/>
          <w:sz w:val="28"/>
        </w:rPr>
        <w:t>3. Государственное социальное пособие выплачено по "_______" ____ 20 __ года в</w:t>
      </w:r>
    </w:p>
    <w:p>
      <w:pPr>
        <w:spacing w:after="0"/>
        <w:ind w:left="0"/>
        <w:jc w:val="both"/>
      </w:pPr>
      <w:r>
        <w:rPr>
          <w:rFonts w:ascii="Times New Roman"/>
          <w:b w:val="false"/>
          <w:i w:val="false"/>
          <w:color w:val="000000"/>
          <w:sz w:val="28"/>
        </w:rPr>
        <w:t>размере ________________________тенге</w:t>
      </w:r>
    </w:p>
    <w:p>
      <w:pPr>
        <w:spacing w:after="0"/>
        <w:ind w:left="0"/>
        <w:jc w:val="both"/>
      </w:pPr>
      <w:r>
        <w:rPr>
          <w:rFonts w:ascii="Times New Roman"/>
          <w:b w:val="false"/>
          <w:i w:val="false"/>
          <w:color w:val="000000"/>
          <w:sz w:val="28"/>
        </w:rPr>
        <w:t>4. Государственное специальное пособие выплачено по "__" ___ 20__ года в</w:t>
      </w:r>
    </w:p>
    <w:p>
      <w:pPr>
        <w:spacing w:after="0"/>
        <w:ind w:left="0"/>
        <w:jc w:val="both"/>
      </w:pPr>
      <w:r>
        <w:rPr>
          <w:rFonts w:ascii="Times New Roman"/>
          <w:b w:val="false"/>
          <w:i w:val="false"/>
          <w:color w:val="000000"/>
          <w:sz w:val="28"/>
        </w:rPr>
        <w:t>размере _____________________ тенге</w:t>
      </w:r>
    </w:p>
    <w:p>
      <w:pPr>
        <w:spacing w:after="0"/>
        <w:ind w:left="0"/>
        <w:jc w:val="both"/>
      </w:pPr>
      <w:r>
        <w:rPr>
          <w:rFonts w:ascii="Times New Roman"/>
          <w:b w:val="false"/>
          <w:i w:val="false"/>
          <w:color w:val="000000"/>
          <w:sz w:val="28"/>
        </w:rPr>
        <w:t>5. Специальное государственное пособие выплачено по "___" ___ 20__ года в  размере ________________тенге</w:t>
      </w:r>
    </w:p>
    <w:p>
      <w:pPr>
        <w:spacing w:after="0"/>
        <w:ind w:left="0"/>
        <w:jc w:val="both"/>
      </w:pPr>
      <w:r>
        <w:rPr>
          <w:rFonts w:ascii="Times New Roman"/>
          <w:b w:val="false"/>
          <w:i w:val="false"/>
          <w:color w:val="000000"/>
          <w:sz w:val="28"/>
        </w:rPr>
        <w:t>6. Экологическая надбавка выплачена по "___" ________ 20 ___ года в</w:t>
      </w:r>
    </w:p>
    <w:p>
      <w:pPr>
        <w:spacing w:after="0"/>
        <w:ind w:left="0"/>
        <w:jc w:val="both"/>
      </w:pPr>
      <w:r>
        <w:rPr>
          <w:rFonts w:ascii="Times New Roman"/>
          <w:b w:val="false"/>
          <w:i w:val="false"/>
          <w:color w:val="000000"/>
          <w:sz w:val="28"/>
        </w:rPr>
        <w:t>сумме _____________________ тенге</w:t>
      </w:r>
    </w:p>
    <w:p>
      <w:pPr>
        <w:spacing w:after="0"/>
        <w:ind w:left="0"/>
        <w:jc w:val="both"/>
      </w:pPr>
      <w:r>
        <w:rPr>
          <w:rFonts w:ascii="Times New Roman"/>
          <w:b w:val="false"/>
          <w:i w:val="false"/>
          <w:color w:val="000000"/>
          <w:sz w:val="28"/>
        </w:rPr>
        <w:t>7. Задолженность за 1995-1997 годы по экологической надбавке, осуществленная в</w:t>
      </w:r>
    </w:p>
    <w:p>
      <w:pPr>
        <w:spacing w:after="0"/>
        <w:ind w:left="0"/>
        <w:jc w:val="both"/>
      </w:pPr>
      <w:r>
        <w:rPr>
          <w:rFonts w:ascii="Times New Roman"/>
          <w:b w:val="false"/>
          <w:i w:val="false"/>
          <w:color w:val="000000"/>
          <w:sz w:val="28"/>
        </w:rPr>
        <w:t xml:space="preserve">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от 18 декабpя 1992 года</w:t>
      </w:r>
    </w:p>
    <w:p>
      <w:pPr>
        <w:spacing w:after="0"/>
        <w:ind w:left="0"/>
        <w:jc w:val="both"/>
      </w:pPr>
      <w:r>
        <w:rPr>
          <w:rFonts w:ascii="Times New Roman"/>
          <w:b w:val="false"/>
          <w:i w:val="false"/>
          <w:color w:val="000000"/>
          <w:sz w:val="28"/>
        </w:rPr>
        <w:t>"О социальной защите гpаждан, постpадавших вследствие ядеpных испытаний на</w:t>
      </w:r>
    </w:p>
    <w:p>
      <w:pPr>
        <w:spacing w:after="0"/>
        <w:ind w:left="0"/>
        <w:jc w:val="both"/>
      </w:pPr>
      <w:r>
        <w:rPr>
          <w:rFonts w:ascii="Times New Roman"/>
          <w:b w:val="false"/>
          <w:i w:val="false"/>
          <w:color w:val="000000"/>
          <w:sz w:val="28"/>
        </w:rPr>
        <w:t>Семипалатинском испытательном ядеpном полигоне", выплачена: с "__" _____ ___года</w:t>
      </w:r>
    </w:p>
    <w:p>
      <w:pPr>
        <w:spacing w:after="0"/>
        <w:ind w:left="0"/>
        <w:jc w:val="both"/>
      </w:pPr>
      <w:r>
        <w:rPr>
          <w:rFonts w:ascii="Times New Roman"/>
          <w:b w:val="false"/>
          <w:i w:val="false"/>
          <w:color w:val="000000"/>
          <w:sz w:val="28"/>
        </w:rPr>
        <w:t>по "___" ____ 20 __ года в сумме ____ тенге</w:t>
      </w:r>
    </w:p>
    <w:p>
      <w:pPr>
        <w:spacing w:after="0"/>
        <w:ind w:left="0"/>
        <w:jc w:val="both"/>
      </w:pPr>
      <w:r>
        <w:rPr>
          <w:rFonts w:ascii="Times New Roman"/>
          <w:b w:val="false"/>
          <w:i w:val="false"/>
          <w:color w:val="000000"/>
          <w:sz w:val="28"/>
        </w:rPr>
        <w:t>8. Единовременная компенсация по реабилитации выплачена с "___" __________ 20 ____ года</w:t>
      </w:r>
    </w:p>
    <w:p>
      <w:pPr>
        <w:spacing w:after="0"/>
        <w:ind w:left="0"/>
        <w:jc w:val="both"/>
      </w:pPr>
      <w:r>
        <w:rPr>
          <w:rFonts w:ascii="Times New Roman"/>
          <w:b w:val="false"/>
          <w:i w:val="false"/>
          <w:color w:val="000000"/>
          <w:sz w:val="28"/>
        </w:rPr>
        <w:t>по "___" _______ 20 __ года в сумме ___________ тенге</w:t>
      </w:r>
    </w:p>
    <w:p>
      <w:pPr>
        <w:spacing w:after="0"/>
        <w:ind w:left="0"/>
        <w:jc w:val="both"/>
      </w:pPr>
      <w:r>
        <w:rPr>
          <w:rFonts w:ascii="Times New Roman"/>
          <w:b w:val="false"/>
          <w:i w:val="false"/>
          <w:color w:val="000000"/>
          <w:sz w:val="28"/>
        </w:rPr>
        <w:t>9. Единовременная компенсация за проживание в зоне Семипалатинского испытательного  ядерного полигона "__" ______ 20 __ году в сумме</w:t>
      </w:r>
    </w:p>
    <w:p>
      <w:pPr>
        <w:spacing w:after="0"/>
        <w:ind w:left="0"/>
        <w:jc w:val="both"/>
      </w:pPr>
      <w:r>
        <w:rPr>
          <w:rFonts w:ascii="Times New Roman"/>
          <w:b w:val="false"/>
          <w:i w:val="false"/>
          <w:color w:val="000000"/>
          <w:sz w:val="28"/>
        </w:rPr>
        <w:t>_______________________________________________________ тенге</w:t>
      </w:r>
    </w:p>
    <w:p>
      <w:pPr>
        <w:spacing w:after="0"/>
        <w:ind w:left="0"/>
        <w:jc w:val="both"/>
      </w:pPr>
      <w:r>
        <w:rPr>
          <w:rFonts w:ascii="Times New Roman"/>
          <w:b w:val="false"/>
          <w:i w:val="false"/>
          <w:color w:val="000000"/>
          <w:sz w:val="28"/>
        </w:rPr>
        <w:t>10.______________________________________________________________</w:t>
      </w:r>
    </w:p>
    <w:p>
      <w:pPr>
        <w:spacing w:after="0"/>
        <w:ind w:left="0"/>
        <w:jc w:val="both"/>
      </w:pPr>
      <w:r>
        <w:rPr>
          <w:rFonts w:ascii="Times New Roman"/>
          <w:b w:val="false"/>
          <w:i w:val="false"/>
          <w:color w:val="000000"/>
          <w:sz w:val="28"/>
        </w:rPr>
        <w:t>(указать другие виды выплаты (при наличии))</w:t>
      </w:r>
    </w:p>
    <w:p>
      <w:pPr>
        <w:spacing w:after="0"/>
        <w:ind w:left="0"/>
        <w:jc w:val="both"/>
      </w:pPr>
      <w:r>
        <w:rPr>
          <w:rFonts w:ascii="Times New Roman"/>
          <w:b w:val="false"/>
          <w:i w:val="false"/>
          <w:color w:val="000000"/>
          <w:sz w:val="28"/>
        </w:rPr>
        <w:t>Приложение: ______________ Указать виды выплат, по которым направляются только ЭМД в АИС</w:t>
      </w:r>
    </w:p>
    <w:p>
      <w:pPr>
        <w:spacing w:after="0"/>
        <w:ind w:left="0"/>
        <w:jc w:val="both"/>
      </w:pPr>
      <w:r>
        <w:rPr>
          <w:rFonts w:ascii="Times New Roman"/>
          <w:b w:val="false"/>
          <w:i w:val="false"/>
          <w:color w:val="000000"/>
          <w:sz w:val="28"/>
        </w:rPr>
        <w:t>"Е-макет": 1._________________ 2._________________</w:t>
      </w:r>
    </w:p>
    <w:p>
      <w:pPr>
        <w:spacing w:after="0"/>
        <w:ind w:left="0"/>
        <w:jc w:val="both"/>
      </w:pPr>
      <w:r>
        <w:rPr>
          <w:rFonts w:ascii="Times New Roman"/>
          <w:b w:val="false"/>
          <w:i w:val="false"/>
          <w:color w:val="000000"/>
          <w:sz w:val="28"/>
        </w:rPr>
        <w:t>Все выплаты прекращены и сняты с учета отделения Государственной корпорации М.П.</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служебного телефона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bookmarkStart w:name="z1041" w:id="551"/>
    <w:p>
      <w:pPr>
        <w:spacing w:after="0"/>
        <w:ind w:left="0"/>
        <w:jc w:val="both"/>
      </w:pPr>
      <w:r>
        <w:rPr>
          <w:rFonts w:ascii="Times New Roman"/>
          <w:b w:val="false"/>
          <w:i w:val="false"/>
          <w:color w:val="000000"/>
          <w:sz w:val="28"/>
        </w:rPr>
        <w:t xml:space="preserve">
      </w:t>
      </w:r>
      <w:r>
        <w:rPr>
          <w:rFonts w:ascii="Times New Roman"/>
          <w:b/>
          <w:i w:val="false"/>
          <w:color w:val="000000"/>
          <w:sz w:val="28"/>
        </w:rPr>
        <w:t>Код района _________</w:t>
      </w:r>
    </w:p>
    <w:bookmarkEnd w:id="551"/>
    <w:p>
      <w:pPr>
        <w:spacing w:after="0"/>
        <w:ind w:left="0"/>
        <w:jc w:val="both"/>
      </w:pPr>
      <w:r>
        <w:rPr>
          <w:rFonts w:ascii="Times New Roman"/>
          <w:b w:val="false"/>
          <w:i w:val="false"/>
          <w:color w:val="000000"/>
          <w:sz w:val="28"/>
        </w:rPr>
        <w:t>
      Республика Казахстан ___________ отделение Государственной корпорации по</w:t>
      </w:r>
    </w:p>
    <w:p>
      <w:pPr>
        <w:spacing w:after="0"/>
        <w:ind w:left="0"/>
        <w:jc w:val="both"/>
      </w:pPr>
      <w:r>
        <w:rPr>
          <w:rFonts w:ascii="Times New Roman"/>
          <w:b w:val="false"/>
          <w:i w:val="false"/>
          <w:color w:val="000000"/>
          <w:sz w:val="28"/>
        </w:rPr>
        <w:t>___________ области</w:t>
      </w:r>
    </w:p>
    <w:p>
      <w:pPr>
        <w:spacing w:after="0"/>
        <w:ind w:left="0"/>
        <w:jc w:val="both"/>
      </w:pPr>
      <w:r>
        <w:rPr>
          <w:rFonts w:ascii="Times New Roman"/>
          <w:b w:val="false"/>
          <w:i w:val="false"/>
          <w:color w:val="000000"/>
          <w:sz w:val="28"/>
        </w:rPr>
        <w:t>Заявление от гражданина (ки) 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Дата рождения: "____" ________ года</w:t>
      </w:r>
    </w:p>
    <w:p>
      <w:pPr>
        <w:spacing w:after="0"/>
        <w:ind w:left="0"/>
        <w:jc w:val="both"/>
      </w:pPr>
      <w:r>
        <w:rPr>
          <w:rFonts w:ascii="Times New Roman"/>
          <w:b w:val="false"/>
          <w:i w:val="false"/>
          <w:color w:val="000000"/>
          <w:sz w:val="28"/>
        </w:rPr>
        <w:t>Индивидуальный идентификационный номер: __________________________________</w:t>
      </w:r>
    </w:p>
    <w:p>
      <w:pPr>
        <w:spacing w:after="0"/>
        <w:ind w:left="0"/>
        <w:jc w:val="both"/>
      </w:pPr>
      <w:r>
        <w:rPr>
          <w:rFonts w:ascii="Times New Roman"/>
          <w:b w:val="false"/>
          <w:i w:val="false"/>
          <w:color w:val="000000"/>
          <w:sz w:val="28"/>
        </w:rPr>
        <w:t>Вид документа, удостоверяющего личность: ___________________________________</w:t>
      </w:r>
    </w:p>
    <w:p>
      <w:pPr>
        <w:spacing w:after="0"/>
        <w:ind w:left="0"/>
        <w:jc w:val="both"/>
      </w:pPr>
      <w:r>
        <w:rPr>
          <w:rFonts w:ascii="Times New Roman"/>
          <w:b w:val="false"/>
          <w:i w:val="false"/>
          <w:color w:val="000000"/>
          <w:sz w:val="28"/>
        </w:rPr>
        <w:t>Серия документа: ________ номер документа: _________ кем выдан: _____</w:t>
      </w:r>
    </w:p>
    <w:p>
      <w:pPr>
        <w:spacing w:after="0"/>
        <w:ind w:left="0"/>
        <w:jc w:val="both"/>
      </w:pPr>
      <w:r>
        <w:rPr>
          <w:rFonts w:ascii="Times New Roman"/>
          <w:b w:val="false"/>
          <w:i w:val="false"/>
          <w:color w:val="000000"/>
          <w:sz w:val="28"/>
        </w:rPr>
        <w:t>Дата выдачи: "____" _____________ ______ года</w:t>
      </w:r>
    </w:p>
    <w:p>
      <w:pPr>
        <w:spacing w:after="0"/>
        <w:ind w:left="0"/>
        <w:jc w:val="both"/>
      </w:pPr>
      <w:r>
        <w:rPr>
          <w:rFonts w:ascii="Times New Roman"/>
          <w:b w:val="false"/>
          <w:i w:val="false"/>
          <w:color w:val="000000"/>
          <w:sz w:val="28"/>
        </w:rPr>
        <w:t>Адрес постоянного местожительства: _________________________________________</w:t>
      </w:r>
    </w:p>
    <w:p>
      <w:pPr>
        <w:spacing w:after="0"/>
        <w:ind w:left="0"/>
        <w:jc w:val="both"/>
      </w:pPr>
      <w:r>
        <w:rPr>
          <w:rFonts w:ascii="Times New Roman"/>
          <w:b w:val="false"/>
          <w:i w:val="false"/>
          <w:color w:val="000000"/>
          <w:sz w:val="28"/>
        </w:rPr>
        <w:t>Область ______________________________________________________________</w:t>
      </w:r>
    </w:p>
    <w:p>
      <w:pPr>
        <w:spacing w:after="0"/>
        <w:ind w:left="0"/>
        <w:jc w:val="both"/>
      </w:pPr>
      <w:r>
        <w:rPr>
          <w:rFonts w:ascii="Times New Roman"/>
          <w:b w:val="false"/>
          <w:i w:val="false"/>
          <w:color w:val="000000"/>
          <w:sz w:val="28"/>
        </w:rPr>
        <w:t>город (район) __________________________ село: __________________________</w:t>
      </w:r>
    </w:p>
    <w:p>
      <w:pPr>
        <w:spacing w:after="0"/>
        <w:ind w:left="0"/>
        <w:jc w:val="both"/>
      </w:pPr>
      <w:r>
        <w:rPr>
          <w:rFonts w:ascii="Times New Roman"/>
          <w:b w:val="false"/>
          <w:i w:val="false"/>
          <w:color w:val="000000"/>
          <w:sz w:val="28"/>
        </w:rPr>
        <w:t>улица (микрорайон)______________ дом ________ квартира ______________</w:t>
      </w:r>
    </w:p>
    <w:p>
      <w:pPr>
        <w:spacing w:after="0"/>
        <w:ind w:left="0"/>
        <w:jc w:val="both"/>
      </w:pPr>
      <w:r>
        <w:rPr>
          <w:rFonts w:ascii="Times New Roman"/>
          <w:b w:val="false"/>
          <w:i w:val="false"/>
          <w:color w:val="000000"/>
          <w:sz w:val="28"/>
        </w:rPr>
        <w:t>Прошу выдать на руки дело получателя (государственной базовой пенсионной выплаты;</w:t>
      </w:r>
    </w:p>
    <w:bookmarkStart w:name="z1042" w:id="552"/>
    <w:p>
      <w:pPr>
        <w:spacing w:after="0"/>
        <w:ind w:left="0"/>
        <w:jc w:val="both"/>
      </w:pPr>
      <w:r>
        <w:rPr>
          <w:rFonts w:ascii="Times New Roman"/>
          <w:b w:val="false"/>
          <w:i w:val="false"/>
          <w:color w:val="000000"/>
          <w:sz w:val="28"/>
        </w:rPr>
        <w:t xml:space="preserve">
      пенсионных выплат по возрасту, государственного социального пособия по инвалидности, </w:t>
      </w:r>
    </w:p>
    <w:bookmarkEnd w:id="552"/>
    <w:bookmarkStart w:name="z1043" w:id="553"/>
    <w:p>
      <w:pPr>
        <w:spacing w:after="0"/>
        <w:ind w:left="0"/>
        <w:jc w:val="both"/>
      </w:pPr>
      <w:r>
        <w:rPr>
          <w:rFonts w:ascii="Times New Roman"/>
          <w:b w:val="false"/>
          <w:i w:val="false"/>
          <w:color w:val="000000"/>
          <w:sz w:val="28"/>
        </w:rPr>
        <w:t xml:space="preserve">
      по случаю потери кормильца, государственного специального пособия) в связи с выездом </w:t>
      </w:r>
    </w:p>
    <w:bookmarkEnd w:id="553"/>
    <w:p>
      <w:pPr>
        <w:spacing w:after="0"/>
        <w:ind w:left="0"/>
        <w:jc w:val="both"/>
      </w:pPr>
      <w:bookmarkStart w:name="z1044" w:id="554"/>
      <w:r>
        <w:rPr>
          <w:rFonts w:ascii="Times New Roman"/>
          <w:b w:val="false"/>
          <w:i w:val="false"/>
          <w:color w:val="000000"/>
          <w:sz w:val="28"/>
        </w:rPr>
        <w:t>
      за пределы Республики Казахстан (нужное подчеркнуть)</w:t>
      </w:r>
    </w:p>
    <w:bookmarkEnd w:id="554"/>
    <w:p>
      <w:pPr>
        <w:spacing w:after="0"/>
        <w:ind w:left="0"/>
        <w:jc w:val="both"/>
      </w:pPr>
      <w:r>
        <w:rPr>
          <w:rFonts w:ascii="Times New Roman"/>
          <w:b w:val="false"/>
          <w:i w:val="false"/>
          <w:color w:val="000000"/>
          <w:sz w:val="28"/>
        </w:rPr>
        <w:t>Адрес выбытия: ______________________________________________________</w:t>
      </w:r>
    </w:p>
    <w:p>
      <w:pPr>
        <w:spacing w:after="0"/>
        <w:ind w:left="0"/>
        <w:jc w:val="both"/>
      </w:pPr>
      <w:r>
        <w:rPr>
          <w:rFonts w:ascii="Times New Roman"/>
          <w:b w:val="false"/>
          <w:i w:val="false"/>
          <w:color w:val="000000"/>
          <w:sz w:val="28"/>
        </w:rPr>
        <w:t>Перечень документов, приложенных к заявлению: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45" w:id="555"/>
      <w:r>
        <w:rPr>
          <w:rFonts w:ascii="Times New Roman"/>
          <w:b w:val="false"/>
          <w:i w:val="false"/>
          <w:color w:val="000000"/>
          <w:sz w:val="28"/>
        </w:rPr>
        <w:t>
      Контактные данные заявителя:</w:t>
      </w:r>
    </w:p>
    <w:bookmarkEnd w:id="555"/>
    <w:p>
      <w:pPr>
        <w:spacing w:after="0"/>
        <w:ind w:left="0"/>
        <w:jc w:val="both"/>
      </w:pPr>
      <w:r>
        <w:rPr>
          <w:rFonts w:ascii="Times New Roman"/>
          <w:b w:val="false"/>
          <w:i w:val="false"/>
          <w:color w:val="000000"/>
          <w:sz w:val="28"/>
        </w:rPr>
        <w:t>телефон домашний___________ мобильный ___________ Е-маil 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оформления и выдачи дела.</w:t>
      </w:r>
    </w:p>
    <w:p>
      <w:pPr>
        <w:spacing w:after="0"/>
        <w:ind w:left="0"/>
        <w:jc w:val="both"/>
      </w:pPr>
      <w:r>
        <w:rPr>
          <w:rFonts w:ascii="Times New Roman"/>
          <w:b w:val="false"/>
          <w:i w:val="false"/>
          <w:color w:val="000000"/>
          <w:sz w:val="28"/>
        </w:rPr>
        <w:t>Дата подачи "____"_____ 20 ___года.</w:t>
      </w:r>
    </w:p>
    <w:p>
      <w:pPr>
        <w:spacing w:after="0"/>
        <w:ind w:left="0"/>
        <w:jc w:val="both"/>
      </w:pPr>
      <w:r>
        <w:rPr>
          <w:rFonts w:ascii="Times New Roman"/>
          <w:b w:val="false"/>
          <w:i w:val="false"/>
          <w:color w:val="000000"/>
          <w:sz w:val="28"/>
        </w:rPr>
        <w:t>Подпись заявителя 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48" w:id="556"/>
      <w:r>
        <w:rPr>
          <w:rFonts w:ascii="Times New Roman"/>
          <w:b w:val="false"/>
          <w:i w:val="false"/>
          <w:color w:val="000000"/>
          <w:sz w:val="28"/>
        </w:rPr>
        <w:t xml:space="preserve">
      </w:t>
      </w:r>
      <w:r>
        <w:rPr>
          <w:rFonts w:ascii="Times New Roman"/>
          <w:b/>
          <w:i w:val="false"/>
          <w:color w:val="000000"/>
          <w:sz w:val="28"/>
        </w:rPr>
        <w:t>Код _____________</w:t>
      </w:r>
    </w:p>
    <w:bookmarkEnd w:id="556"/>
    <w:p>
      <w:pPr>
        <w:spacing w:after="0"/>
        <w:ind w:left="0"/>
        <w:jc w:val="both"/>
      </w:pPr>
      <w:r>
        <w:rPr>
          <w:rFonts w:ascii="Times New Roman"/>
          <w:b/>
          <w:i w:val="false"/>
          <w:color w:val="000000"/>
          <w:sz w:val="28"/>
        </w:rPr>
        <w:t>Обл</w:t>
      </w:r>
      <w:r>
        <w:rPr>
          <w:rFonts w:ascii="Times New Roman"/>
          <w:b/>
          <w:i w:val="false"/>
          <w:color w:val="000000"/>
          <w:sz w:val="28"/>
        </w:rPr>
        <w:t>асть _________</w:t>
      </w:r>
    </w:p>
    <w:p>
      <w:pPr>
        <w:spacing w:after="0"/>
        <w:ind w:left="0"/>
        <w:jc w:val="both"/>
      </w:pPr>
      <w:r>
        <w:rPr>
          <w:rFonts w:ascii="Times New Roman"/>
          <w:b w:val="false"/>
          <w:i w:val="false"/>
          <w:color w:val="000000"/>
          <w:sz w:val="28"/>
        </w:rPr>
        <w:t>
      Решение № ____ от "_____" _______ 20 ____ года</w:t>
      </w:r>
    </w:p>
    <w:p>
      <w:pPr>
        <w:spacing w:after="0"/>
        <w:ind w:left="0"/>
        <w:jc w:val="both"/>
      </w:pPr>
      <w:r>
        <w:rPr>
          <w:rFonts w:ascii="Times New Roman"/>
          <w:b w:val="false"/>
          <w:i w:val="false"/>
          <w:color w:val="000000"/>
          <w:sz w:val="28"/>
        </w:rPr>
        <w:t>Департамента Комитета труда, социальной защиты и миграции по</w:t>
      </w:r>
    </w:p>
    <w:p>
      <w:pPr>
        <w:spacing w:after="0"/>
        <w:ind w:left="0"/>
        <w:jc w:val="both"/>
      </w:pPr>
      <w:r>
        <w:rPr>
          <w:rFonts w:ascii="Times New Roman"/>
          <w:b w:val="false"/>
          <w:i w:val="false"/>
          <w:color w:val="000000"/>
          <w:sz w:val="28"/>
        </w:rPr>
        <w:t>_____________________________________ области</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приостановлении выплаты ______________________________________</w:t>
      </w:r>
    </w:p>
    <w:p>
      <w:pPr>
        <w:spacing w:after="0"/>
        <w:ind w:left="0"/>
        <w:jc w:val="both"/>
      </w:pPr>
      <w:r>
        <w:rPr>
          <w:rFonts w:ascii="Times New Roman"/>
          <w:b w:val="false"/>
          <w:i w:val="false"/>
          <w:color w:val="000000"/>
          <w:sz w:val="28"/>
        </w:rPr>
        <w:t>(указать вид)</w:t>
      </w:r>
    </w:p>
    <w:p>
      <w:pPr>
        <w:spacing w:after="0"/>
        <w:ind w:left="0"/>
        <w:jc w:val="both"/>
      </w:pPr>
      <w:r>
        <w:rPr>
          <w:rFonts w:ascii="Times New Roman"/>
          <w:b w:val="false"/>
          <w:i w:val="false"/>
          <w:color w:val="000000"/>
          <w:sz w:val="28"/>
        </w:rPr>
        <w:t>(государственной базовой пенсионной выплаты, пенсионной выплаты по возрасту, государственного социального пособия по инвалидности, по случаю потери кормильца, государственного специального пособия)</w:t>
      </w:r>
    </w:p>
    <w:p>
      <w:pPr>
        <w:spacing w:after="0"/>
        <w:ind w:left="0"/>
        <w:jc w:val="both"/>
      </w:pPr>
      <w:r>
        <w:rPr>
          <w:rFonts w:ascii="Times New Roman"/>
          <w:b w:val="false"/>
          <w:i w:val="false"/>
          <w:color w:val="000000"/>
          <w:sz w:val="28"/>
        </w:rPr>
        <w:t>Гражданин(ка) __________________________________________________________</w:t>
      </w:r>
    </w:p>
    <w:p>
      <w:pPr>
        <w:spacing w:after="0"/>
        <w:ind w:left="0"/>
        <w:jc w:val="both"/>
      </w:pPr>
      <w:r>
        <w:rPr>
          <w:rFonts w:ascii="Times New Roman"/>
          <w:b w:val="false"/>
          <w:i w:val="false"/>
          <w:color w:val="000000"/>
          <w:sz w:val="28"/>
        </w:rPr>
        <w:t>Пол ___ Дата рождения "______" ________ 19 ____ года</w:t>
      </w:r>
    </w:p>
    <w:p>
      <w:pPr>
        <w:spacing w:after="0"/>
        <w:ind w:left="0"/>
        <w:jc w:val="both"/>
      </w:pPr>
      <w:r>
        <w:rPr>
          <w:rFonts w:ascii="Times New Roman"/>
          <w:b w:val="false"/>
          <w:i w:val="false"/>
          <w:color w:val="000000"/>
          <w:sz w:val="28"/>
        </w:rPr>
        <w:t>Приостановить выплату с "_____"__________20___года</w:t>
      </w:r>
    </w:p>
    <w:p>
      <w:pPr>
        <w:spacing w:after="0"/>
        <w:ind w:left="0"/>
        <w:jc w:val="both"/>
      </w:pPr>
      <w:r>
        <w:rPr>
          <w:rFonts w:ascii="Times New Roman"/>
          <w:b w:val="false"/>
          <w:i w:val="false"/>
          <w:color w:val="000000"/>
          <w:sz w:val="28"/>
        </w:rPr>
        <w:t>Основание 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w:t>
      </w:r>
    </w:p>
    <w:p>
      <w:pPr>
        <w:spacing w:after="0"/>
        <w:ind w:left="0"/>
        <w:jc w:val="both"/>
      </w:pPr>
      <w:r>
        <w:rPr>
          <w:rFonts w:ascii="Times New Roman"/>
          <w:b w:val="false"/>
          <w:i w:val="false"/>
          <w:color w:val="000000"/>
          <w:sz w:val="28"/>
        </w:rPr>
        <w:t>Государственной корпорации_________________________________________________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w:t>
      </w:r>
    </w:p>
    <w:p>
      <w:pPr>
        <w:spacing w:after="0"/>
        <w:ind w:left="0"/>
        <w:jc w:val="both"/>
      </w:pPr>
      <w:r>
        <w:rPr>
          <w:rFonts w:ascii="Times New Roman"/>
          <w:b w:val="false"/>
          <w:i w:val="false"/>
          <w:color w:val="000000"/>
          <w:sz w:val="28"/>
        </w:rPr>
        <w:t>Государственной корпорации 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w:t>
            </w:r>
            <w:r>
              <w:br/>
            </w:r>
            <w:r>
              <w:rPr>
                <w:rFonts w:ascii="Times New Roman"/>
                <w:b w:val="false"/>
                <w:i w:val="false"/>
                <w:color w:val="000000"/>
                <w:sz w:val="20"/>
              </w:rPr>
              <w:t>по 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1051" w:id="557"/>
      <w:r>
        <w:rPr>
          <w:rFonts w:ascii="Times New Roman"/>
          <w:b w:val="false"/>
          <w:i w:val="false"/>
          <w:color w:val="000000"/>
          <w:sz w:val="28"/>
        </w:rPr>
        <w:t xml:space="preserve">
      </w:t>
      </w:r>
      <w:r>
        <w:rPr>
          <w:rFonts w:ascii="Times New Roman"/>
          <w:b/>
          <w:i w:val="false"/>
          <w:color w:val="000000"/>
          <w:sz w:val="28"/>
        </w:rPr>
        <w:t xml:space="preserve">Код </w:t>
      </w:r>
      <w:r>
        <w:rPr>
          <w:rFonts w:ascii="Times New Roman"/>
          <w:b/>
          <w:i w:val="false"/>
          <w:color w:val="000000"/>
          <w:sz w:val="28"/>
        </w:rPr>
        <w:t>_____________</w:t>
      </w:r>
    </w:p>
    <w:bookmarkEnd w:id="557"/>
    <w:p>
      <w:pPr>
        <w:spacing w:after="0"/>
        <w:ind w:left="0"/>
        <w:jc w:val="both"/>
      </w:pPr>
      <w:r>
        <w:rPr>
          <w:rFonts w:ascii="Times New Roman"/>
          <w:b/>
          <w:i w:val="false"/>
          <w:color w:val="000000"/>
          <w:sz w:val="28"/>
        </w:rPr>
        <w:t>Область _________</w:t>
      </w:r>
    </w:p>
    <w:p>
      <w:pPr>
        <w:spacing w:after="0"/>
        <w:ind w:left="0"/>
        <w:jc w:val="both"/>
      </w:pPr>
      <w:r>
        <w:rPr>
          <w:rFonts w:ascii="Times New Roman"/>
          <w:b w:val="false"/>
          <w:i w:val="false"/>
          <w:color w:val="000000"/>
          <w:sz w:val="28"/>
        </w:rPr>
        <w:t>
      Решение № ____ от "_____" _______ 20 ____ года</w:t>
      </w:r>
    </w:p>
    <w:p>
      <w:pPr>
        <w:spacing w:after="0"/>
        <w:ind w:left="0"/>
        <w:jc w:val="both"/>
      </w:pPr>
      <w:r>
        <w:rPr>
          <w:rFonts w:ascii="Times New Roman"/>
          <w:b w:val="false"/>
          <w:i w:val="false"/>
          <w:color w:val="000000"/>
          <w:sz w:val="28"/>
        </w:rPr>
        <w:t>Департамента Комитета труда, социальной защиты и миграции по</w:t>
      </w:r>
    </w:p>
    <w:p>
      <w:pPr>
        <w:spacing w:after="0"/>
        <w:ind w:left="0"/>
        <w:jc w:val="both"/>
      </w:pPr>
      <w:r>
        <w:rPr>
          <w:rFonts w:ascii="Times New Roman"/>
          <w:b w:val="false"/>
          <w:i w:val="false"/>
          <w:color w:val="000000"/>
          <w:sz w:val="28"/>
        </w:rPr>
        <w:t>____________________________________________________ области</w:t>
      </w:r>
    </w:p>
    <w:p>
      <w:pPr>
        <w:spacing w:after="0"/>
        <w:ind w:left="0"/>
        <w:jc w:val="both"/>
      </w:pPr>
      <w:r>
        <w:rPr>
          <w:rFonts w:ascii="Times New Roman"/>
          <w:b w:val="false"/>
          <w:i w:val="false"/>
          <w:color w:val="000000"/>
          <w:sz w:val="28"/>
        </w:rPr>
        <w:t>№ дела ______________</w:t>
      </w:r>
    </w:p>
    <w:p>
      <w:pPr>
        <w:spacing w:after="0"/>
        <w:ind w:left="0"/>
        <w:jc w:val="both"/>
      </w:pPr>
      <w:r>
        <w:rPr>
          <w:rFonts w:ascii="Times New Roman"/>
          <w:b w:val="false"/>
          <w:i w:val="false"/>
          <w:color w:val="000000"/>
          <w:sz w:val="28"/>
        </w:rPr>
        <w:t>О прекращении выплаты ____________________________________________________</w:t>
      </w:r>
    </w:p>
    <w:p>
      <w:pPr>
        <w:spacing w:after="0"/>
        <w:ind w:left="0"/>
        <w:jc w:val="both"/>
      </w:pPr>
      <w:r>
        <w:rPr>
          <w:rFonts w:ascii="Times New Roman"/>
          <w:b w:val="false"/>
          <w:i w:val="false"/>
          <w:color w:val="000000"/>
          <w:sz w:val="28"/>
        </w:rPr>
        <w:t>(указать вид) (государственной базовой пенсионной выплаты, пенсионной выплаты по возрасту,  государственного социального пособия по инвалидности, по случаю потери кормильца, государственного специального пособия)</w:t>
      </w:r>
    </w:p>
    <w:p>
      <w:pPr>
        <w:spacing w:after="0"/>
        <w:ind w:left="0"/>
        <w:jc w:val="both"/>
      </w:pPr>
      <w:r>
        <w:rPr>
          <w:rFonts w:ascii="Times New Roman"/>
          <w:b w:val="false"/>
          <w:i w:val="false"/>
          <w:color w:val="000000"/>
          <w:sz w:val="28"/>
        </w:rPr>
        <w:t>Гр. ____________________________________________________________</w:t>
      </w:r>
    </w:p>
    <w:p>
      <w:pPr>
        <w:spacing w:after="0"/>
        <w:ind w:left="0"/>
        <w:jc w:val="both"/>
      </w:pPr>
      <w:r>
        <w:rPr>
          <w:rFonts w:ascii="Times New Roman"/>
          <w:b w:val="false"/>
          <w:i w:val="false"/>
          <w:color w:val="000000"/>
          <w:sz w:val="28"/>
        </w:rPr>
        <w:t>Пол ___ Дата рождения "_____" ________ 19 __ года</w:t>
      </w:r>
    </w:p>
    <w:p>
      <w:pPr>
        <w:spacing w:after="0"/>
        <w:ind w:left="0"/>
        <w:jc w:val="both"/>
      </w:pPr>
      <w:r>
        <w:rPr>
          <w:rFonts w:ascii="Times New Roman"/>
          <w:b w:val="false"/>
          <w:i w:val="false"/>
          <w:color w:val="000000"/>
          <w:sz w:val="28"/>
        </w:rPr>
        <w:t>Прекратить выплату с "__"__________20___года</w:t>
      </w:r>
    </w:p>
    <w:p>
      <w:pPr>
        <w:spacing w:after="0"/>
        <w:ind w:left="0"/>
        <w:jc w:val="both"/>
      </w:pPr>
      <w:r>
        <w:rPr>
          <w:rFonts w:ascii="Times New Roman"/>
          <w:b w:val="false"/>
          <w:i w:val="false"/>
          <w:color w:val="000000"/>
          <w:sz w:val="28"/>
        </w:rPr>
        <w:t>Основание 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w:t>
      </w:r>
    </w:p>
    <w:p>
      <w:pPr>
        <w:spacing w:after="0"/>
        <w:ind w:left="0"/>
        <w:jc w:val="both"/>
      </w:pPr>
      <w:r>
        <w:rPr>
          <w:rFonts w:ascii="Times New Roman"/>
          <w:b w:val="false"/>
          <w:i w:val="false"/>
          <w:color w:val="000000"/>
          <w:sz w:val="28"/>
        </w:rPr>
        <w:t>Государственной корпорации_______________________________________________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Начальник отделения</w:t>
      </w:r>
    </w:p>
    <w:p>
      <w:pPr>
        <w:spacing w:after="0"/>
        <w:ind w:left="0"/>
        <w:jc w:val="both"/>
      </w:pPr>
      <w:r>
        <w:rPr>
          <w:rFonts w:ascii="Times New Roman"/>
          <w:b w:val="false"/>
          <w:i w:val="false"/>
          <w:color w:val="000000"/>
          <w:sz w:val="28"/>
        </w:rPr>
        <w:t>Государственной корпорации___________________________________________</w:t>
      </w:r>
    </w:p>
    <w:p>
      <w:pPr>
        <w:spacing w:after="0"/>
        <w:ind w:left="0"/>
        <w:jc w:val="both"/>
      </w:pPr>
      <w:r>
        <w:rPr>
          <w:rFonts w:ascii="Times New Roman"/>
          <w:b w:val="false"/>
          <w:i w:val="false"/>
          <w:color w:val="000000"/>
          <w:sz w:val="28"/>
        </w:rPr>
        <w:t>(фамилия, имя, отчество (при его наличии) Специалист отделения</w:t>
      </w:r>
    </w:p>
    <w:p>
      <w:pPr>
        <w:spacing w:after="0"/>
        <w:ind w:left="0"/>
        <w:jc w:val="both"/>
      </w:pPr>
      <w:r>
        <w:rPr>
          <w:rFonts w:ascii="Times New Roman"/>
          <w:b w:val="false"/>
          <w:i w:val="false"/>
          <w:color w:val="000000"/>
          <w:sz w:val="28"/>
        </w:rPr>
        <w:t>Государственной корпорации__________________________________________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4" w:id="558"/>
      <w:r>
        <w:rPr>
          <w:rFonts w:ascii="Times New Roman"/>
          <w:b w:val="false"/>
          <w:i w:val="false"/>
          <w:color w:val="000000"/>
          <w:sz w:val="28"/>
        </w:rPr>
        <w:t>
      Код _____________ Область _________ Решение № ____</w:t>
      </w:r>
    </w:p>
    <w:bookmarkEnd w:id="558"/>
    <w:p>
      <w:pPr>
        <w:spacing w:after="0"/>
        <w:ind w:left="0"/>
        <w:jc w:val="both"/>
      </w:pPr>
      <w:r>
        <w:rPr>
          <w:rFonts w:ascii="Times New Roman"/>
          <w:b w:val="false"/>
          <w:i w:val="false"/>
          <w:color w:val="000000"/>
          <w:sz w:val="28"/>
        </w:rPr>
        <w:t>от "_____" _______ 20 ____ года</w:t>
      </w:r>
    </w:p>
    <w:p>
      <w:pPr>
        <w:spacing w:after="0"/>
        <w:ind w:left="0"/>
        <w:jc w:val="both"/>
      </w:pPr>
      <w:r>
        <w:rPr>
          <w:rFonts w:ascii="Times New Roman"/>
          <w:b w:val="false"/>
          <w:i w:val="false"/>
          <w:color w:val="000000"/>
          <w:sz w:val="28"/>
        </w:rPr>
        <w:t>Департамента Комитета труда, социальной защиты и миграции по</w:t>
      </w:r>
    </w:p>
    <w:p>
      <w:pPr>
        <w:spacing w:after="0"/>
        <w:ind w:left="0"/>
        <w:jc w:val="both"/>
      </w:pPr>
      <w:r>
        <w:rPr>
          <w:rFonts w:ascii="Times New Roman"/>
          <w:b w:val="false"/>
          <w:i w:val="false"/>
          <w:color w:val="000000"/>
          <w:sz w:val="28"/>
        </w:rPr>
        <w:t>________________________ области № дела ______________</w:t>
      </w:r>
    </w:p>
    <w:p>
      <w:pPr>
        <w:spacing w:after="0"/>
        <w:ind w:left="0"/>
        <w:jc w:val="both"/>
      </w:pPr>
      <w:r>
        <w:rPr>
          <w:rFonts w:ascii="Times New Roman"/>
          <w:b w:val="false"/>
          <w:i w:val="false"/>
          <w:color w:val="000000"/>
          <w:sz w:val="28"/>
        </w:rPr>
        <w:t>Об удержании суммы (государственной базовой пенсионной выплаты, пенсионных</w:t>
      </w:r>
    </w:p>
    <w:p>
      <w:pPr>
        <w:spacing w:after="0"/>
        <w:ind w:left="0"/>
        <w:jc w:val="both"/>
      </w:pPr>
      <w:r>
        <w:rPr>
          <w:rFonts w:ascii="Times New Roman"/>
          <w:b w:val="false"/>
          <w:i w:val="false"/>
          <w:color w:val="000000"/>
          <w:sz w:val="28"/>
        </w:rPr>
        <w:t>выплат по возрасту, государственного социального пособия по инвалидности,</w:t>
      </w:r>
    </w:p>
    <w:p>
      <w:pPr>
        <w:spacing w:after="0"/>
        <w:ind w:left="0"/>
        <w:jc w:val="both"/>
      </w:pPr>
      <w:r>
        <w:rPr>
          <w:rFonts w:ascii="Times New Roman"/>
          <w:b w:val="false"/>
          <w:i w:val="false"/>
          <w:color w:val="000000"/>
          <w:sz w:val="28"/>
        </w:rPr>
        <w:t>по случаю потери кормильца)</w:t>
      </w:r>
    </w:p>
    <w:p>
      <w:pPr>
        <w:spacing w:after="0"/>
        <w:ind w:left="0"/>
        <w:jc w:val="both"/>
      </w:pPr>
      <w:r>
        <w:rPr>
          <w:rFonts w:ascii="Times New Roman"/>
          <w:b w:val="false"/>
          <w:i w:val="false"/>
          <w:color w:val="000000"/>
          <w:sz w:val="28"/>
        </w:rPr>
        <w:t>Гражданина(ки)__________________________________________________</w:t>
      </w:r>
    </w:p>
    <w:p>
      <w:pPr>
        <w:spacing w:after="0"/>
        <w:ind w:left="0"/>
        <w:jc w:val="both"/>
      </w:pPr>
      <w:r>
        <w:rPr>
          <w:rFonts w:ascii="Times New Roman"/>
          <w:b w:val="false"/>
          <w:i w:val="false"/>
          <w:color w:val="000000"/>
          <w:sz w:val="28"/>
        </w:rPr>
        <w:t>Пол ______________ Дата рождения "______" ____________ 19 ____ года</w:t>
      </w:r>
    </w:p>
    <w:p>
      <w:pPr>
        <w:spacing w:after="0"/>
        <w:ind w:left="0"/>
        <w:jc w:val="both"/>
      </w:pPr>
      <w:r>
        <w:rPr>
          <w:rFonts w:ascii="Times New Roman"/>
          <w:b w:val="false"/>
          <w:i w:val="false"/>
          <w:color w:val="000000"/>
          <w:sz w:val="28"/>
        </w:rPr>
        <w:t>Размер пенсионных выплат (пособия) ______________________________________________________________ тенге</w:t>
      </w:r>
    </w:p>
    <w:p>
      <w:pPr>
        <w:spacing w:after="0"/>
        <w:ind w:left="0"/>
        <w:jc w:val="both"/>
      </w:pPr>
      <w:r>
        <w:rPr>
          <w:rFonts w:ascii="Times New Roman"/>
          <w:b w:val="false"/>
          <w:i w:val="false"/>
          <w:color w:val="000000"/>
          <w:sz w:val="28"/>
        </w:rPr>
        <w:t>________________________________________________________________тенге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Производить удержание в соответствии с заявлением от "_____"___ 20___ года</w:t>
      </w:r>
    </w:p>
    <w:p>
      <w:pPr>
        <w:spacing w:after="0"/>
        <w:ind w:left="0"/>
        <w:jc w:val="both"/>
      </w:pPr>
      <w:r>
        <w:rPr>
          <w:rFonts w:ascii="Times New Roman"/>
          <w:b w:val="false"/>
          <w:i w:val="false"/>
          <w:color w:val="000000"/>
          <w:sz w:val="28"/>
        </w:rPr>
        <w:t>Размер удержания __________________________________________________________</w:t>
      </w:r>
    </w:p>
    <w:p>
      <w:pPr>
        <w:spacing w:after="0"/>
        <w:ind w:left="0"/>
        <w:jc w:val="both"/>
      </w:pPr>
      <w:r>
        <w:rPr>
          <w:rFonts w:ascii="Times New Roman"/>
          <w:b w:val="false"/>
          <w:i w:val="false"/>
          <w:color w:val="000000"/>
          <w:sz w:val="28"/>
        </w:rPr>
        <w:t>(сумма удержания)</w:t>
      </w:r>
    </w:p>
    <w:p>
      <w:pPr>
        <w:spacing w:after="0"/>
        <w:ind w:left="0"/>
        <w:jc w:val="both"/>
      </w:pPr>
      <w:r>
        <w:rPr>
          <w:rFonts w:ascii="Times New Roman"/>
          <w:b w:val="false"/>
          <w:i w:val="false"/>
          <w:color w:val="000000"/>
          <w:sz w:val="28"/>
        </w:rPr>
        <w:t>с "_____" ________ 20 __ года до полного погашения.</w:t>
      </w:r>
    </w:p>
    <w:p>
      <w:pPr>
        <w:spacing w:after="0"/>
        <w:ind w:left="0"/>
        <w:jc w:val="both"/>
      </w:pPr>
      <w:r>
        <w:rPr>
          <w:rFonts w:ascii="Times New Roman"/>
          <w:b w:val="false"/>
          <w:i w:val="false"/>
          <w:color w:val="000000"/>
          <w:sz w:val="28"/>
        </w:rPr>
        <w:t>Руководитель департамента 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w:t>
            </w:r>
            <w:r>
              <w:br/>
            </w:r>
            <w:r>
              <w:rPr>
                <w:rFonts w:ascii="Times New Roman"/>
                <w:b w:val="false"/>
                <w:i w:val="false"/>
                <w:color w:val="000000"/>
                <w:sz w:val="20"/>
              </w:rPr>
              <w:t>возрасту, государственных</w:t>
            </w:r>
            <w:r>
              <w:br/>
            </w:r>
            <w:r>
              <w:rPr>
                <w:rFonts w:ascii="Times New Roman"/>
                <w:b w:val="false"/>
                <w:i w:val="false"/>
                <w:color w:val="000000"/>
                <w:sz w:val="20"/>
              </w:rPr>
              <w:t>социальных пособий по</w:t>
            </w:r>
            <w:r>
              <w:br/>
            </w:r>
            <w:r>
              <w:rPr>
                <w:rFonts w:ascii="Times New Roman"/>
                <w:b w:val="false"/>
                <w:i w:val="false"/>
                <w:color w:val="000000"/>
                <w:sz w:val="20"/>
              </w:rPr>
              <w:t>инвалидности, по случаю потери</w:t>
            </w:r>
            <w:r>
              <w:br/>
            </w:r>
            <w:r>
              <w:rPr>
                <w:rFonts w:ascii="Times New Roman"/>
                <w:b w:val="false"/>
                <w:i w:val="false"/>
                <w:color w:val="000000"/>
                <w:sz w:val="20"/>
              </w:rPr>
              <w:t>кормильца, государственных</w:t>
            </w:r>
            <w:r>
              <w:br/>
            </w:r>
            <w:r>
              <w:rPr>
                <w:rFonts w:ascii="Times New Roman"/>
                <w:b w:val="false"/>
                <w:i w:val="false"/>
                <w:color w:val="000000"/>
                <w:sz w:val="20"/>
              </w:rPr>
              <w:t>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57" w:id="559"/>
      <w:r>
        <w:rPr>
          <w:rFonts w:ascii="Times New Roman"/>
          <w:b w:val="false"/>
          <w:i w:val="false"/>
          <w:color w:val="000000"/>
          <w:sz w:val="28"/>
        </w:rPr>
        <w:t>
      Код района _____________</w:t>
      </w:r>
    </w:p>
    <w:bookmarkEnd w:id="559"/>
    <w:p>
      <w:pPr>
        <w:spacing w:after="0"/>
        <w:ind w:left="0"/>
        <w:jc w:val="both"/>
      </w:pPr>
      <w:r>
        <w:rPr>
          <w:rFonts w:ascii="Times New Roman"/>
          <w:b w:val="false"/>
          <w:i w:val="false"/>
          <w:color w:val="000000"/>
          <w:sz w:val="28"/>
        </w:rPr>
        <w:t>Республики Казахстан Департамента Комитета труда, социальной защиты и миграции</w:t>
      </w:r>
    </w:p>
    <w:p>
      <w:pPr>
        <w:spacing w:after="0"/>
        <w:ind w:left="0"/>
        <w:jc w:val="both"/>
      </w:pPr>
      <w:r>
        <w:rPr>
          <w:rFonts w:ascii="Times New Roman"/>
          <w:b w:val="false"/>
          <w:i w:val="false"/>
          <w:color w:val="000000"/>
          <w:sz w:val="28"/>
        </w:rPr>
        <w:t>по _______________ _________ области Индивидуальный идентификационный номер</w:t>
      </w:r>
    </w:p>
    <w:p>
      <w:pPr>
        <w:spacing w:after="0"/>
        <w:ind w:left="0"/>
        <w:jc w:val="both"/>
      </w:pPr>
      <w:r>
        <w:rPr>
          <w:rFonts w:ascii="Times New Roman"/>
          <w:b w:val="false"/>
          <w:i w:val="false"/>
          <w:color w:val="000000"/>
          <w:sz w:val="28"/>
        </w:rPr>
        <w:t>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заявителя)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(проживающего по адресу, телефон)</w:t>
      </w:r>
    </w:p>
    <w:p>
      <w:pPr>
        <w:spacing w:after="0"/>
        <w:ind w:left="0"/>
        <w:jc w:val="both"/>
      </w:pPr>
      <w:r>
        <w:rPr>
          <w:rFonts w:ascii="Times New Roman"/>
          <w:b w:val="false"/>
          <w:i w:val="false"/>
          <w:color w:val="000000"/>
          <w:sz w:val="28"/>
        </w:rPr>
        <w:t>Заявление  Прошу назначить единовременную выплату на погребение:</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дата рождения умершего)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(проживавшего по адресу)</w:t>
      </w:r>
    </w:p>
    <w:p>
      <w:pPr>
        <w:spacing w:after="0"/>
        <w:ind w:left="0"/>
        <w:jc w:val="both"/>
      </w:pPr>
      <w:r>
        <w:rPr>
          <w:rFonts w:ascii="Times New Roman"/>
          <w:b w:val="false"/>
          <w:i w:val="false"/>
          <w:color w:val="000000"/>
          <w:sz w:val="28"/>
        </w:rPr>
        <w:t>Единовременную выплату на погребение прошу перечислить на банковский счет</w:t>
      </w:r>
    </w:p>
    <w:p>
      <w:pPr>
        <w:spacing w:after="0"/>
        <w:ind w:left="0"/>
        <w:jc w:val="both"/>
      </w:pPr>
      <w:r>
        <w:rPr>
          <w:rFonts w:ascii="Times New Roman"/>
          <w:b w:val="false"/>
          <w:i w:val="false"/>
          <w:color w:val="000000"/>
          <w:sz w:val="28"/>
        </w:rPr>
        <w:t>№ ___________ ______________ филиала банка,</w:t>
      </w:r>
    </w:p>
    <w:p>
      <w:pPr>
        <w:spacing w:after="0"/>
        <w:ind w:left="0"/>
        <w:jc w:val="both"/>
      </w:pPr>
      <w:r>
        <w:rPr>
          <w:rFonts w:ascii="Times New Roman"/>
          <w:b w:val="false"/>
          <w:i w:val="false"/>
          <w:color w:val="000000"/>
          <w:sz w:val="28"/>
        </w:rPr>
        <w:t>Акционерного общества "Казпочта" № _________________________</w:t>
      </w:r>
    </w:p>
    <w:p>
      <w:pPr>
        <w:spacing w:after="0"/>
        <w:ind w:left="0"/>
        <w:jc w:val="both"/>
      </w:pPr>
      <w:r>
        <w:rPr>
          <w:rFonts w:ascii="Times New Roman"/>
          <w:b w:val="false"/>
          <w:i w:val="false"/>
          <w:color w:val="000000"/>
          <w:sz w:val="28"/>
        </w:rPr>
        <w:t>Даю согласие на сбор и обработку моих персональных данных, необходимых для единовременной выплаты на погребение.</w:t>
      </w:r>
    </w:p>
    <w:p>
      <w:pPr>
        <w:spacing w:after="0"/>
        <w:ind w:left="0"/>
        <w:jc w:val="both"/>
      </w:pPr>
      <w:r>
        <w:rPr>
          <w:rFonts w:ascii="Times New Roman"/>
          <w:b w:val="false"/>
          <w:i w:val="false"/>
          <w:color w:val="000000"/>
          <w:sz w:val="28"/>
        </w:rPr>
        <w:t>Даю согласие на получение сведений о себе как о владельце банковского счета и номерах банковских счетов в банках второго уровня, организациях, имеющих лицензии уполномоченного органа по регулированию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Start w:name="z1058" w:id="560"/>
    <w:p>
      <w:pPr>
        <w:spacing w:after="0"/>
        <w:ind w:left="0"/>
        <w:jc w:val="both"/>
      </w:pPr>
      <w:r>
        <w:rPr>
          <w:rFonts w:ascii="Times New Roman"/>
          <w:b w:val="false"/>
          <w:i w:val="false"/>
          <w:color w:val="000000"/>
          <w:sz w:val="28"/>
        </w:rPr>
        <w:t>
      В случае открытия отдельного банковского счета для зачисления пособий и (или) социальных выплат, выплачиваемых из государственного бюджета и (или) Государственного фонда социального страхования, на деньги, находящиеся на таком счете, не допускается обращение взыскания третьими лицами.</w:t>
      </w:r>
    </w:p>
    <w:bookmarkEnd w:id="560"/>
    <w:bookmarkStart w:name="z1059" w:id="561"/>
    <w:p>
      <w:pPr>
        <w:spacing w:after="0"/>
        <w:ind w:left="0"/>
        <w:jc w:val="both"/>
      </w:pPr>
      <w:r>
        <w:rPr>
          <w:rFonts w:ascii="Times New Roman"/>
          <w:b w:val="false"/>
          <w:i w:val="false"/>
          <w:color w:val="000000"/>
          <w:sz w:val="28"/>
        </w:rPr>
        <w:t>
      Перечень документов, приложенных к заявлению:</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 в документе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60" w:id="562"/>
      <w:r>
        <w:rPr>
          <w:rFonts w:ascii="Times New Roman"/>
          <w:b w:val="false"/>
          <w:i w:val="false"/>
          <w:color w:val="000000"/>
          <w:sz w:val="28"/>
        </w:rPr>
        <w:t>
      Контактные данные заявителя:</w:t>
      </w:r>
    </w:p>
    <w:bookmarkEnd w:id="562"/>
    <w:p>
      <w:pPr>
        <w:spacing w:after="0"/>
        <w:ind w:left="0"/>
        <w:jc w:val="both"/>
      </w:pPr>
      <w:r>
        <w:rPr>
          <w:rFonts w:ascii="Times New Roman"/>
          <w:b w:val="false"/>
          <w:i w:val="false"/>
          <w:color w:val="000000"/>
          <w:sz w:val="28"/>
        </w:rPr>
        <w:t>Телефон домашний ________ мобильный __________ Е-маil _________</w:t>
      </w:r>
    </w:p>
    <w:p>
      <w:pPr>
        <w:spacing w:after="0"/>
        <w:ind w:left="0"/>
        <w:jc w:val="both"/>
      </w:pPr>
      <w:r>
        <w:rPr>
          <w:rFonts w:ascii="Times New Roman"/>
          <w:b w:val="false"/>
          <w:i w:val="false"/>
          <w:color w:val="000000"/>
          <w:sz w:val="28"/>
        </w:rPr>
        <w:t>дата подачи заявления: "___" ____ 20 __ года</w:t>
      </w:r>
    </w:p>
    <w:p>
      <w:pPr>
        <w:spacing w:after="0"/>
        <w:ind w:left="0"/>
        <w:jc w:val="both"/>
      </w:pPr>
      <w:r>
        <w:rPr>
          <w:rFonts w:ascii="Times New Roman"/>
          <w:b w:val="false"/>
          <w:i w:val="false"/>
          <w:color w:val="000000"/>
          <w:sz w:val="28"/>
        </w:rPr>
        <w:t>Подпись заявителя ___________________</w:t>
      </w:r>
    </w:p>
    <w:p>
      <w:pPr>
        <w:spacing w:after="0"/>
        <w:ind w:left="0"/>
        <w:jc w:val="both"/>
      </w:pPr>
      <w:r>
        <w:rPr>
          <w:rFonts w:ascii="Times New Roman"/>
          <w:b w:val="false"/>
          <w:i w:val="false"/>
          <w:color w:val="000000"/>
          <w:sz w:val="28"/>
        </w:rPr>
        <w:t>Заявление гражданина_______________________________</w:t>
      </w:r>
    </w:p>
    <w:p>
      <w:pPr>
        <w:spacing w:after="0"/>
        <w:ind w:left="0"/>
        <w:jc w:val="both"/>
      </w:pPr>
      <w:r>
        <w:rPr>
          <w:rFonts w:ascii="Times New Roman"/>
          <w:b w:val="false"/>
          <w:i w:val="false"/>
          <w:color w:val="000000"/>
          <w:sz w:val="28"/>
        </w:rPr>
        <w:t>зарегистрировано за № ___</w:t>
      </w:r>
    </w:p>
    <w:p>
      <w:pPr>
        <w:spacing w:after="0"/>
        <w:ind w:left="0"/>
        <w:jc w:val="both"/>
      </w:pPr>
      <w:r>
        <w:rPr>
          <w:rFonts w:ascii="Times New Roman"/>
          <w:b w:val="false"/>
          <w:i w:val="false"/>
          <w:color w:val="000000"/>
          <w:sz w:val="28"/>
        </w:rPr>
        <w:t>Дата принятия документов "__" __ 20 __ года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и роспись принявшего документы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 государственной услуги "Назначение единовременной выплаты на погребение"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труда, социальной защиты и миграции Министерства труда и социальной защиты населения Республики Казахстан (далее-услугодатель)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63"/>
          <w:p>
            <w:pPr>
              <w:spacing w:after="20"/>
              <w:ind w:left="20"/>
              <w:jc w:val="both"/>
            </w:pPr>
            <w:r>
              <w:rPr>
                <w:rFonts w:ascii="Times New Roman"/>
                <w:b w:val="false"/>
                <w:i w:val="false"/>
                <w:color w:val="000000"/>
                <w:sz w:val="20"/>
              </w:rPr>
              <w:t>
Прием заявления на оказание государственной услуги осуществляются через:</w:t>
            </w:r>
          </w:p>
          <w:bookmarkEnd w:id="563"/>
          <w:p>
            <w:pPr>
              <w:spacing w:after="20"/>
              <w:ind w:left="20"/>
              <w:jc w:val="both"/>
            </w:pPr>
            <w:r>
              <w:rPr>
                <w:rFonts w:ascii="Times New Roman"/>
                <w:b w:val="false"/>
                <w:i w:val="false"/>
                <w:color w:val="000000"/>
                <w:sz w:val="20"/>
              </w:rPr>
              <w:t>
</w:t>
            </w:r>
            <w:r>
              <w:rPr>
                <w:rFonts w:ascii="Times New Roman"/>
                <w:b w:val="false"/>
                <w:i w:val="false"/>
                <w:color w:val="000000"/>
                <w:sz w:val="20"/>
              </w:rPr>
              <w:t>1) некоммерческое акционерное общество "Государственная корпорация "Правительство для граждан" (далее – Государственная корпорация);</w:t>
            </w:r>
          </w:p>
          <w:p>
            <w:pPr>
              <w:spacing w:after="20"/>
              <w:ind w:left="20"/>
              <w:jc w:val="both"/>
            </w:pPr>
            <w:r>
              <w:rPr>
                <w:rFonts w:ascii="Times New Roman"/>
                <w:b w:val="false"/>
                <w:i w:val="false"/>
                <w:color w:val="000000"/>
                <w:sz w:val="20"/>
              </w:rPr>
              <w:t>
2)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64"/>
          <w:p>
            <w:pPr>
              <w:spacing w:after="20"/>
              <w:ind w:left="20"/>
              <w:jc w:val="both"/>
            </w:pPr>
            <w:r>
              <w:rPr>
                <w:rFonts w:ascii="Times New Roman"/>
                <w:b w:val="false"/>
                <w:i w:val="false"/>
                <w:color w:val="000000"/>
                <w:sz w:val="20"/>
              </w:rPr>
              <w:t>
3 (три) рабочих дня</w:t>
            </w:r>
          </w:p>
          <w:bookmarkEnd w:id="564"/>
          <w:p>
            <w:pPr>
              <w:spacing w:after="20"/>
              <w:ind w:left="20"/>
              <w:jc w:val="both"/>
            </w:pPr>
            <w:r>
              <w:rPr>
                <w:rFonts w:ascii="Times New Roman"/>
                <w:b w:val="false"/>
                <w:i w:val="false"/>
                <w:color w:val="000000"/>
                <w:sz w:val="20"/>
              </w:rPr>
              <w:t>
</w:t>
            </w:r>
            <w:r>
              <w:rPr>
                <w:rFonts w:ascii="Times New Roman"/>
                <w:b w:val="false"/>
                <w:i w:val="false"/>
                <w:color w:val="000000"/>
                <w:sz w:val="20"/>
              </w:rPr>
              <w:t>Максимально допустимое время ожидания для сдачи пакета документов - 15 минут.</w:t>
            </w:r>
          </w:p>
          <w:p>
            <w:pPr>
              <w:spacing w:after="20"/>
              <w:ind w:left="20"/>
              <w:jc w:val="both"/>
            </w:pPr>
            <w:r>
              <w:rPr>
                <w:rFonts w:ascii="Times New Roman"/>
                <w:b w:val="false"/>
                <w:i w:val="false"/>
                <w:color w:val="000000"/>
                <w:sz w:val="20"/>
              </w:rPr>
              <w:t>
Максимально допустимое время обслуживания услугополучателя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и (или)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65"/>
          <w:p>
            <w:pPr>
              <w:spacing w:after="20"/>
              <w:ind w:left="20"/>
              <w:jc w:val="both"/>
            </w:pPr>
            <w:r>
              <w:rPr>
                <w:rFonts w:ascii="Times New Roman"/>
                <w:b w:val="false"/>
                <w:i w:val="false"/>
                <w:color w:val="000000"/>
                <w:sz w:val="20"/>
              </w:rPr>
              <w:t>
На портале уведомление о назначении государственной базовой пенсионной выплаты, а также информация о назначении государственной базовой пенсионной выплаты направляется в "личный кабинет" услугополучателя в форме электронного документа, удостоверенного электронной цифровой подписью (далее – ЭЦП) уполномоченного лица услугодателя.</w:t>
            </w:r>
          </w:p>
          <w:bookmarkEnd w:id="5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Результат оказания государственной услуги выдается при предъявлении документа, удостоверяющего личность при личном посещении услугополучателя (или его представителя по нотариально заверенной доверенности) на основании расписки о приеме соответствующих документов. </w:t>
            </w:r>
          </w:p>
          <w:p>
            <w:pPr>
              <w:spacing w:after="20"/>
              <w:ind w:left="20"/>
              <w:jc w:val="both"/>
            </w:pPr>
            <w:r>
              <w:rPr>
                <w:rFonts w:ascii="Times New Roman"/>
                <w:b w:val="false"/>
                <w:i w:val="false"/>
                <w:color w:val="000000"/>
                <w:sz w:val="20"/>
              </w:rPr>
              <w:t>
</w:t>
            </w:r>
            <w:r>
              <w:rPr>
                <w:rFonts w:ascii="Times New Roman"/>
                <w:b w:val="false"/>
                <w:i w:val="false"/>
                <w:color w:val="000000"/>
                <w:sz w:val="20"/>
              </w:rPr>
              <w:t>Форма предоставления результата оказания государственной услуги: электронная и (или) бумажная.</w:t>
            </w:r>
          </w:p>
          <w:p>
            <w:pPr>
              <w:spacing w:after="20"/>
              <w:ind w:left="20"/>
              <w:jc w:val="both"/>
            </w:pPr>
            <w:r>
              <w:rPr>
                <w:rFonts w:ascii="Times New Roman"/>
                <w:b w:val="false"/>
                <w:i w:val="false"/>
                <w:color w:val="000000"/>
                <w:sz w:val="20"/>
              </w:rPr>
              <w:t>
Государственная корпорация информирует услугополучателя о принятом решении посредством передачи sms-оповещения на мобильный телефон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лицам (далее –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66"/>
          <w:p>
            <w:pPr>
              <w:spacing w:after="20"/>
              <w:ind w:left="20"/>
              <w:jc w:val="both"/>
            </w:pPr>
            <w:r>
              <w:rPr>
                <w:rFonts w:ascii="Times New Roman"/>
                <w:b w:val="false"/>
                <w:i w:val="false"/>
                <w:color w:val="000000"/>
                <w:sz w:val="20"/>
              </w:rPr>
              <w:t xml:space="preserve">
1) Услугодателя – с понедельника по пятницу включительно, в соответствии с графиком работы с 9.00 часов до 18.30 часов с перерывом на обед с 13.00 часов до 14.30 часов, кроме субботы и воскресенья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566"/>
          <w:p>
            <w:pPr>
              <w:spacing w:after="20"/>
              <w:ind w:left="20"/>
              <w:jc w:val="both"/>
            </w:pPr>
            <w:r>
              <w:rPr>
                <w:rFonts w:ascii="Times New Roman"/>
                <w:b w:val="false"/>
                <w:i w:val="false"/>
                <w:color w:val="000000"/>
                <w:sz w:val="20"/>
              </w:rPr>
              <w:t>
</w:t>
            </w:r>
            <w:r>
              <w:rPr>
                <w:rFonts w:ascii="Times New Roman"/>
                <w:b w:val="false"/>
                <w:i w:val="false"/>
                <w:color w:val="000000"/>
                <w:sz w:val="20"/>
              </w:rPr>
              <w:t>2) Государственной корпорации – с понедельника по субботу включительно, в соответствии с графиком работы с 9.00 часов до 20.00 часов без перерыва на обед, кроме воскресенья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портала – круглосуточно, за исключением технических перерывов, связанных с проведением ремонтных работ.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за назначением государственного социального пособия по инвалидности после окончания рабочего времени, в выходные и праздничные дни согласно Трудовому кодексу Республики Казахстан, прием заявления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Прием осуществляется в порядке "электронной очереди", по месту регистрации услугополучателя, без ускоренного обслуживания, возможно бронирование электронной очереди посредством портала.</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 интернет-ресурсах:</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Министерство – www.enbek.gov.kz, раздел "Государственные услуги";</w:t>
            </w:r>
          </w:p>
          <w:p>
            <w:pPr>
              <w:spacing w:after="20"/>
              <w:ind w:left="20"/>
              <w:jc w:val="both"/>
            </w:pPr>
            <w:r>
              <w:rPr>
                <w:rFonts w:ascii="Times New Roman"/>
                <w:b w:val="false"/>
                <w:i w:val="false"/>
                <w:color w:val="000000"/>
                <w:sz w:val="20"/>
              </w:rPr>
              <w:t>
2) Государственной корпорации – www.gov4c.kz.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567"/>
          <w:p>
            <w:pPr>
              <w:spacing w:after="20"/>
              <w:ind w:left="20"/>
              <w:jc w:val="both"/>
            </w:pPr>
            <w:r>
              <w:rPr>
                <w:rFonts w:ascii="Times New Roman"/>
                <w:b w:val="false"/>
                <w:i w:val="false"/>
                <w:color w:val="000000"/>
                <w:sz w:val="20"/>
              </w:rPr>
              <w:t>
Услугополучатель (или его представитель по нотариально заверенной доверенности) при обращении для оказания государственной услуги предоставляет заявление по форме согласно приложению 49 к настоящим Правилам и следующие документы:</w:t>
            </w:r>
          </w:p>
          <w:bookmarkEnd w:id="567"/>
          <w:p>
            <w:pPr>
              <w:spacing w:after="20"/>
              <w:ind w:left="20"/>
              <w:jc w:val="both"/>
            </w:pPr>
            <w:r>
              <w:rPr>
                <w:rFonts w:ascii="Times New Roman"/>
                <w:b w:val="false"/>
                <w:i w:val="false"/>
                <w:color w:val="000000"/>
                <w:sz w:val="20"/>
              </w:rPr>
              <w:t>
</w:t>
            </w:r>
            <w:r>
              <w:rPr>
                <w:rFonts w:ascii="Times New Roman"/>
                <w:b w:val="false"/>
                <w:i w:val="false"/>
                <w:color w:val="000000"/>
                <w:sz w:val="20"/>
              </w:rPr>
              <w:t>1) документ, удостоверяющий личность лица, осуществившего погребение, или справка (свидетельство) о государственной регистрации юридического лица (для юридических лиц) или патент индивидуального предпринимателя (для физических лиц, осуществляющих предпринимательскую деятельность без образования юридического лица), осуществившего погребение;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свидетельство о смерти или документ, подтверждающий факт смерти, выданный уполномоченным органом других государств и заверенных апостилем (для сверки предоставляется подлиник документа).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документа, удостоверяющего личность услугополучателя, свидетельства о смерти или документа, подтверждающего факт смерти, не требуются при подтверждении информации, содержащейся в указанных документах, государственными информационными системами.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всех требуемых документов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назначения единовременной выплаты на погребение – заявление на назначение единовременной выплаты на погребение через портал в форме электронного документа, удостоверенного ЭЦП услугополучателя согласно приложению 21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информации о назначении единовременной выплаты на погребение – запрос в форме электронного документа, удостоверенного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документов не требуется при возможности получения их из государственных информационных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Работник Государственной корпорации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подаче услугополучателем документов, указанных в настоящем пункте услугополучателю выдается расписка о приеме соответствующих документов;</w:t>
            </w:r>
          </w:p>
          <w:p>
            <w:pPr>
              <w:spacing w:after="20"/>
              <w:ind w:left="20"/>
              <w:jc w:val="both"/>
            </w:pPr>
            <w:r>
              <w:rPr>
                <w:rFonts w:ascii="Times New Roman"/>
                <w:b w:val="false"/>
                <w:i w:val="false"/>
                <w:color w:val="000000"/>
                <w:sz w:val="20"/>
              </w:rPr>
              <w:t>
через портал – в "личном кабинете" услугополучателя отображается статус о принятии запроса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68"/>
          <w:p>
            <w:pPr>
              <w:spacing w:after="20"/>
              <w:ind w:left="20"/>
              <w:jc w:val="both"/>
            </w:pPr>
            <w:r>
              <w:rPr>
                <w:rFonts w:ascii="Times New Roman"/>
                <w:b w:val="false"/>
                <w:i w:val="false"/>
                <w:color w:val="000000"/>
                <w:sz w:val="20"/>
              </w:rPr>
              <w:t>
В случаях предоставления услугополучателем неполного пакета документов согласно перечню, предусмотренному пунктом 8 настоящего стандарта государственной услуги, и (или) документов с истекшим сроком действия, отсутствия права на назначение пособия работником Государственной корпорации выдается расписка об отказе в приеме заявления на назначение по форме согласно приложению 14 к настоящим Правилам.</w:t>
            </w:r>
          </w:p>
          <w:bookmarkEnd w:id="568"/>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сведений из информационной системы, подтверждающих факт назначения соответствующей выплаты или подачи заявления на назначение выплаты, работник Государственной копорации безотлагательно вручает заявителю расписку об отказе в приеме заявления по форме согласно приложению 13 к настоящим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Услугодатель отказывает в оказании государственных услуг по следующим основаниям: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услугополучателя и (или) представленных материалов, данных и сведений, необходимых для оказания государственной услуги, требованиям, установленными настоящими Правилами.</w:t>
            </w:r>
          </w:p>
          <w:p>
            <w:pPr>
              <w:spacing w:after="20"/>
              <w:ind w:left="20"/>
              <w:jc w:val="both"/>
            </w:pPr>
            <w:r>
              <w:rPr>
                <w:rFonts w:ascii="Times New Roman"/>
                <w:b w:val="false"/>
                <w:i w:val="false"/>
                <w:color w:val="000000"/>
                <w:sz w:val="20"/>
              </w:rPr>
              <w:t>
В случае устранения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 Стандартом.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69"/>
          <w:p>
            <w:pPr>
              <w:spacing w:after="20"/>
              <w:ind w:left="20"/>
              <w:jc w:val="both"/>
            </w:pPr>
            <w:r>
              <w:rPr>
                <w:rFonts w:ascii="Times New Roman"/>
                <w:b w:val="false"/>
                <w:i w:val="false"/>
                <w:color w:val="000000"/>
                <w:sz w:val="20"/>
              </w:rPr>
              <w:t>
Услугополучателям, имеющим в установленном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контакт-центр 1414, 8 800 080 7777.</w:t>
            </w:r>
          </w:p>
          <w:bookmarkEnd w:id="569"/>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посредством справочных служб услугодателя, а также Единого контакт-центра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 и по</w:t>
            </w:r>
            <w:r>
              <w:br/>
            </w:r>
            <w:r>
              <w:rPr>
                <w:rFonts w:ascii="Times New Roman"/>
                <w:b w:val="false"/>
                <w:i w:val="false"/>
                <w:color w:val="000000"/>
                <w:sz w:val="20"/>
              </w:rPr>
              <w:t>возрасту, государственных</w:t>
            </w:r>
            <w:r>
              <w:br/>
            </w:r>
            <w:r>
              <w:rPr>
                <w:rFonts w:ascii="Times New Roman"/>
                <w:b w:val="false"/>
                <w:i w:val="false"/>
                <w:color w:val="000000"/>
                <w:sz w:val="20"/>
              </w:rPr>
              <w:t>специальных 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095" w:id="570"/>
      <w:r>
        <w:rPr>
          <w:rFonts w:ascii="Times New Roman"/>
          <w:b w:val="false"/>
          <w:i w:val="false"/>
          <w:color w:val="000000"/>
          <w:sz w:val="28"/>
        </w:rPr>
        <w:t>
      Код _________________</w:t>
      </w:r>
    </w:p>
    <w:bookmarkEnd w:id="570"/>
    <w:p>
      <w:pPr>
        <w:spacing w:after="0"/>
        <w:ind w:left="0"/>
        <w:jc w:val="both"/>
      </w:pPr>
      <w:r>
        <w:rPr>
          <w:rFonts w:ascii="Times New Roman"/>
          <w:b w:val="false"/>
          <w:i w:val="false"/>
          <w:color w:val="000000"/>
          <w:sz w:val="28"/>
        </w:rPr>
        <w:t>Решение № ____ от "_____" _______ 20 ____ года</w:t>
      </w:r>
    </w:p>
    <w:p>
      <w:pPr>
        <w:spacing w:after="0"/>
        <w:ind w:left="0"/>
        <w:jc w:val="both"/>
      </w:pPr>
      <w:r>
        <w:rPr>
          <w:rFonts w:ascii="Times New Roman"/>
          <w:b w:val="false"/>
          <w:i w:val="false"/>
          <w:color w:val="000000"/>
          <w:sz w:val="28"/>
        </w:rPr>
        <w:t>Департамента Комитета труда, социальной защиты и миграции по</w:t>
      </w:r>
    </w:p>
    <w:p>
      <w:pPr>
        <w:spacing w:after="0"/>
        <w:ind w:left="0"/>
        <w:jc w:val="both"/>
      </w:pPr>
      <w:r>
        <w:rPr>
          <w:rFonts w:ascii="Times New Roman"/>
          <w:b w:val="false"/>
          <w:i w:val="false"/>
          <w:color w:val="000000"/>
          <w:sz w:val="28"/>
        </w:rPr>
        <w:t>________________________ области</w:t>
      </w:r>
    </w:p>
    <w:p>
      <w:pPr>
        <w:spacing w:after="0"/>
        <w:ind w:left="0"/>
        <w:jc w:val="both"/>
      </w:pPr>
      <w:r>
        <w:rPr>
          <w:rFonts w:ascii="Times New Roman"/>
          <w:b w:val="false"/>
          <w:i w:val="false"/>
          <w:color w:val="000000"/>
          <w:sz w:val="28"/>
        </w:rPr>
        <w:t>№ дела умершего получателя ____________</w:t>
      </w:r>
    </w:p>
    <w:p>
      <w:pPr>
        <w:spacing w:after="0"/>
        <w:ind w:left="0"/>
        <w:jc w:val="both"/>
      </w:pPr>
      <w:r>
        <w:rPr>
          <w:rFonts w:ascii="Times New Roman"/>
          <w:b w:val="false"/>
          <w:i w:val="false"/>
          <w:color w:val="000000"/>
          <w:sz w:val="28"/>
        </w:rPr>
        <w:t>1. О назначении (отказе в назначении) единовременной выплаты на погребение</w:t>
      </w:r>
    </w:p>
    <w:p>
      <w:pPr>
        <w:spacing w:after="0"/>
        <w:ind w:left="0"/>
        <w:jc w:val="both"/>
      </w:pPr>
      <w:r>
        <w:rPr>
          <w:rFonts w:ascii="Times New Roman"/>
          <w:b w:val="false"/>
          <w:i w:val="false"/>
          <w:color w:val="000000"/>
          <w:sz w:val="28"/>
        </w:rPr>
        <w:t>Гражданину(ке) (юридическому лицу)</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получателя/наименование юридического лица)</w:t>
      </w:r>
    </w:p>
    <w:p>
      <w:pPr>
        <w:spacing w:after="0"/>
        <w:ind w:left="0"/>
        <w:jc w:val="both"/>
      </w:pPr>
      <w:r>
        <w:rPr>
          <w:rFonts w:ascii="Times New Roman"/>
          <w:b w:val="false"/>
          <w:i w:val="false"/>
          <w:color w:val="000000"/>
          <w:sz w:val="28"/>
        </w:rPr>
        <w:t>Дата обращения "__"________ 20 __ года № _________</w:t>
      </w:r>
    </w:p>
    <w:p>
      <w:pPr>
        <w:spacing w:after="0"/>
        <w:ind w:left="0"/>
        <w:jc w:val="both"/>
      </w:pPr>
      <w:r>
        <w:rPr>
          <w:rFonts w:ascii="Times New Roman"/>
          <w:b w:val="false"/>
          <w:i w:val="false"/>
          <w:color w:val="000000"/>
          <w:sz w:val="28"/>
        </w:rPr>
        <w:t>Назначить единовременную выплату на погребение гражданина</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умершего получателя)</w:t>
      </w:r>
    </w:p>
    <w:p>
      <w:pPr>
        <w:spacing w:after="0"/>
        <w:ind w:left="0"/>
        <w:jc w:val="both"/>
      </w:pPr>
      <w:r>
        <w:rPr>
          <w:rFonts w:ascii="Times New Roman"/>
          <w:b w:val="false"/>
          <w:i w:val="false"/>
          <w:color w:val="000000"/>
          <w:sz w:val="28"/>
        </w:rPr>
        <w:t>дата смерти "__" ____________ 20__ года</w:t>
      </w:r>
    </w:p>
    <w:p>
      <w:pPr>
        <w:spacing w:after="0"/>
        <w:ind w:left="0"/>
        <w:jc w:val="both"/>
      </w:pPr>
      <w:r>
        <w:rPr>
          <w:rFonts w:ascii="Times New Roman"/>
          <w:b w:val="false"/>
          <w:i w:val="false"/>
          <w:color w:val="000000"/>
          <w:sz w:val="28"/>
        </w:rPr>
        <w:t>Являлся/не являлся участником Великой Отечественной войны (нужное подчеркнуть)</w:t>
      </w:r>
    </w:p>
    <w:p>
      <w:pPr>
        <w:spacing w:after="0"/>
        <w:ind w:left="0"/>
        <w:jc w:val="both"/>
      </w:pPr>
      <w:r>
        <w:rPr>
          <w:rFonts w:ascii="Times New Roman"/>
          <w:b w:val="false"/>
          <w:i w:val="false"/>
          <w:color w:val="000000"/>
          <w:sz w:val="28"/>
        </w:rPr>
        <w:t>в соответствии с пунктом______ статьи______ Закона Республики</w:t>
      </w:r>
    </w:p>
    <w:p>
      <w:pPr>
        <w:spacing w:after="0"/>
        <w:ind w:left="0"/>
        <w:jc w:val="both"/>
      </w:pPr>
      <w:r>
        <w:rPr>
          <w:rFonts w:ascii="Times New Roman"/>
          <w:b w:val="false"/>
          <w:i w:val="false"/>
          <w:color w:val="000000"/>
          <w:sz w:val="28"/>
        </w:rPr>
        <w:t>Казахстан от __ ______ ____года</w:t>
      </w:r>
    </w:p>
    <w:p>
      <w:pPr>
        <w:spacing w:after="0"/>
        <w:ind w:left="0"/>
        <w:jc w:val="both"/>
      </w:pPr>
      <w:r>
        <w:rPr>
          <w:rFonts w:ascii="Times New Roman"/>
          <w:b w:val="false"/>
          <w:i w:val="false"/>
          <w:color w:val="000000"/>
          <w:sz w:val="28"/>
        </w:rPr>
        <w:t>Размер единовременной выплаты на погребение в сумме ________тенге</w:t>
      </w:r>
    </w:p>
    <w:p>
      <w:pPr>
        <w:spacing w:after="0"/>
        <w:ind w:left="0"/>
        <w:jc w:val="both"/>
      </w:pPr>
      <w:r>
        <w:rPr>
          <w:rFonts w:ascii="Times New Roman"/>
          <w:b w:val="false"/>
          <w:i w:val="false"/>
          <w:color w:val="000000"/>
          <w:sz w:val="28"/>
        </w:rPr>
        <w:t>_____________________________________________________________ тенге</w:t>
      </w:r>
    </w:p>
    <w:p>
      <w:pPr>
        <w:spacing w:after="0"/>
        <w:ind w:left="0"/>
        <w:jc w:val="both"/>
      </w:pPr>
      <w:r>
        <w:rPr>
          <w:rFonts w:ascii="Times New Roman"/>
          <w:b w:val="false"/>
          <w:i w:val="false"/>
          <w:color w:val="000000"/>
          <w:sz w:val="28"/>
        </w:rPr>
        <w:t>(сумма прописью)</w:t>
      </w:r>
    </w:p>
    <w:p>
      <w:pPr>
        <w:spacing w:after="0"/>
        <w:ind w:left="0"/>
        <w:jc w:val="both"/>
      </w:pPr>
      <w:r>
        <w:rPr>
          <w:rFonts w:ascii="Times New Roman"/>
          <w:b w:val="false"/>
          <w:i w:val="false"/>
          <w:color w:val="000000"/>
          <w:sz w:val="28"/>
        </w:rPr>
        <w:t>2. Отказать в назначении единовременной выплаты на погребение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(основания)</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Руководитель департамента 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Руководитель управления (отдела) 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Проект решения подготовлен:</w:t>
      </w:r>
    </w:p>
    <w:p>
      <w:pPr>
        <w:spacing w:after="0"/>
        <w:ind w:left="0"/>
        <w:jc w:val="both"/>
      </w:pPr>
      <w:r>
        <w:rPr>
          <w:rFonts w:ascii="Times New Roman"/>
          <w:b w:val="false"/>
          <w:i w:val="false"/>
          <w:color w:val="000000"/>
          <w:sz w:val="28"/>
        </w:rPr>
        <w:t>Директор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областного филиала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Начальник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Специалист отделения Государственной корпорации</w:t>
      </w:r>
    </w:p>
    <w:p>
      <w:pPr>
        <w:spacing w:after="0"/>
        <w:ind w:left="0"/>
        <w:jc w:val="both"/>
      </w:pPr>
      <w:r>
        <w:rPr>
          <w:rFonts w:ascii="Times New Roman"/>
          <w:b w:val="false"/>
          <w:i w:val="false"/>
          <w:color w:val="000000"/>
          <w:sz w:val="28"/>
        </w:rPr>
        <w:t>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Правилам 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8" w:id="571"/>
    <w:p>
      <w:pPr>
        <w:spacing w:after="0"/>
        <w:ind w:left="0"/>
        <w:jc w:val="both"/>
      </w:pPr>
      <w:r>
        <w:rPr>
          <w:rFonts w:ascii="Times New Roman"/>
          <w:b w:val="false"/>
          <w:i w:val="false"/>
          <w:color w:val="000000"/>
          <w:sz w:val="28"/>
        </w:rPr>
        <w:t>
      (филиал Государственной корпорации)</w:t>
      </w:r>
    </w:p>
    <w:bookmarkEnd w:id="571"/>
    <w:bookmarkStart w:name="z1099" w:id="572"/>
    <w:p>
      <w:pPr>
        <w:spacing w:after="0"/>
        <w:ind w:left="0"/>
        <w:jc w:val="left"/>
      </w:pPr>
      <w:r>
        <w:rPr>
          <w:rFonts w:ascii="Times New Roman"/>
          <w:b/>
          <w:i w:val="false"/>
          <w:color w:val="000000"/>
        </w:rPr>
        <w:t xml:space="preserve">                                      Заявка</w:t>
      </w:r>
      <w:r>
        <w:br/>
      </w:r>
      <w:r>
        <w:rPr>
          <w:rFonts w:ascii="Times New Roman"/>
          <w:b/>
          <w:i w:val="false"/>
          <w:color w:val="000000"/>
        </w:rPr>
        <w:t xml:space="preserve">                   _____________________________________________</w:t>
      </w:r>
      <w:r>
        <w:br/>
      </w:r>
      <w:r>
        <w:rPr>
          <w:rFonts w:ascii="Times New Roman"/>
          <w:b/>
          <w:i w:val="false"/>
          <w:color w:val="000000"/>
        </w:rPr>
        <w:t xml:space="preserve">                               (вид выплаты)</w:t>
      </w:r>
    </w:p>
    <w:bookmarkEnd w:id="572"/>
    <w:bookmarkStart w:name="z1100" w:id="573"/>
    <w:p>
      <w:pPr>
        <w:spacing w:after="0"/>
        <w:ind w:left="0"/>
        <w:jc w:val="both"/>
      </w:pPr>
      <w:r>
        <w:rPr>
          <w:rFonts w:ascii="Times New Roman"/>
          <w:b w:val="false"/>
          <w:i w:val="false"/>
          <w:color w:val="000000"/>
          <w:sz w:val="28"/>
        </w:rPr>
        <w:t>
      "______" __________ 20 ___года № ___________________</w:t>
      </w:r>
    </w:p>
    <w:bookmarkEnd w:id="5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умершего пенсионера (получателя пособия)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 единовременной выплаты на погребение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банка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банковского счета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выплаты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районного отделения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выплате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01" w:id="574"/>
    <w:p>
      <w:pPr>
        <w:spacing w:after="0"/>
        <w:ind w:left="0"/>
        <w:jc w:val="both"/>
      </w:pPr>
      <w:r>
        <w:rPr>
          <w:rFonts w:ascii="Times New Roman"/>
          <w:b w:val="false"/>
          <w:i w:val="false"/>
          <w:color w:val="000000"/>
          <w:sz w:val="28"/>
        </w:rPr>
        <w:t>
      ____________ (подписи) _____________ (подписи) _____________ (подписи)</w:t>
      </w:r>
    </w:p>
    <w:bookmarkEnd w:id="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04" w:id="575"/>
    <w:p>
      <w:pPr>
        <w:spacing w:after="0"/>
        <w:ind w:left="0"/>
        <w:jc w:val="both"/>
      </w:pPr>
      <w:r>
        <w:rPr>
          <w:rFonts w:ascii="Times New Roman"/>
          <w:b w:val="false"/>
          <w:i w:val="false"/>
          <w:color w:val="000000"/>
          <w:sz w:val="28"/>
        </w:rPr>
        <w:t>
      (филиал Государственной корпорации)</w:t>
      </w:r>
    </w:p>
    <w:bookmarkEnd w:id="575"/>
    <w:bookmarkStart w:name="z1105" w:id="576"/>
    <w:p>
      <w:pPr>
        <w:spacing w:after="0"/>
        <w:ind w:left="0"/>
        <w:jc w:val="left"/>
      </w:pPr>
      <w:r>
        <w:rPr>
          <w:rFonts w:ascii="Times New Roman"/>
          <w:b/>
          <w:i w:val="false"/>
          <w:color w:val="000000"/>
        </w:rPr>
        <w:t xml:space="preserve">                                            Заявка</w:t>
      </w:r>
    </w:p>
    <w:bookmarkEnd w:id="576"/>
    <w:bookmarkStart w:name="z1106" w:id="577"/>
    <w:p>
      <w:pPr>
        <w:spacing w:after="0"/>
        <w:ind w:left="0"/>
        <w:jc w:val="left"/>
      </w:pPr>
      <w:r>
        <w:rPr>
          <w:rFonts w:ascii="Times New Roman"/>
          <w:b/>
          <w:i w:val="false"/>
          <w:color w:val="000000"/>
        </w:rPr>
        <w:t xml:space="preserve">                    _____________________________________________</w:t>
      </w:r>
      <w:r>
        <w:br/>
      </w:r>
      <w:r>
        <w:rPr>
          <w:rFonts w:ascii="Times New Roman"/>
          <w:b/>
          <w:i w:val="false"/>
          <w:color w:val="000000"/>
        </w:rPr>
        <w:t xml:space="preserve">                                     (вид выплаты)</w:t>
      </w:r>
    </w:p>
    <w:bookmarkEnd w:id="577"/>
    <w:p>
      <w:pPr>
        <w:spacing w:after="0"/>
        <w:ind w:left="0"/>
        <w:jc w:val="both"/>
      </w:pPr>
      <w:bookmarkStart w:name="z1107" w:id="578"/>
      <w:r>
        <w:rPr>
          <w:rFonts w:ascii="Times New Roman"/>
          <w:b w:val="false"/>
          <w:i w:val="false"/>
          <w:color w:val="000000"/>
          <w:sz w:val="28"/>
        </w:rPr>
        <w:t>
      "______" __________ 20 ___года</w:t>
      </w:r>
    </w:p>
    <w:bookmarkEnd w:id="578"/>
    <w:p>
      <w:pPr>
        <w:spacing w:after="0"/>
        <w:ind w:left="0"/>
        <w:jc w:val="both"/>
      </w:pPr>
      <w:r>
        <w:rPr>
          <w:rFonts w:ascii="Times New Roman"/>
          <w:b w:val="false"/>
          <w:i w:val="false"/>
          <w:color w:val="000000"/>
          <w:sz w:val="28"/>
        </w:rPr>
        <w:t>№ ___________________</w:t>
      </w:r>
    </w:p>
    <w:p>
      <w:pPr>
        <w:spacing w:after="0"/>
        <w:ind w:left="0"/>
        <w:jc w:val="both"/>
      </w:pPr>
      <w:r>
        <w:rPr>
          <w:rFonts w:ascii="Times New Roman"/>
          <w:b w:val="false"/>
          <w:i w:val="false"/>
          <w:color w:val="000000"/>
          <w:sz w:val="28"/>
        </w:rPr>
        <w:t>(Для юридических лиц, индивидуальных предпринимателей)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отделения Государственной корпорации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 город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умерших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за текущий месяц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потребность в денежных средствах на погребение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08" w:id="579"/>
      <w:r>
        <w:rPr>
          <w:rFonts w:ascii="Times New Roman"/>
          <w:b w:val="false"/>
          <w:i w:val="false"/>
          <w:color w:val="000000"/>
          <w:sz w:val="28"/>
        </w:rPr>
        <w:t>
      Директор филиала Государственной корпорации _______________</w:t>
      </w:r>
    </w:p>
    <w:bookmarkEnd w:id="579"/>
    <w:p>
      <w:pPr>
        <w:spacing w:after="0"/>
        <w:ind w:left="0"/>
        <w:jc w:val="both"/>
      </w:pPr>
      <w:r>
        <w:rPr>
          <w:rFonts w:ascii="Times New Roman"/>
          <w:b w:val="false"/>
          <w:i w:val="false"/>
          <w:color w:val="000000"/>
          <w:sz w:val="28"/>
        </w:rPr>
        <w:t>Главный бухгалтер _______________</w:t>
      </w:r>
    </w:p>
    <w:p>
      <w:pPr>
        <w:spacing w:after="0"/>
        <w:ind w:left="0"/>
        <w:jc w:val="both"/>
      </w:pPr>
      <w:r>
        <w:rPr>
          <w:rFonts w:ascii="Times New Roman"/>
          <w:b w:val="false"/>
          <w:i w:val="false"/>
          <w:color w:val="000000"/>
          <w:sz w:val="28"/>
        </w:rPr>
        <w:t>Начальник отдела _______________</w:t>
      </w:r>
    </w:p>
    <w:p>
      <w:pPr>
        <w:spacing w:after="0"/>
        <w:ind w:left="0"/>
        <w:jc w:val="both"/>
      </w:pPr>
      <w:r>
        <w:rPr>
          <w:rFonts w:ascii="Times New Roman"/>
          <w:b w:val="false"/>
          <w:i w:val="false"/>
          <w:color w:val="000000"/>
          <w:sz w:val="28"/>
        </w:rPr>
        <w:t>Исполнитель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Правилам</w:t>
            </w:r>
            <w:r>
              <w:br/>
            </w:r>
            <w:r>
              <w:rPr>
                <w:rFonts w:ascii="Times New Roman"/>
                <w:b w:val="false"/>
                <w:i w:val="false"/>
                <w:color w:val="000000"/>
                <w:sz w:val="20"/>
              </w:rPr>
              <w:t>предоставления</w:t>
            </w:r>
            <w:r>
              <w:br/>
            </w:r>
            <w:r>
              <w:rPr>
                <w:rFonts w:ascii="Times New Roman"/>
                <w:b w:val="false"/>
                <w:i w:val="false"/>
                <w:color w:val="000000"/>
                <w:sz w:val="20"/>
              </w:rPr>
              <w:t>государственной базовой</w:t>
            </w:r>
            <w:r>
              <w:br/>
            </w:r>
            <w:r>
              <w:rPr>
                <w:rFonts w:ascii="Times New Roman"/>
                <w:b w:val="false"/>
                <w:i w:val="false"/>
                <w:color w:val="000000"/>
                <w:sz w:val="20"/>
              </w:rPr>
              <w:t>пенсионной выплаты за счет</w:t>
            </w:r>
            <w:r>
              <w:br/>
            </w:r>
            <w:r>
              <w:rPr>
                <w:rFonts w:ascii="Times New Roman"/>
                <w:b w:val="false"/>
                <w:i w:val="false"/>
                <w:color w:val="000000"/>
                <w:sz w:val="20"/>
              </w:rPr>
              <w:t>бюджетных средств, а также</w:t>
            </w:r>
            <w:r>
              <w:br/>
            </w:r>
            <w:r>
              <w:rPr>
                <w:rFonts w:ascii="Times New Roman"/>
                <w:b w:val="false"/>
                <w:i w:val="false"/>
                <w:color w:val="000000"/>
                <w:sz w:val="20"/>
              </w:rPr>
              <w:t>назначения и осуществления</w:t>
            </w:r>
            <w:r>
              <w:br/>
            </w:r>
            <w:r>
              <w:rPr>
                <w:rFonts w:ascii="Times New Roman"/>
                <w:b w:val="false"/>
                <w:i w:val="false"/>
                <w:color w:val="000000"/>
                <w:sz w:val="20"/>
              </w:rPr>
              <w:t>пенсионных выплат по возрасту,</w:t>
            </w:r>
            <w:r>
              <w:br/>
            </w:r>
            <w:r>
              <w:rPr>
                <w:rFonts w:ascii="Times New Roman"/>
                <w:b w:val="false"/>
                <w:i w:val="false"/>
                <w:color w:val="000000"/>
                <w:sz w:val="20"/>
              </w:rPr>
              <w:t>государственных социальных</w:t>
            </w:r>
            <w:r>
              <w:br/>
            </w:r>
            <w:r>
              <w:rPr>
                <w:rFonts w:ascii="Times New Roman"/>
                <w:b w:val="false"/>
                <w:i w:val="false"/>
                <w:color w:val="000000"/>
                <w:sz w:val="20"/>
              </w:rPr>
              <w:t>пособий по инвалидности, по</w:t>
            </w:r>
            <w:r>
              <w:br/>
            </w:r>
            <w:r>
              <w:rPr>
                <w:rFonts w:ascii="Times New Roman"/>
                <w:b w:val="false"/>
                <w:i w:val="false"/>
                <w:color w:val="000000"/>
                <w:sz w:val="20"/>
              </w:rPr>
              <w:t>случаю потери кормильца,</w:t>
            </w:r>
            <w:r>
              <w:br/>
            </w:r>
            <w:r>
              <w:rPr>
                <w:rFonts w:ascii="Times New Roman"/>
                <w:b w:val="false"/>
                <w:i w:val="false"/>
                <w:color w:val="000000"/>
                <w:sz w:val="20"/>
              </w:rPr>
              <w:t>государственных специальных</w:t>
            </w:r>
            <w:r>
              <w:br/>
            </w:r>
            <w:r>
              <w:rPr>
                <w:rFonts w:ascii="Times New Roman"/>
                <w:b w:val="false"/>
                <w:i w:val="false"/>
                <w:color w:val="000000"/>
                <w:sz w:val="20"/>
              </w:rPr>
              <w:t>пособий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11" w:id="580"/>
    <w:p>
      <w:pPr>
        <w:spacing w:after="0"/>
        <w:ind w:left="0"/>
        <w:jc w:val="left"/>
      </w:pPr>
      <w:r>
        <w:rPr>
          <w:rFonts w:ascii="Times New Roman"/>
          <w:b/>
          <w:i w:val="false"/>
          <w:color w:val="000000"/>
        </w:rPr>
        <w:t xml:space="preserve">                                Список-ведомость № ______</w:t>
      </w:r>
    </w:p>
    <w:bookmarkEnd w:id="580"/>
    <w:p>
      <w:pPr>
        <w:spacing w:after="0"/>
        <w:ind w:left="0"/>
        <w:jc w:val="both"/>
      </w:pPr>
      <w:bookmarkStart w:name="z1112" w:id="581"/>
      <w:r>
        <w:rPr>
          <w:rFonts w:ascii="Times New Roman"/>
          <w:b w:val="false"/>
          <w:i w:val="false"/>
          <w:color w:val="000000"/>
          <w:sz w:val="28"/>
        </w:rPr>
        <w:t>
      получателей единовременной выплаты на погребение</w:t>
      </w:r>
    </w:p>
    <w:bookmarkEnd w:id="581"/>
    <w:p>
      <w:pPr>
        <w:spacing w:after="0"/>
        <w:ind w:left="0"/>
        <w:jc w:val="both"/>
      </w:pPr>
      <w:r>
        <w:rPr>
          <w:rFonts w:ascii="Times New Roman"/>
          <w:b w:val="false"/>
          <w:i w:val="false"/>
          <w:color w:val="000000"/>
          <w:sz w:val="28"/>
        </w:rPr>
        <w:t>______ _____ района ___________________________</w:t>
      </w:r>
    </w:p>
    <w:p>
      <w:pPr>
        <w:spacing w:after="0"/>
        <w:ind w:left="0"/>
        <w:jc w:val="both"/>
      </w:pPr>
      <w:r>
        <w:rPr>
          <w:rFonts w:ascii="Times New Roman"/>
          <w:b w:val="false"/>
          <w:i w:val="false"/>
          <w:color w:val="000000"/>
          <w:sz w:val="28"/>
        </w:rPr>
        <w:t>области на выплату единовременной выплаты на погребение</w:t>
      </w:r>
    </w:p>
    <w:p>
      <w:pPr>
        <w:spacing w:after="0"/>
        <w:ind w:left="0"/>
        <w:jc w:val="both"/>
      </w:pPr>
      <w:r>
        <w:rPr>
          <w:rFonts w:ascii="Times New Roman"/>
          <w:b w:val="false"/>
          <w:i w:val="false"/>
          <w:color w:val="000000"/>
          <w:sz w:val="28"/>
        </w:rPr>
        <w:t>за "_____" ________________ 20 __года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пенсионного дела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умершего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юридического лица, осуществившего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единовременной выплаты на погребение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договора оказания ритуальных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его наличии)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3" w:id="582"/>
    <w:p>
      <w:pPr>
        <w:spacing w:after="0"/>
        <w:ind w:left="0"/>
        <w:jc w:val="both"/>
      </w:pPr>
      <w:r>
        <w:rPr>
          <w:rFonts w:ascii="Times New Roman"/>
          <w:b w:val="false"/>
          <w:i w:val="false"/>
          <w:color w:val="000000"/>
          <w:sz w:val="28"/>
        </w:rPr>
        <w:t>
      Начальник отделения Государственной корпорации _________________</w:t>
      </w:r>
    </w:p>
    <w:bookmarkEnd w:id="58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